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886752">
      <w:pPr>
        <w:spacing w:line="360" w:lineRule="auto"/>
        <w:ind w:left="0" w:firstLine="0"/>
        <w:jc w:val="center"/>
        <w:outlineLvl w:val="0"/>
        <w:rPr>
          <w:rFonts w:hint="default" w:ascii="Times New Roman" w:hAnsi="Times New Roman" w:eastAsia="Times New Roman" w:cs="Times New Roman"/>
          <w:b/>
          <w:sz w:val="28"/>
          <w:szCs w:val="28"/>
          <w:rtl w:val="0"/>
          <w:lang w:val="en-US"/>
        </w:rPr>
      </w:pPr>
      <w:bookmarkStart w:id="0" w:name="_Toc4275"/>
      <w:bookmarkStart w:id="1" w:name="_Toc19570"/>
      <w:bookmarkStart w:id="2" w:name="_Toc25618"/>
      <w:bookmarkStart w:id="3" w:name="_Toc19403"/>
      <w:bookmarkStart w:id="4" w:name="_Toc20540"/>
      <w:r>
        <w:rPr>
          <w:rFonts w:hint="default" w:ascii="Times New Roman" w:hAnsi="Times New Roman" w:eastAsia="Times New Roman" w:cs="Times New Roman"/>
          <w:b/>
          <w:sz w:val="28"/>
          <w:szCs w:val="28"/>
          <w:rtl w:val="0"/>
          <w:lang w:val="en-US"/>
        </w:rPr>
        <w:t>CONCLUSION</w:t>
      </w:r>
      <w:bookmarkEnd w:id="0"/>
      <w:bookmarkEnd w:id="1"/>
      <w:bookmarkEnd w:id="2"/>
      <w:bookmarkEnd w:id="3"/>
      <w:bookmarkEnd w:id="4"/>
    </w:p>
    <w:p w14:paraId="2674C255">
      <w:pPr>
        <w:spacing w:line="480" w:lineRule="auto"/>
        <w:ind w:left="0" w:firstLine="0"/>
        <w:jc w:val="left"/>
        <w:rPr>
          <w:rFonts w:ascii="Times New Roman" w:hAnsi="Times New Roman" w:eastAsia="Times New Roman" w:cs="Times New Roman"/>
          <w:b/>
          <w:sz w:val="24"/>
          <w:szCs w:val="24"/>
        </w:rPr>
      </w:pPr>
    </w:p>
    <w:p w14:paraId="2D5719D9">
      <w:pPr>
        <w:spacing w:line="480" w:lineRule="auto"/>
        <w:ind w:left="0" w:firstLine="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 xml:space="preserve">In </w:t>
      </w:r>
      <w:r>
        <w:rPr>
          <w:rFonts w:ascii="Times New Roman" w:hAnsi="Times New Roman" w:eastAsia="Times New Roman" w:cs="Times New Roman"/>
          <w:i/>
          <w:sz w:val="24"/>
          <w:szCs w:val="24"/>
          <w:rtl w:val="0"/>
        </w:rPr>
        <w:t>Catching</w:t>
      </w:r>
      <w:r>
        <w:rPr>
          <w:rFonts w:ascii="Times New Roman" w:hAnsi="Times New Roman" w:eastAsia="Times New Roman" w:cs="Times New Roman"/>
          <w:sz w:val="24"/>
          <w:szCs w:val="24"/>
          <w:rtl w:val="0"/>
        </w:rPr>
        <w:t xml:space="preserve"> </w:t>
      </w:r>
      <w:r>
        <w:rPr>
          <w:rFonts w:ascii="Times New Roman" w:hAnsi="Times New Roman" w:eastAsia="Times New Roman" w:cs="Times New Roman"/>
          <w:i/>
          <w:sz w:val="24"/>
          <w:szCs w:val="24"/>
          <w:rtl w:val="0"/>
        </w:rPr>
        <w:t>Fire</w:t>
      </w:r>
      <w:r>
        <w:rPr>
          <w:rFonts w:ascii="Times New Roman" w:hAnsi="Times New Roman" w:eastAsia="Times New Roman" w:cs="Times New Roman"/>
          <w:sz w:val="24"/>
          <w:szCs w:val="24"/>
          <w:rtl w:val="0"/>
        </w:rPr>
        <w:t>, Suzanne Collins not only presents a thrilling dystopian novel but also vividly sketches various forms of oppression and women’s capacity to oppose oppressive systems. The forms of female bonding, friendship, and cooperation established in the novel prove that women’s fight is not merely one of physical resistance but also of solidarity, love, and courage to perform what is right. The Panem uprising is not simply about the toppling of the Capitol but also about preserving equality and fundamental human rights.</w:t>
      </w:r>
    </w:p>
    <w:p w14:paraId="74D825AB">
      <w:pPr>
        <w:spacing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Katniss’ actions and the other tributes in </w:t>
      </w:r>
      <w:r>
        <w:rPr>
          <w:rFonts w:ascii="Times New Roman" w:hAnsi="Times New Roman" w:eastAsia="Times New Roman" w:cs="Times New Roman"/>
          <w:i/>
          <w:sz w:val="24"/>
          <w:szCs w:val="24"/>
          <w:rtl w:val="0"/>
        </w:rPr>
        <w:t>Catching Fire</w:t>
      </w:r>
      <w:r>
        <w:rPr>
          <w:rFonts w:ascii="Times New Roman" w:hAnsi="Times New Roman" w:eastAsia="Times New Roman" w:cs="Times New Roman"/>
          <w:sz w:val="24"/>
          <w:szCs w:val="24"/>
          <w:rtl w:val="0"/>
        </w:rPr>
        <w:t xml:space="preserve"> illustrate how feminism is a critical element in the development of bonds of solidarity and friendship. Feminism in the book is exemplified by mutual respect, kindness, and helpfulness that transcend personality and background. The emotional bonds Katniss forms with Mags, Johanna, Wiress, Madge, and even in her memories of Rue emphasize the importance of women’s relationships to fight oppression and achieve freedom. Therefore, their friendship becomes a resistance, proving that the strongest is gained through solidarity and empathy. On the other hand, Katniss’ actions and those of the other characters in </w:t>
      </w:r>
      <w:r>
        <w:rPr>
          <w:rFonts w:ascii="Times New Roman" w:hAnsi="Times New Roman" w:eastAsia="Times New Roman" w:cs="Times New Roman"/>
          <w:i/>
          <w:sz w:val="24"/>
          <w:szCs w:val="24"/>
          <w:rtl w:val="0"/>
        </w:rPr>
        <w:t>Catching Fire</w:t>
      </w:r>
      <w:r>
        <w:rPr>
          <w:rFonts w:ascii="Times New Roman" w:hAnsi="Times New Roman" w:eastAsia="Times New Roman" w:cs="Times New Roman"/>
          <w:sz w:val="24"/>
          <w:szCs w:val="24"/>
          <w:rtl w:val="0"/>
        </w:rPr>
        <w:t xml:space="preserve"> demonstrate that it is possible to rebel through cooperation, intelligence, and the courage to go against the script created by the dominant.</w:t>
      </w:r>
    </w:p>
    <w:p w14:paraId="7410E036">
      <w:pPr>
        <w:spacing w:line="480" w:lineRule="auto"/>
        <w:ind w:firstLine="720"/>
        <w:jc w:val="both"/>
        <w:rPr>
          <w:rFonts w:hint="default" w:ascii="Times New Roman" w:hAnsi="Times New Roman" w:eastAsia="Times New Roman" w:cs="Times New Roman"/>
          <w:sz w:val="24"/>
          <w:szCs w:val="24"/>
          <w:rtl w:val="0"/>
          <w:lang w:val="en-US"/>
        </w:rPr>
        <w:sectPr>
          <w:headerReference r:id="rId6" w:type="first"/>
          <w:footerReference r:id="rId8" w:type="first"/>
          <w:headerReference r:id="rId5" w:type="default"/>
          <w:footerReference r:id="rId7" w:type="default"/>
          <w:pgSz w:w="11909" w:h="16834"/>
          <w:pgMar w:top="2268" w:right="1701" w:bottom="1701" w:left="2268" w:header="720" w:footer="720" w:gutter="0"/>
          <w:pgNumType w:fmt="decimal"/>
          <w:cols w:space="0" w:num="1"/>
          <w:titlePg/>
          <w:rtlGutter w:val="0"/>
          <w:docGrid w:linePitch="0" w:charSpace="0"/>
        </w:sectPr>
      </w:pPr>
      <w:r>
        <w:rPr>
          <w:rFonts w:ascii="Times New Roman" w:hAnsi="Times New Roman" w:eastAsia="Times New Roman" w:cs="Times New Roman"/>
          <w:sz w:val="24"/>
          <w:szCs w:val="24"/>
          <w:rtl w:val="0"/>
        </w:rPr>
        <w:t>Their cooperation against the Capitol also demonstrates the lesson that an effective rebellion must be accomplished through cooperation and coming</w:t>
      </w:r>
      <w:r>
        <w:rPr>
          <w:rFonts w:hint="default" w:ascii="Times New Roman" w:hAnsi="Times New Roman" w:eastAsia="Times New Roman" w:cs="Times New Roman"/>
          <w:sz w:val="24"/>
          <w:szCs w:val="24"/>
          <w:rtl w:val="0"/>
          <w:lang w:val="en-US"/>
        </w:rPr>
        <w:t xml:space="preserve"> </w:t>
      </w:r>
    </w:p>
    <w:p w14:paraId="55E52CCC">
      <w:p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together. These actions demonstrate their disdain for the rules of the game at the Capitol and inspire an even larger rebellion movement across Panem. By exhibiting forms of cooperation, they increase their survival rate and symbolically fight against the Capitol by showing that cooperation and unity are stronger than division and violence.</w:t>
      </w:r>
    </w:p>
    <w:p w14:paraId="4E2D0756">
      <w:pPr>
        <w:spacing w:line="480" w:lineRule="auto"/>
        <w:ind w:firstLine="720"/>
        <w:jc w:val="both"/>
        <w:rPr>
          <w:rFonts w:hint="default" w:ascii="Times New Roman" w:hAnsi="Times New Roman" w:eastAsia="Times New Roman" w:cs="Times New Roman"/>
          <w:sz w:val="24"/>
          <w:szCs w:val="24"/>
          <w:lang w:val="en-US"/>
        </w:rPr>
        <w:sectPr>
          <w:headerReference r:id="rId10" w:type="first"/>
          <w:footerReference r:id="rId12" w:type="first"/>
          <w:headerReference r:id="rId9" w:type="default"/>
          <w:footerReference r:id="rId11" w:type="default"/>
          <w:pgSz w:w="11909" w:h="16834"/>
          <w:pgMar w:top="2268" w:right="1701" w:bottom="1701" w:left="2268" w:header="720" w:footer="720" w:gutter="0"/>
          <w:pgNumType w:fmt="decimal"/>
          <w:cols w:space="0" w:num="1"/>
          <w:titlePg/>
          <w:rtlGutter w:val="0"/>
          <w:docGrid w:linePitch="0" w:charSpace="0"/>
        </w:sectPr>
      </w:pPr>
      <w:r>
        <w:rPr>
          <w:rFonts w:ascii="Times New Roman" w:hAnsi="Times New Roman" w:eastAsia="Times New Roman" w:cs="Times New Roman"/>
          <w:sz w:val="24"/>
          <w:szCs w:val="24"/>
          <w:rtl w:val="0"/>
        </w:rPr>
        <w:t xml:space="preserve">Feminism in </w:t>
      </w:r>
      <w:r>
        <w:rPr>
          <w:rFonts w:ascii="Times New Roman" w:hAnsi="Times New Roman" w:eastAsia="Times New Roman" w:cs="Times New Roman"/>
          <w:i/>
          <w:sz w:val="24"/>
          <w:szCs w:val="24"/>
          <w:rtl w:val="0"/>
        </w:rPr>
        <w:t>Catching Fire</w:t>
      </w:r>
      <w:r>
        <w:rPr>
          <w:rFonts w:ascii="Times New Roman" w:hAnsi="Times New Roman" w:eastAsia="Times New Roman" w:cs="Times New Roman"/>
          <w:sz w:val="24"/>
          <w:szCs w:val="24"/>
          <w:rtl w:val="0"/>
        </w:rPr>
        <w:t xml:space="preserve"> is not in the form of complex theories, but as emotional experiences, moral decisions, and social encounters that support the message that change is impossible without togetherness and courage. The novel reminds us that resistance against oppression, no matter its form, springs from within- from a sense of humanity, justice, and hope. Thus, </w:t>
      </w:r>
      <w:r>
        <w:rPr>
          <w:rFonts w:ascii="Times New Roman" w:hAnsi="Times New Roman" w:eastAsia="Times New Roman" w:cs="Times New Roman"/>
          <w:i/>
          <w:sz w:val="24"/>
          <w:szCs w:val="24"/>
          <w:rtl w:val="0"/>
        </w:rPr>
        <w:t>Catching Fire</w:t>
      </w:r>
      <w:r>
        <w:rPr>
          <w:rFonts w:ascii="Times New Roman" w:hAnsi="Times New Roman" w:eastAsia="Times New Roman" w:cs="Times New Roman"/>
          <w:sz w:val="24"/>
          <w:szCs w:val="24"/>
          <w:rtl w:val="0"/>
        </w:rPr>
        <w:t xml:space="preserve"> is not just a story of rebellion, but an embodiment of the feminist cause at wor</w:t>
      </w:r>
      <w:r>
        <w:rPr>
          <w:rFonts w:hint="default" w:ascii="Times New Roman" w:hAnsi="Times New Roman" w:eastAsia="Times New Roman" w:cs="Times New Roman"/>
          <w:sz w:val="24"/>
          <w:szCs w:val="24"/>
          <w:rtl w:val="0"/>
          <w:lang w:val="en-US"/>
        </w:rPr>
        <w:t>k.</w:t>
      </w:r>
    </w:p>
    <w:p w14:paraId="046D5532">
      <w:bookmarkStart w:id="5" w:name="_GoBack"/>
      <w:bookmarkEnd w:id="5"/>
    </w:p>
    <w:sectPr>
      <w:headerReference r:id="rId13" w:type="default"/>
      <w:footerReference r:id="rId14" w:type="default"/>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92CE2">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153"/>
        <w:tab w:val="right" w:pos="8306"/>
      </w:tabs>
      <w:spacing w:before="0" w:after="0" w:line="276" w:lineRule="auto"/>
      <w:ind w:left="0" w:right="0" w:firstLine="0"/>
      <w:jc w:val="center"/>
      <w:rPr>
        <w:rFonts w:ascii="Times New Roman" w:hAnsi="Times New Roman" w:eastAsia="Times New Roman" w:cs="Times New Roman"/>
        <w:i w:val="0"/>
        <w:smallCaps w:val="0"/>
        <w:strike w:val="0"/>
        <w:color w:val="000000"/>
        <w:sz w:val="18"/>
        <w:szCs w:val="18"/>
        <w:u w:val="none"/>
        <w:shd w:val="clear" w:fill="auto"/>
        <w:vertAlign w:val="baselin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Text Box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E8D1F8">
                          <w:pPr>
                            <w:tabs>
                              <w:tab w:val="center" w:pos="4153"/>
                              <w:tab w:val="right" w:pos="8306"/>
                            </w:tabs>
                            <w:snapToGrid w:val="0"/>
                            <w:spacing w:line="276" w:lineRule="auto"/>
                            <w:jc w:val="left"/>
                            <w:rPr>
                              <w:rFonts w:ascii="Arial" w:hAnsi="Arial" w:eastAsia="Arial" w:cs="Arial"/>
                              <w:sz w:val="18"/>
                              <w:szCs w:val="18"/>
                              <w:lang w:val="zh-CN"/>
                            </w:rPr>
                          </w:pPr>
                          <w:r>
                            <w:rPr>
                              <w:rFonts w:ascii="Arial" w:hAnsi="Arial" w:eastAsia="Arial" w:cs="Arial"/>
                              <w:sz w:val="18"/>
                              <w:szCs w:val="18"/>
                              <w:lang w:val="zh-CN"/>
                            </w:rPr>
                            <w:fldChar w:fldCharType="begin"/>
                          </w:r>
                          <w:r>
                            <w:rPr>
                              <w:rFonts w:ascii="Arial" w:hAnsi="Arial" w:eastAsia="Arial" w:cs="Arial"/>
                              <w:sz w:val="18"/>
                              <w:szCs w:val="18"/>
                              <w:lang w:val="zh-CN"/>
                            </w:rPr>
                            <w:instrText xml:space="preserve"> PAGE  \* MERGEFORMAT </w:instrText>
                          </w:r>
                          <w:r>
                            <w:rPr>
                              <w:rFonts w:ascii="Arial" w:hAnsi="Arial" w:eastAsia="Arial" w:cs="Arial"/>
                              <w:sz w:val="18"/>
                              <w:szCs w:val="18"/>
                              <w:lang w:val="zh-CN"/>
                            </w:rPr>
                            <w:fldChar w:fldCharType="separate"/>
                          </w:r>
                          <w:r>
                            <w:rPr>
                              <w:rFonts w:ascii="Arial" w:hAnsi="Arial" w:eastAsia="Arial" w:cs="Arial"/>
                              <w:sz w:val="18"/>
                              <w:szCs w:val="18"/>
                              <w:lang w:val="zh-CN"/>
                            </w:rPr>
                            <w:t>1</w:t>
                          </w:r>
                          <w:r>
                            <w:rPr>
                              <w:rFonts w:ascii="Arial" w:hAnsi="Arial" w:eastAsia="Arial" w:cs="Arial"/>
                              <w:sz w:val="18"/>
                              <w:szCs w:val="18"/>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zSVju&#10;0AAAAAUBAAAPAAAAAAAAAAEAIAAAACIAAABkcnMvZG93bnJldi54bWxQSwECFAAUAAAACACHTuJA&#10;Vg6A7ikCAABwBAAADgAAAAAAAAABACAAAAAfAQAAZHJzL2Uyb0RvYy54bWxQSwUGAAAAAAYABgBZ&#10;AQAAugUAAAAA&#10;">
              <v:fill on="f" focussize="0,0"/>
              <v:stroke on="f" weight="0.5pt"/>
              <v:imagedata o:title=""/>
              <o:lock v:ext="edit" aspectratio="f"/>
              <v:textbox inset="0mm,0mm,0mm,0mm" style="mso-fit-shape-to-text:t;">
                <w:txbxContent>
                  <w:p w14:paraId="5EE8D1F8">
                    <w:pPr>
                      <w:tabs>
                        <w:tab w:val="center" w:pos="4153"/>
                        <w:tab w:val="right" w:pos="8306"/>
                      </w:tabs>
                      <w:snapToGrid w:val="0"/>
                      <w:spacing w:line="276" w:lineRule="auto"/>
                      <w:jc w:val="left"/>
                      <w:rPr>
                        <w:rFonts w:ascii="Arial" w:hAnsi="Arial" w:eastAsia="Arial" w:cs="Arial"/>
                        <w:sz w:val="18"/>
                        <w:szCs w:val="18"/>
                        <w:lang w:val="zh-CN"/>
                      </w:rPr>
                    </w:pPr>
                    <w:r>
                      <w:rPr>
                        <w:rFonts w:ascii="Arial" w:hAnsi="Arial" w:eastAsia="Arial" w:cs="Arial"/>
                        <w:sz w:val="18"/>
                        <w:szCs w:val="18"/>
                        <w:lang w:val="zh-CN"/>
                      </w:rPr>
                      <w:fldChar w:fldCharType="begin"/>
                    </w:r>
                    <w:r>
                      <w:rPr>
                        <w:rFonts w:ascii="Arial" w:hAnsi="Arial" w:eastAsia="Arial" w:cs="Arial"/>
                        <w:sz w:val="18"/>
                        <w:szCs w:val="18"/>
                        <w:lang w:val="zh-CN"/>
                      </w:rPr>
                      <w:instrText xml:space="preserve"> PAGE  \* MERGEFORMAT </w:instrText>
                    </w:r>
                    <w:r>
                      <w:rPr>
                        <w:rFonts w:ascii="Arial" w:hAnsi="Arial" w:eastAsia="Arial" w:cs="Arial"/>
                        <w:sz w:val="18"/>
                        <w:szCs w:val="18"/>
                        <w:lang w:val="zh-CN"/>
                      </w:rPr>
                      <w:fldChar w:fldCharType="separate"/>
                    </w:r>
                    <w:r>
                      <w:rPr>
                        <w:rFonts w:ascii="Arial" w:hAnsi="Arial" w:eastAsia="Arial" w:cs="Arial"/>
                        <w:sz w:val="18"/>
                        <w:szCs w:val="18"/>
                        <w:lang w:val="zh-CN"/>
                      </w:rPr>
                      <w:t>1</w:t>
                    </w:r>
                    <w:r>
                      <w:rPr>
                        <w:rFonts w:ascii="Arial" w:hAnsi="Arial" w:eastAsia="Arial" w:cs="Arial"/>
                        <w:sz w:val="18"/>
                        <w:szCs w:val="18"/>
                        <w:lang w:val="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C3AD1">
    <w:pPr>
      <w:tabs>
        <w:tab w:val="center" w:pos="4153"/>
        <w:tab w:val="right" w:pos="8306"/>
      </w:tabs>
      <w:snapToGrid w:val="0"/>
      <w:spacing w:line="276" w:lineRule="auto"/>
      <w:jc w:val="left"/>
      <w:rPr>
        <w:rFonts w:ascii="Arial" w:hAnsi="Arial" w:eastAsia="Arial" w:cs="Arial"/>
        <w:sz w:val="18"/>
        <w:szCs w:val="18"/>
        <w:lang w:val="zh-CN"/>
      </w:rPr>
    </w:pPr>
    <w:r>
      <w:rPr>
        <w:rFonts w:ascii="Arial" w:hAnsi="Arial" w:eastAsia="Arial" w:cs="Arial"/>
        <w:sz w:val="18"/>
        <w:szCs w:val="18"/>
        <w:lang w:val="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Text Box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D6D65F">
                          <w:pPr>
                            <w:tabs>
                              <w:tab w:val="center" w:pos="4153"/>
                              <w:tab w:val="right" w:pos="8306"/>
                            </w:tabs>
                            <w:snapToGrid w:val="0"/>
                            <w:spacing w:line="276" w:lineRule="auto"/>
                            <w:jc w:val="left"/>
                            <w:rPr>
                              <w:rFonts w:ascii="Arial" w:hAnsi="Arial" w:eastAsia="Arial" w:cs="Arial"/>
                              <w:sz w:val="18"/>
                              <w:szCs w:val="18"/>
                              <w:lang w:val="zh-CN"/>
                            </w:rPr>
                          </w:pPr>
                          <w:r>
                            <w:rPr>
                              <w:rFonts w:ascii="Arial" w:hAnsi="Arial" w:eastAsia="Arial" w:cs="Arial"/>
                              <w:sz w:val="18"/>
                              <w:szCs w:val="18"/>
                              <w:lang w:val="zh-CN"/>
                            </w:rPr>
                            <w:fldChar w:fldCharType="begin"/>
                          </w:r>
                          <w:r>
                            <w:rPr>
                              <w:rFonts w:ascii="Arial" w:hAnsi="Arial" w:eastAsia="Arial" w:cs="Arial"/>
                              <w:sz w:val="18"/>
                              <w:szCs w:val="18"/>
                              <w:lang w:val="zh-CN"/>
                            </w:rPr>
                            <w:instrText xml:space="preserve"> PAGE  \* MERGEFORMAT </w:instrText>
                          </w:r>
                          <w:r>
                            <w:rPr>
                              <w:rFonts w:ascii="Arial" w:hAnsi="Arial" w:eastAsia="Arial" w:cs="Arial"/>
                              <w:sz w:val="18"/>
                              <w:szCs w:val="18"/>
                              <w:lang w:val="zh-CN"/>
                            </w:rPr>
                            <w:fldChar w:fldCharType="separate"/>
                          </w:r>
                          <w:r>
                            <w:rPr>
                              <w:rFonts w:ascii="Arial" w:hAnsi="Arial" w:eastAsia="Arial" w:cs="Arial"/>
                              <w:sz w:val="18"/>
                              <w:szCs w:val="18"/>
                              <w:lang w:val="zh-CN"/>
                            </w:rPr>
                            <w:t>51</w:t>
                          </w:r>
                          <w:r>
                            <w:rPr>
                              <w:rFonts w:ascii="Arial" w:hAnsi="Arial" w:eastAsia="Arial" w:cs="Arial"/>
                              <w:sz w:val="18"/>
                              <w:szCs w:val="18"/>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LNJWO7Q&#10;AAAABQEAAA8AAAAAAAAAAQAgAAAAIgAAAGRycy9kb3ducmV2LnhtbFBLAQIUABQAAAAIAIdO4kA5&#10;20VhKAIAAHAEAAAOAAAAAAAAAAEAIAAAAB8BAABkcnMvZTJvRG9jLnhtbFBLBQYAAAAABgAGAFkB&#10;AAC5BQAAAAA=&#10;">
              <v:fill on="f" focussize="0,0"/>
              <v:stroke on="f" weight="0.5pt"/>
              <v:imagedata o:title=""/>
              <o:lock v:ext="edit" aspectratio="f"/>
              <v:textbox inset="0mm,0mm,0mm,0mm" style="mso-fit-shape-to-text:t;">
                <w:txbxContent>
                  <w:p w14:paraId="66D6D65F">
                    <w:pPr>
                      <w:tabs>
                        <w:tab w:val="center" w:pos="4153"/>
                        <w:tab w:val="right" w:pos="8306"/>
                      </w:tabs>
                      <w:snapToGrid w:val="0"/>
                      <w:spacing w:line="276" w:lineRule="auto"/>
                      <w:jc w:val="left"/>
                      <w:rPr>
                        <w:rFonts w:ascii="Arial" w:hAnsi="Arial" w:eastAsia="Arial" w:cs="Arial"/>
                        <w:sz w:val="18"/>
                        <w:szCs w:val="18"/>
                        <w:lang w:val="zh-CN"/>
                      </w:rPr>
                    </w:pPr>
                    <w:r>
                      <w:rPr>
                        <w:rFonts w:ascii="Arial" w:hAnsi="Arial" w:eastAsia="Arial" w:cs="Arial"/>
                        <w:sz w:val="18"/>
                        <w:szCs w:val="18"/>
                        <w:lang w:val="zh-CN"/>
                      </w:rPr>
                      <w:fldChar w:fldCharType="begin"/>
                    </w:r>
                    <w:r>
                      <w:rPr>
                        <w:rFonts w:ascii="Arial" w:hAnsi="Arial" w:eastAsia="Arial" w:cs="Arial"/>
                        <w:sz w:val="18"/>
                        <w:szCs w:val="18"/>
                        <w:lang w:val="zh-CN"/>
                      </w:rPr>
                      <w:instrText xml:space="preserve"> PAGE  \* MERGEFORMAT </w:instrText>
                    </w:r>
                    <w:r>
                      <w:rPr>
                        <w:rFonts w:ascii="Arial" w:hAnsi="Arial" w:eastAsia="Arial" w:cs="Arial"/>
                        <w:sz w:val="18"/>
                        <w:szCs w:val="18"/>
                        <w:lang w:val="zh-CN"/>
                      </w:rPr>
                      <w:fldChar w:fldCharType="separate"/>
                    </w:r>
                    <w:r>
                      <w:rPr>
                        <w:rFonts w:ascii="Arial" w:hAnsi="Arial" w:eastAsia="Arial" w:cs="Arial"/>
                        <w:sz w:val="18"/>
                        <w:szCs w:val="18"/>
                        <w:lang w:val="zh-CN"/>
                      </w:rPr>
                      <w:t>51</w:t>
                    </w:r>
                    <w:r>
                      <w:rPr>
                        <w:rFonts w:ascii="Arial" w:hAnsi="Arial" w:eastAsia="Arial" w:cs="Arial"/>
                        <w:sz w:val="18"/>
                        <w:szCs w:val="18"/>
                        <w:lang w:val="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D7A71">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153"/>
        <w:tab w:val="right" w:pos="8306"/>
      </w:tabs>
      <w:spacing w:before="0" w:after="0" w:line="276" w:lineRule="auto"/>
      <w:ind w:left="0" w:right="0" w:firstLine="0"/>
      <w:jc w:val="center"/>
      <w:rPr>
        <w:rFonts w:ascii="Times New Roman" w:hAnsi="Times New Roman" w:eastAsia="Times New Roman" w:cs="Times New Roman"/>
        <w:i w:val="0"/>
        <w:smallCaps w:val="0"/>
        <w:strike w:val="0"/>
        <w:color w:val="000000"/>
        <w:sz w:val="18"/>
        <w:szCs w:val="18"/>
        <w:u w:val="none"/>
        <w:shd w:val="clear" w:fill="auto"/>
        <w:vertAlign w:val="baseline"/>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48391">
    <w:pPr>
      <w:tabs>
        <w:tab w:val="center" w:pos="4153"/>
        <w:tab w:val="right" w:pos="8306"/>
      </w:tabs>
      <w:snapToGrid w:val="0"/>
      <w:spacing w:line="276" w:lineRule="auto"/>
      <w:jc w:val="left"/>
      <w:rPr>
        <w:rFonts w:ascii="Arial" w:hAnsi="Arial" w:eastAsia="Arial" w:cs="Arial"/>
        <w:sz w:val="18"/>
        <w:szCs w:val="18"/>
        <w:lang w:val="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23C39">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153"/>
        <w:tab w:val="right" w:pos="8306"/>
      </w:tabs>
      <w:spacing w:before="0" w:after="0" w:line="276" w:lineRule="auto"/>
      <w:ind w:left="0" w:right="0" w:firstLine="0"/>
      <w:jc w:val="center"/>
      <w:rPr>
        <w:rFonts w:ascii="Times New Roman" w:hAnsi="Times New Roman" w:eastAsia="Times New Roman" w:cs="Times New Roman"/>
        <w:i w:val="0"/>
        <w:smallCaps w:val="0"/>
        <w:strike w:val="0"/>
        <w:color w:val="000000"/>
        <w:sz w:val="18"/>
        <w:szCs w:val="18"/>
        <w:u w:val="none"/>
        <w:shd w:val="clear" w:fill="auto"/>
        <w:vertAlign w:val="baseli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A7C02">
    <w:pPr>
      <w:tabs>
        <w:tab w:val="center" w:pos="4153"/>
        <w:tab w:val="right" w:pos="8306"/>
      </w:tabs>
      <w:snapToGrid w:val="0"/>
      <w:spacing w:line="276" w:lineRule="auto"/>
      <w:rPr>
        <w:rFonts w:ascii="Arial" w:hAnsi="Arial" w:eastAsia="Arial" w:cs="Arial"/>
        <w:sz w:val="18"/>
        <w:szCs w:val="18"/>
        <w:lang w:val="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6C3A7">
    <w:pPr>
      <w:tabs>
        <w:tab w:val="center" w:pos="4153"/>
        <w:tab w:val="right" w:pos="8306"/>
      </w:tabs>
      <w:snapToGrid w:val="0"/>
      <w:spacing w:line="276" w:lineRule="auto"/>
      <w:rPr>
        <w:rFonts w:ascii="Arial" w:hAnsi="Arial" w:eastAsia="Arial" w:cs="Arial"/>
        <w:sz w:val="18"/>
        <w:szCs w:val="18"/>
        <w:lang w:val="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4A267">
    <w:pPr>
      <w:tabs>
        <w:tab w:val="center" w:pos="4153"/>
        <w:tab w:val="right" w:pos="8306"/>
      </w:tabs>
      <w:snapToGrid w:val="0"/>
      <w:spacing w:line="276" w:lineRule="auto"/>
      <w:rPr>
        <w:rFonts w:ascii="Arial" w:hAnsi="Arial" w:eastAsia="Arial" w:cs="Arial"/>
        <w:sz w:val="18"/>
        <w:szCs w:val="18"/>
        <w:lang w:val="zh-CN"/>
      </w:rPr>
    </w:pPr>
    <w:r>
      <w:rPr>
        <w:rFonts w:ascii="Arial" w:hAnsi="Arial" w:eastAsia="Arial" w:cs="Arial"/>
        <w:sz w:val="18"/>
        <w:szCs w:val="18"/>
        <w:lang w:val="zh-CN"/>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4324E5">
                          <w:pPr>
                            <w:tabs>
                              <w:tab w:val="center" w:pos="4153"/>
                              <w:tab w:val="right" w:pos="8306"/>
                            </w:tabs>
                            <w:snapToGrid w:val="0"/>
                            <w:spacing w:line="276" w:lineRule="auto"/>
                            <w:rPr>
                              <w:rFonts w:ascii="Arial" w:hAnsi="Arial" w:eastAsia="Arial" w:cs="Arial"/>
                              <w:sz w:val="18"/>
                              <w:szCs w:val="18"/>
                              <w:lang w:val="zh-CN"/>
                            </w:rPr>
                          </w:pPr>
                          <w:r>
                            <w:rPr>
                              <w:rFonts w:ascii="Arial" w:hAnsi="Arial" w:eastAsia="Arial" w:cs="Arial"/>
                              <w:sz w:val="18"/>
                              <w:szCs w:val="18"/>
                              <w:lang w:val="zh-CN"/>
                            </w:rPr>
                            <w:fldChar w:fldCharType="begin"/>
                          </w:r>
                          <w:r>
                            <w:rPr>
                              <w:rFonts w:ascii="Arial" w:hAnsi="Arial" w:eastAsia="Arial" w:cs="Arial"/>
                              <w:sz w:val="18"/>
                              <w:szCs w:val="18"/>
                              <w:lang w:val="zh-CN"/>
                            </w:rPr>
                            <w:instrText xml:space="preserve"> PAGE  \* MERGEFORMAT </w:instrText>
                          </w:r>
                          <w:r>
                            <w:rPr>
                              <w:rFonts w:ascii="Arial" w:hAnsi="Arial" w:eastAsia="Arial" w:cs="Arial"/>
                              <w:sz w:val="18"/>
                              <w:szCs w:val="18"/>
                              <w:lang w:val="zh-CN"/>
                            </w:rPr>
                            <w:fldChar w:fldCharType="separate"/>
                          </w:r>
                          <w:r>
                            <w:rPr>
                              <w:rFonts w:ascii="Arial" w:hAnsi="Arial" w:eastAsia="Arial" w:cs="Arial"/>
                              <w:sz w:val="18"/>
                              <w:szCs w:val="18"/>
                              <w:lang w:val="zh-CN"/>
                            </w:rPr>
                            <w:t>1</w:t>
                          </w:r>
                          <w:r>
                            <w:rPr>
                              <w:rFonts w:ascii="Arial" w:hAnsi="Arial" w:eastAsia="Arial" w:cs="Arial"/>
                              <w:sz w:val="18"/>
                              <w:szCs w:val="18"/>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s0lY7tAA&#10;AAAFAQAADwAAAAAAAAABACAAAAAiAAAAZHJzL2Rvd25yZXYueG1sUEsBAhQAFAAAAAgAh07iQPtY&#10;izknAgAAbgQAAA4AAAAAAAAAAQAgAAAAHwEAAGRycy9lMm9Eb2MueG1sUEsFBgAAAAAGAAYAWQEA&#10;ALgFAAAAAA==&#10;">
              <v:fill on="f" focussize="0,0"/>
              <v:stroke on="f" weight="0.5pt"/>
              <v:imagedata o:title=""/>
              <o:lock v:ext="edit" aspectratio="f"/>
              <v:textbox inset="0mm,0mm,0mm,0mm" style="mso-fit-shape-to-text:t;">
                <w:txbxContent>
                  <w:p w14:paraId="004324E5">
                    <w:pPr>
                      <w:tabs>
                        <w:tab w:val="center" w:pos="4153"/>
                        <w:tab w:val="right" w:pos="8306"/>
                      </w:tabs>
                      <w:snapToGrid w:val="0"/>
                      <w:spacing w:line="276" w:lineRule="auto"/>
                      <w:rPr>
                        <w:rFonts w:ascii="Arial" w:hAnsi="Arial" w:eastAsia="Arial" w:cs="Arial"/>
                        <w:sz w:val="18"/>
                        <w:szCs w:val="18"/>
                        <w:lang w:val="zh-CN"/>
                      </w:rPr>
                    </w:pPr>
                    <w:r>
                      <w:rPr>
                        <w:rFonts w:ascii="Arial" w:hAnsi="Arial" w:eastAsia="Arial" w:cs="Arial"/>
                        <w:sz w:val="18"/>
                        <w:szCs w:val="18"/>
                        <w:lang w:val="zh-CN"/>
                      </w:rPr>
                      <w:fldChar w:fldCharType="begin"/>
                    </w:r>
                    <w:r>
                      <w:rPr>
                        <w:rFonts w:ascii="Arial" w:hAnsi="Arial" w:eastAsia="Arial" w:cs="Arial"/>
                        <w:sz w:val="18"/>
                        <w:szCs w:val="18"/>
                        <w:lang w:val="zh-CN"/>
                      </w:rPr>
                      <w:instrText xml:space="preserve"> PAGE  \* MERGEFORMAT </w:instrText>
                    </w:r>
                    <w:r>
                      <w:rPr>
                        <w:rFonts w:ascii="Arial" w:hAnsi="Arial" w:eastAsia="Arial" w:cs="Arial"/>
                        <w:sz w:val="18"/>
                        <w:szCs w:val="18"/>
                        <w:lang w:val="zh-CN"/>
                      </w:rPr>
                      <w:fldChar w:fldCharType="separate"/>
                    </w:r>
                    <w:r>
                      <w:rPr>
                        <w:rFonts w:ascii="Arial" w:hAnsi="Arial" w:eastAsia="Arial" w:cs="Arial"/>
                        <w:sz w:val="18"/>
                        <w:szCs w:val="18"/>
                        <w:lang w:val="zh-CN"/>
                      </w:rPr>
                      <w:t>1</w:t>
                    </w:r>
                    <w:r>
                      <w:rPr>
                        <w:rFonts w:ascii="Arial" w:hAnsi="Arial" w:eastAsia="Arial" w:cs="Arial"/>
                        <w:sz w:val="18"/>
                        <w:szCs w:val="18"/>
                        <w:lang w:val="zh-CN"/>
                      </w:rPr>
                      <w:fldChar w:fldCharType="end"/>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E05DC">
    <w:pPr>
      <w:tabs>
        <w:tab w:val="center" w:pos="4153"/>
        <w:tab w:val="right" w:pos="8306"/>
      </w:tabs>
      <w:snapToGrid w:val="0"/>
      <w:spacing w:line="276" w:lineRule="auto"/>
      <w:rPr>
        <w:rFonts w:ascii="Arial" w:hAnsi="Arial" w:eastAsia="Arial" w:cs="Arial"/>
        <w:sz w:val="18"/>
        <w:szCs w:val="18"/>
        <w:lang w:val="zh-CN"/>
      </w:rPr>
    </w:pPr>
    <w:r>
      <w:rPr>
        <w:rFonts w:ascii="Arial" w:hAnsi="Arial" w:eastAsia="Arial" w:cs="Arial"/>
        <w:sz w:val="18"/>
        <w:szCs w:val="18"/>
        <w:lang w:val="zh-CN"/>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80" name="Text Box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CDEC20">
                          <w:pPr>
                            <w:tabs>
                              <w:tab w:val="center" w:pos="4153"/>
                              <w:tab w:val="right" w:pos="8306"/>
                            </w:tabs>
                            <w:snapToGrid w:val="0"/>
                            <w:spacing w:line="276" w:lineRule="auto"/>
                            <w:rPr>
                              <w:rFonts w:ascii="Arial" w:hAnsi="Arial" w:eastAsia="Arial" w:cs="Arial"/>
                              <w:sz w:val="18"/>
                              <w:szCs w:val="18"/>
                              <w:lang w:val="zh-CN"/>
                            </w:rPr>
                          </w:pPr>
                          <w:r>
                            <w:rPr>
                              <w:rFonts w:ascii="Arial" w:hAnsi="Arial" w:eastAsia="Arial" w:cs="Arial"/>
                              <w:sz w:val="18"/>
                              <w:szCs w:val="18"/>
                              <w:lang w:val="zh-CN"/>
                            </w:rPr>
                            <w:fldChar w:fldCharType="begin"/>
                          </w:r>
                          <w:r>
                            <w:rPr>
                              <w:rFonts w:ascii="Arial" w:hAnsi="Arial" w:eastAsia="Arial" w:cs="Arial"/>
                              <w:sz w:val="18"/>
                              <w:szCs w:val="18"/>
                              <w:lang w:val="zh-CN"/>
                            </w:rPr>
                            <w:instrText xml:space="preserve"> PAGE  \* MERGEFORMAT </w:instrText>
                          </w:r>
                          <w:r>
                            <w:rPr>
                              <w:rFonts w:ascii="Arial" w:hAnsi="Arial" w:eastAsia="Arial" w:cs="Arial"/>
                              <w:sz w:val="18"/>
                              <w:szCs w:val="18"/>
                              <w:lang w:val="zh-CN"/>
                            </w:rPr>
                            <w:fldChar w:fldCharType="separate"/>
                          </w:r>
                          <w:r>
                            <w:rPr>
                              <w:rFonts w:ascii="Arial" w:hAnsi="Arial" w:eastAsia="Arial" w:cs="Arial"/>
                              <w:sz w:val="18"/>
                              <w:szCs w:val="18"/>
                              <w:lang w:val="zh-CN"/>
                            </w:rPr>
                            <w:t>52</w:t>
                          </w:r>
                          <w:r>
                            <w:rPr>
                              <w:rFonts w:ascii="Arial" w:hAnsi="Arial" w:eastAsia="Arial" w:cs="Arial"/>
                              <w:sz w:val="18"/>
                              <w:szCs w:val="18"/>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LNJWO7Q&#10;AAAABQEAAA8AAAAAAAAAAQAgAAAAIgAAAGRycy9kb3ducmV2LnhtbFBLAQIUABQAAAAIAIdO4kAt&#10;T6Z4KAIAAHAEAAAOAAAAAAAAAAEAIAAAAB8BAABkcnMvZTJvRG9jLnhtbFBLBQYAAAAABgAGAFkB&#10;AAC5BQAAAAA=&#10;">
              <v:fill on="f" focussize="0,0"/>
              <v:stroke on="f" weight="0.5pt"/>
              <v:imagedata o:title=""/>
              <o:lock v:ext="edit" aspectratio="f"/>
              <v:textbox inset="0mm,0mm,0mm,0mm" style="mso-fit-shape-to-text:t;">
                <w:txbxContent>
                  <w:p w14:paraId="39CDEC20">
                    <w:pPr>
                      <w:tabs>
                        <w:tab w:val="center" w:pos="4153"/>
                        <w:tab w:val="right" w:pos="8306"/>
                      </w:tabs>
                      <w:snapToGrid w:val="0"/>
                      <w:spacing w:line="276" w:lineRule="auto"/>
                      <w:rPr>
                        <w:rFonts w:ascii="Arial" w:hAnsi="Arial" w:eastAsia="Arial" w:cs="Arial"/>
                        <w:sz w:val="18"/>
                        <w:szCs w:val="18"/>
                        <w:lang w:val="zh-CN"/>
                      </w:rPr>
                    </w:pPr>
                    <w:r>
                      <w:rPr>
                        <w:rFonts w:ascii="Arial" w:hAnsi="Arial" w:eastAsia="Arial" w:cs="Arial"/>
                        <w:sz w:val="18"/>
                        <w:szCs w:val="18"/>
                        <w:lang w:val="zh-CN"/>
                      </w:rPr>
                      <w:fldChar w:fldCharType="begin"/>
                    </w:r>
                    <w:r>
                      <w:rPr>
                        <w:rFonts w:ascii="Arial" w:hAnsi="Arial" w:eastAsia="Arial" w:cs="Arial"/>
                        <w:sz w:val="18"/>
                        <w:szCs w:val="18"/>
                        <w:lang w:val="zh-CN"/>
                      </w:rPr>
                      <w:instrText xml:space="preserve"> PAGE  \* MERGEFORMAT </w:instrText>
                    </w:r>
                    <w:r>
                      <w:rPr>
                        <w:rFonts w:ascii="Arial" w:hAnsi="Arial" w:eastAsia="Arial" w:cs="Arial"/>
                        <w:sz w:val="18"/>
                        <w:szCs w:val="18"/>
                        <w:lang w:val="zh-CN"/>
                      </w:rPr>
                      <w:fldChar w:fldCharType="separate"/>
                    </w:r>
                    <w:r>
                      <w:rPr>
                        <w:rFonts w:ascii="Arial" w:hAnsi="Arial" w:eastAsia="Arial" w:cs="Arial"/>
                        <w:sz w:val="18"/>
                        <w:szCs w:val="18"/>
                        <w:lang w:val="zh-CN"/>
                      </w:rPr>
                      <w:t>52</w:t>
                    </w:r>
                    <w:r>
                      <w:rPr>
                        <w:rFonts w:ascii="Arial" w:hAnsi="Arial" w:eastAsia="Arial" w:cs="Arial"/>
                        <w:sz w:val="18"/>
                        <w:szCs w:val="18"/>
                        <w:lang w:val="zh-CN"/>
                      </w:rPr>
                      <w:fldChar w:fldCharType="end"/>
                    </w: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6A943">
    <w:pPr>
      <w:pStyle w:val="40"/>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79" name="Text Box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036EDF">
                          <w:pPr>
                            <w:pStyle w:val="4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zSVju0AAAAAUB&#10;AAAPAAAAAAAAAAEAIAAAACIAAABkcnMvZG93bnJldi54bWxQSwECFAAUAAAACACHTuJA7oLbaSMC&#10;AABiBAAADgAAAAAAAAABACAAAAAfAQAAZHJzL2Uyb0RvYy54bWxQSwUGAAAAAAYABgBZAQAAtAUA&#10;AAAA&#10;">
              <v:fill on="f" focussize="0,0"/>
              <v:stroke on="f" weight="0.5pt"/>
              <v:imagedata o:title=""/>
              <o:lock v:ext="edit" aspectratio="f"/>
              <v:textbox inset="0mm,0mm,0mm,0mm" style="mso-fit-shape-to-text:t;">
                <w:txbxContent>
                  <w:p w14:paraId="0E036EDF">
                    <w:pPr>
                      <w:pStyle w:val="40"/>
                    </w:pPr>
                    <w:r>
                      <w:fldChar w:fldCharType="begin"/>
                    </w:r>
                    <w:r>
                      <w:instrText xml:space="preserve"> PAGE  \* MERGEFORMAT </w:instrText>
                    </w:r>
                    <w:r>
                      <w:fldChar w:fldCharType="separate"/>
                    </w:r>
                    <w:r>
                      <w:t>1</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4"/>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786D80"/>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E786D80"/>
    <w:rsid w:val="656C2D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qFormat="1"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qFormat="1" w:unhideWhenUsed="0" w:uiPriority="0" w:semiHidden="0" w:name="HTML Variable"/>
    <w:lsdException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unhideWhenUsed="0" w:uiPriority="0" w:semiHidden="0" w:name="Table Classic 3"/>
    <w:lsdException w:qFormat="1" w:unhideWhenUsed="0" w:uiPriority="0" w:semiHidden="0" w:name="Table Classic 4"/>
    <w:lsdException w:qFormat="1" w:unhideWhenUsed="0" w:uiPriority="0" w:semiHidden="0" w:name="Table Colorful 1"/>
    <w:lsdException w:unhideWhenUsed="0" w:uiPriority="0" w:semiHidden="0" w:name="Table Colorful 2"/>
    <w:lsdException w:qFormat="1" w:unhideWhenUsed="0" w:uiPriority="0" w:semiHidden="0" w:name="Table Colorful 3"/>
    <w:lsdException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unhideWhenUsed="0" w:uiPriority="0" w:semiHidden="0" w:name="Table 3D effects 3"/>
    <w:lsdException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qFormat="1" w:unhideWhenUsed="0" w:uiPriority="67" w:semiHidden="0" w:name="Medium Grid 1"/>
    <w:lsdException w:unhideWhenUsed="0" w:uiPriority="68" w:semiHidden="0" w:name="Medium Grid 2"/>
    <w:lsdException w:unhideWhenUsed="0" w:uiPriority="69" w:semiHidden="0" w:name="Medium Grid 3"/>
    <w:lsdException w:qFormat="1"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unhideWhenUsed="0" w:uiPriority="68" w:semiHidden="0" w:name="Medium Grid 2 Accent 1"/>
    <w:lsdException w:unhideWhenUsed="0" w:uiPriority="69" w:semiHidden="0" w:name="Medium Grid 3 Accent 1"/>
    <w:lsdException w:qFormat="1" w:unhideWhenUsed="0" w:uiPriority="70" w:semiHidden="0" w:name="Dark List Accent 1"/>
    <w:lsdException w:qFormat="1"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unhideWhenUsed="0" w:uiPriority="64" w:semiHidden="0" w:name="Medium Shading 2 Accent 2"/>
    <w:lsdException w:unhideWhenUsed="0" w:uiPriority="65" w:semiHidden="0" w:name="Medium List 1 Accent 2"/>
    <w:lsdException w:qFormat="1" w:unhideWhenUsed="0" w:uiPriority="66" w:semiHidden="0" w:name="Medium List 2 Accent 2"/>
    <w:lsdException w:unhideWhenUsed="0" w:uiPriority="67" w:semiHidden="0" w:name="Medium Grid 1 Accent 2"/>
    <w:lsdException w:qFormat="1" w:unhideWhenUsed="0" w:uiPriority="68" w:semiHidden="0" w:name="Medium Grid 2 Accent 2"/>
    <w:lsdException w:unhideWhenUsed="0" w:uiPriority="69" w:semiHidden="0" w:name="Medium Grid 3 Accent 2"/>
    <w:lsdException w:unhideWhenUsed="0" w:uiPriority="70" w:semiHidden="0" w:name="Dark List Accent 2"/>
    <w:lsdException w:qFormat="1" w:unhideWhenUsed="0" w:uiPriority="71" w:semiHidden="0" w:name="Colorful Shading Accent 2"/>
    <w:lsdException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qFormat="1" w:unhideWhenUsed="0" w:uiPriority="67" w:semiHidden="0" w:name="Medium Grid 1 Accent 3"/>
    <w:lsdException w:unhideWhenUsed="0" w:uiPriority="68" w:semiHidden="0" w:name="Medium Grid 2 Accent 3"/>
    <w:lsdException w:qFormat="1" w:unhideWhenUsed="0" w:uiPriority="69" w:semiHidden="0" w:name="Medium Grid 3 Accent 3"/>
    <w:lsdException w:qFormat="1"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qFormat="1" w:unhideWhenUsed="0" w:uiPriority="73" w:semiHidden="0" w:name="Colorful Grid Accent 4"/>
    <w:lsdException w:unhideWhenUsed="0" w:uiPriority="60" w:semiHidden="0" w:name="Light Shading Accent 5"/>
    <w:lsdException w:qFormat="1" w:unhideWhenUsed="0" w:uiPriority="61" w:semiHidden="0" w:name="Light List Accent 5"/>
    <w:lsdException w:qFormat="1" w:unhideWhenUsed="0" w:uiPriority="62" w:semiHidden="0" w:name="Light Grid Accent 5"/>
    <w:lsdException w:unhideWhenUsed="0" w:uiPriority="63" w:semiHidden="0" w:name="Medium Shading 1 Accent 5"/>
    <w:lsdException w:qFormat="1" w:unhideWhenUsed="0" w:uiPriority="64" w:semiHidden="0" w:name="Medium Shading 2 Accent 5"/>
    <w:lsdException w:unhideWhenUsed="0" w:uiPriority="65" w:semiHidden="0" w:name="Medium List 1 Accent 5"/>
    <w:lsdException w:unhideWhenUsed="0" w:uiPriority="66" w:semiHidden="0" w:name="Medium List 2 Accent 5"/>
    <w:lsdException w:qFormat="1" w:unhideWhenUsed="0" w:uiPriority="67" w:semiHidden="0" w:name="Medium Grid 1 Accent 5"/>
    <w:lsdException w:unhideWhenUsed="0" w:uiPriority="68" w:semiHidden="0" w:name="Medium Grid 2 Accent 5"/>
    <w:lsdException w:qFormat="1" w:unhideWhenUsed="0" w:uiPriority="69" w:semiHidden="0" w:name="Medium Grid 3 Accent 5"/>
    <w:lsdException w:qFormat="1" w:unhideWhenUsed="0" w:uiPriority="70" w:semiHidden="0" w:name="Dark List Accent 5"/>
    <w:lsdException w:unhideWhenUsed="0" w:uiPriority="71" w:semiHidden="0" w:name="Colorful Shading Accent 5"/>
    <w:lsdException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unhideWhenUsed="0" w:uiPriority="67" w:semiHidden="0" w:name="Medium Grid 1 Accent 6"/>
    <w:lsdException w:qFormat="1"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line="276" w:lineRule="auto"/>
    </w:pPr>
    <w:rPr>
      <w:rFonts w:ascii="Arial" w:hAnsi="Arial" w:eastAsia="Arial" w:cs="Arial"/>
      <w:sz w:val="22"/>
      <w:szCs w:val="22"/>
      <w:lang w:val="zh-CN"/>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uiPriority w:val="0"/>
    <w:tblPr>
      <w:tblCellMar>
        <w:top w:w="0" w:type="dxa"/>
        <w:left w:w="108" w:type="dxa"/>
        <w:bottom w:w="0" w:type="dxa"/>
        <w:right w:w="108" w:type="dxa"/>
      </w:tblCellMar>
    </w:tblPr>
  </w:style>
  <w:style w:type="paragraph" w:styleId="13">
    <w:name w:val="Balloon Text"/>
    <w:basedOn w:val="1"/>
    <w:uiPriority w:val="0"/>
    <w:rPr>
      <w:sz w:val="16"/>
      <w:szCs w:val="16"/>
    </w:rPr>
  </w:style>
  <w:style w:type="paragraph" w:styleId="14">
    <w:name w:val="Block Text"/>
    <w:basedOn w:val="1"/>
    <w:uiPriority w:val="0"/>
    <w:pPr>
      <w:spacing w:after="120"/>
      <w:ind w:left="1440" w:leftChars="700" w:right="1440" w:rightChars="700"/>
    </w:pPr>
  </w:style>
  <w:style w:type="paragraph" w:styleId="15">
    <w:name w:val="Body Text"/>
    <w:basedOn w:val="1"/>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uiPriority w:val="0"/>
    <w:pPr>
      <w:shd w:val="clear" w:color="auto" w:fill="000080"/>
    </w:pPr>
  </w:style>
  <w:style w:type="paragraph" w:styleId="30">
    <w:name w:val="E-mail Signature"/>
    <w:basedOn w:val="1"/>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uiPriority w:val="0"/>
    <w:pPr>
      <w:snapToGrid w:val="0"/>
      <w:jc w:val="left"/>
    </w:pPr>
    <w:rPr>
      <w:sz w:val="18"/>
      <w:szCs w:val="18"/>
    </w:rPr>
  </w:style>
  <w:style w:type="paragraph" w:styleId="40">
    <w:name w:val="header"/>
    <w:basedOn w:val="1"/>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uiPriority w:val="0"/>
    <w:rPr>
      <w:i/>
      <w:iCs/>
    </w:rPr>
  </w:style>
  <w:style w:type="character" w:styleId="43">
    <w:name w:val="HTML Cite"/>
    <w:basedOn w:val="11"/>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uiPriority w:val="0"/>
    <w:rPr>
      <w:i/>
      <w:iCs/>
    </w:rPr>
  </w:style>
  <w:style w:type="character" w:styleId="46">
    <w:name w:val="HTML Keyboard"/>
    <w:basedOn w:val="11"/>
    <w:uiPriority w:val="0"/>
    <w:rPr>
      <w:rFonts w:ascii="Courier New" w:hAnsi="Courier New" w:cs="Courier New"/>
      <w:sz w:val="20"/>
      <w:szCs w:val="20"/>
    </w:rPr>
  </w:style>
  <w:style w:type="paragraph" w:styleId="47">
    <w:name w:val="HTML Preformatted"/>
    <w:basedOn w:val="1"/>
    <w:uiPriority w:val="0"/>
    <w:rPr>
      <w:rFonts w:ascii="Courier New" w:hAnsi="Courier New" w:cs="Courier New"/>
      <w:sz w:val="20"/>
    </w:rPr>
  </w:style>
  <w:style w:type="character" w:styleId="48">
    <w:name w:val="HTML Sample"/>
    <w:basedOn w:val="11"/>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uiPriority w:val="0"/>
    <w:pPr>
      <w:ind w:left="1200" w:leftChars="1200"/>
    </w:pPr>
  </w:style>
  <w:style w:type="paragraph" w:styleId="59">
    <w:name w:val="index 8"/>
    <w:basedOn w:val="1"/>
    <w:next w:val="1"/>
    <w:uiPriority w:val="0"/>
    <w:pPr>
      <w:ind w:left="1400" w:leftChars="1400"/>
    </w:pPr>
  </w:style>
  <w:style w:type="paragraph" w:styleId="60">
    <w:name w:val="index 9"/>
    <w:basedOn w:val="1"/>
    <w:next w:val="1"/>
    <w:uiPriority w:val="0"/>
    <w:pPr>
      <w:ind w:left="1600" w:leftChars="1600"/>
    </w:pPr>
  </w:style>
  <w:style w:type="paragraph" w:styleId="61">
    <w:name w:val="index heading"/>
    <w:basedOn w:val="1"/>
    <w:next w:val="52"/>
    <w:uiPriority w:val="0"/>
    <w:rPr>
      <w:rFonts w:ascii="Arial" w:hAnsi="Arial" w:cs="Arial"/>
      <w:b/>
      <w:bCs/>
    </w:rPr>
  </w:style>
  <w:style w:type="character" w:styleId="62">
    <w:name w:val="line number"/>
    <w:basedOn w:val="11"/>
    <w:uiPriority w:val="0"/>
  </w:style>
  <w:style w:type="paragraph" w:styleId="63">
    <w:name w:val="List"/>
    <w:basedOn w:val="1"/>
    <w:uiPriority w:val="0"/>
    <w:pPr>
      <w:ind w:left="200" w:hanging="200" w:hangingChars="200"/>
    </w:pPr>
  </w:style>
  <w:style w:type="paragraph" w:styleId="64">
    <w:name w:val="List 2"/>
    <w:basedOn w:val="1"/>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uiPriority w:val="0"/>
    <w:pPr>
      <w:numPr>
        <w:ilvl w:val="0"/>
        <w:numId w:val="2"/>
      </w:numPr>
    </w:pPr>
  </w:style>
  <w:style w:type="paragraph" w:styleId="70">
    <w:name w:val="List Bullet 3"/>
    <w:basedOn w:val="1"/>
    <w:uiPriority w:val="0"/>
    <w:pPr>
      <w:numPr>
        <w:ilvl w:val="0"/>
        <w:numId w:val="3"/>
      </w:numPr>
    </w:pPr>
  </w:style>
  <w:style w:type="paragraph" w:styleId="71">
    <w:name w:val="List Bullet 4"/>
    <w:basedOn w:val="1"/>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uiPriority w:val="0"/>
    <w:rPr>
      <w:sz w:val="24"/>
      <w:szCs w:val="24"/>
    </w:rPr>
  </w:style>
  <w:style w:type="paragraph" w:styleId="86">
    <w:name w:val="Normal Indent"/>
    <w:basedOn w:val="1"/>
    <w:uiPriority w:val="0"/>
    <w:pPr>
      <w:ind w:firstLine="420" w:firstLineChars="200"/>
    </w:pPr>
  </w:style>
  <w:style w:type="paragraph" w:styleId="87">
    <w:name w:val="Note Heading"/>
    <w:basedOn w:val="1"/>
    <w:next w:val="1"/>
    <w:uiPriority w:val="0"/>
    <w:pPr>
      <w:jc w:val="center"/>
    </w:pPr>
  </w:style>
  <w:style w:type="character" w:styleId="88">
    <w:name w:val="page number"/>
    <w:basedOn w:val="11"/>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uiPriority w:val="0"/>
  </w:style>
  <w:style w:type="paragraph" w:styleId="91">
    <w:name w:val="Signature"/>
    <w:basedOn w:val="1"/>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uiPriority w:val="0"/>
    <w:pPr>
      <w:ind w:left="2100" w:leftChars="1000"/>
    </w:pPr>
  </w:style>
  <w:style w:type="paragraph" w:styleId="148">
    <w:name w:val="toc 7"/>
    <w:basedOn w:val="1"/>
    <w:next w:val="1"/>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249">
    <w:name w:val="Style1"/>
    <w:basedOn w:val="1"/>
    <w:uiPriority w:val="0"/>
    <w:pPr>
      <w:tabs>
        <w:tab w:val="center" w:pos="4153"/>
        <w:tab w:val="right" w:pos="8306"/>
      </w:tabs>
      <w:snapToGrid w:val="0"/>
      <w:jc w:val="both"/>
    </w:pPr>
    <w:rPr>
      <w:rFonts w:ascii="Times New Roman" w:hAnsi="Times New Roman" w:eastAsia="Arial" w:cs="Arial"/>
      <w:sz w:val="18"/>
      <w:szCs w:val="18"/>
      <w:lang w:val="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12</TotalTime>
  <ScaleCrop>false</ScaleCrop>
  <LinksUpToDate>false</LinksUpToDate>
  <CharactersWithSpaces>0</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2025-06-24T14:18:00Z</dcterms:created>
  <dc:creator>Alya Dwijayanti</dc:creator>
  <cp:lastModifiedBy>Alya Dwijayanti</cp:lastModifiedBy>
  <dcterms:modified xsi:type="dcterms:W3CDTF">2025-06-24T14:31:00Z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948281E8288447199584F16B8E4469C2_11</vt:lpwstr>
  </property>
</Properties>
</file>