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96BB8B">
      <w:pPr>
        <w:pStyle w:val="6"/>
        <w:rPr>
          <w:sz w:val="20"/>
        </w:rPr>
      </w:pPr>
    </w:p>
    <w:p w14:paraId="55E23FD7">
      <w:pPr>
        <w:pStyle w:val="6"/>
        <w:rPr>
          <w:sz w:val="20"/>
        </w:rPr>
      </w:pPr>
    </w:p>
    <w:p w14:paraId="59300CEC">
      <w:pPr>
        <w:pStyle w:val="6"/>
        <w:spacing w:before="2"/>
        <w:rPr>
          <w:sz w:val="19"/>
        </w:rPr>
      </w:pPr>
    </w:p>
    <w:p w14:paraId="593A6011">
      <w:pPr>
        <w:pStyle w:val="6"/>
        <w:ind w:left="3765"/>
        <w:rPr>
          <w:sz w:val="20"/>
        </w:rPr>
      </w:pPr>
      <w:r>
        <w:rPr>
          <w:sz w:val="20"/>
        </w:rPr>
        <w:drawing>
          <wp:inline distT="0" distB="0" distL="0" distR="0">
            <wp:extent cx="1005840" cy="125412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148" cstate="print"/>
                    <a:stretch>
                      <a:fillRect/>
                    </a:stretch>
                  </pic:blipFill>
                  <pic:spPr>
                    <a:xfrm>
                      <a:off x="0" y="0"/>
                      <a:ext cx="1006365" cy="1254156"/>
                    </a:xfrm>
                    <a:prstGeom prst="rect">
                      <a:avLst/>
                    </a:prstGeom>
                  </pic:spPr>
                </pic:pic>
              </a:graphicData>
            </a:graphic>
          </wp:inline>
        </w:drawing>
      </w:r>
    </w:p>
    <w:p w14:paraId="43BF5AE0">
      <w:pPr>
        <w:pStyle w:val="6"/>
        <w:spacing w:before="5"/>
        <w:rPr>
          <w:sz w:val="20"/>
        </w:rPr>
      </w:pPr>
    </w:p>
    <w:p w14:paraId="41166CB3">
      <w:pPr>
        <w:spacing w:before="89" w:line="240" w:lineRule="auto"/>
        <w:ind w:left="686" w:right="191" w:firstLine="1"/>
        <w:jc w:val="center"/>
        <w:rPr>
          <w:b/>
          <w:sz w:val="28"/>
        </w:rPr>
      </w:pPr>
      <w:r>
        <w:rPr>
          <w:b/>
          <w:sz w:val="28"/>
        </w:rPr>
        <w:t>AKTUALISASI DIRI TOKOH CID KAGENOH DALAM</w:t>
      </w:r>
      <w:r>
        <w:rPr>
          <w:b/>
          <w:spacing w:val="1"/>
          <w:sz w:val="28"/>
        </w:rPr>
        <w:t xml:space="preserve"> </w:t>
      </w:r>
      <w:r>
        <w:rPr>
          <w:b/>
          <w:spacing w:val="-1"/>
          <w:sz w:val="28"/>
        </w:rPr>
        <w:t xml:space="preserve">MANGA </w:t>
      </w:r>
      <w:r>
        <w:rPr>
          <w:b/>
          <w:i/>
          <w:spacing w:val="-1"/>
          <w:sz w:val="28"/>
        </w:rPr>
        <w:t>KAGE NO JITSURYOKUSHA NI NARITAKUTE</w:t>
      </w:r>
      <w:r>
        <w:rPr>
          <w:b/>
          <w:i/>
          <w:sz w:val="28"/>
        </w:rPr>
        <w:t xml:space="preserve"> </w:t>
      </w:r>
      <w:r>
        <w:rPr>
          <w:b/>
          <w:spacing w:val="-3"/>
          <w:sz w:val="28"/>
        </w:rPr>
        <w:t>KARYA</w:t>
      </w:r>
      <w:r>
        <w:rPr>
          <w:b/>
          <w:spacing w:val="-36"/>
          <w:sz w:val="28"/>
        </w:rPr>
        <w:t xml:space="preserve"> </w:t>
      </w:r>
      <w:r>
        <w:rPr>
          <w:b/>
          <w:spacing w:val="-3"/>
          <w:sz w:val="28"/>
        </w:rPr>
        <w:t>AIZAWA</w:t>
      </w:r>
      <w:r>
        <w:rPr>
          <w:b/>
          <w:spacing w:val="-18"/>
          <w:sz w:val="28"/>
        </w:rPr>
        <w:t xml:space="preserve"> </w:t>
      </w:r>
      <w:r>
        <w:rPr>
          <w:b/>
          <w:spacing w:val="-3"/>
          <w:sz w:val="28"/>
        </w:rPr>
        <w:t>DANSUKE</w:t>
      </w:r>
      <w:r>
        <w:rPr>
          <w:b/>
          <w:spacing w:val="1"/>
          <w:sz w:val="28"/>
        </w:rPr>
        <w:t xml:space="preserve"> </w:t>
      </w:r>
      <w:r>
        <w:rPr>
          <w:b/>
          <w:spacing w:val="-3"/>
          <w:sz w:val="28"/>
        </w:rPr>
        <w:t>(KAJIAN</w:t>
      </w:r>
      <w:r>
        <w:rPr>
          <w:b/>
          <w:spacing w:val="-1"/>
          <w:sz w:val="28"/>
        </w:rPr>
        <w:t xml:space="preserve"> </w:t>
      </w:r>
      <w:r>
        <w:rPr>
          <w:b/>
          <w:spacing w:val="-3"/>
          <w:sz w:val="28"/>
        </w:rPr>
        <w:t>PSIKOLOGI</w:t>
      </w:r>
      <w:r>
        <w:rPr>
          <w:b/>
          <w:sz w:val="28"/>
        </w:rPr>
        <w:t xml:space="preserve"> </w:t>
      </w:r>
      <w:r>
        <w:rPr>
          <w:b/>
          <w:spacing w:val="-2"/>
          <w:sz w:val="28"/>
        </w:rPr>
        <w:t>SASTRA)</w:t>
      </w:r>
    </w:p>
    <w:p w14:paraId="30551A18">
      <w:pPr>
        <w:pStyle w:val="6"/>
        <w:spacing w:before="3"/>
        <w:rPr>
          <w:b/>
        </w:rPr>
      </w:pPr>
    </w:p>
    <w:p w14:paraId="2AB68AC6">
      <w:pPr>
        <w:pStyle w:val="6"/>
        <w:spacing w:before="1" w:line="242" w:lineRule="auto"/>
        <w:ind w:left="600" w:right="108"/>
        <w:jc w:val="center"/>
        <w:rPr>
          <w:rFonts w:hint="eastAsia" w:ascii="MS Gothic" w:eastAsia="MS Gothic"/>
        </w:rPr>
      </w:pPr>
      <w:r>
        <w:rPr>
          <w:rFonts w:hint="eastAsia" w:ascii="MS Gothic" w:eastAsia="MS Gothic"/>
          <w:spacing w:val="-1"/>
        </w:rPr>
        <w:t>漫画『影の実践者になりたくて』におけるシド・カゲノウの自己実現に関</w:t>
      </w:r>
      <w:r>
        <w:rPr>
          <w:rFonts w:hint="eastAsia" w:ascii="MS Gothic" w:eastAsia="MS Gothic"/>
        </w:rPr>
        <w:t>する文学心理学の分析</w:t>
      </w:r>
    </w:p>
    <w:p w14:paraId="046DE702">
      <w:pPr>
        <w:pStyle w:val="6"/>
        <w:spacing w:before="5"/>
        <w:rPr>
          <w:rFonts w:ascii="MS Gothic"/>
          <w:sz w:val="21"/>
        </w:rPr>
      </w:pPr>
    </w:p>
    <w:p w14:paraId="204C6D19">
      <w:pPr>
        <w:spacing w:before="0"/>
        <w:ind w:left="600" w:right="36" w:firstLine="0"/>
        <w:jc w:val="center"/>
        <w:rPr>
          <w:b/>
          <w:sz w:val="28"/>
        </w:rPr>
      </w:pPr>
      <w:r>
        <w:rPr>
          <w:b/>
          <w:sz w:val="28"/>
        </w:rPr>
        <w:t>Skripsi</w:t>
      </w:r>
    </w:p>
    <w:p w14:paraId="107A71DD">
      <w:pPr>
        <w:pStyle w:val="6"/>
        <w:rPr>
          <w:b/>
          <w:sz w:val="30"/>
        </w:rPr>
      </w:pPr>
    </w:p>
    <w:p w14:paraId="0F4375FE">
      <w:pPr>
        <w:pStyle w:val="6"/>
        <w:rPr>
          <w:b/>
          <w:sz w:val="30"/>
        </w:rPr>
      </w:pPr>
    </w:p>
    <w:p w14:paraId="23B2221E">
      <w:pPr>
        <w:pStyle w:val="6"/>
        <w:spacing w:before="1"/>
        <w:rPr>
          <w:b/>
          <w:sz w:val="36"/>
        </w:rPr>
      </w:pPr>
    </w:p>
    <w:p w14:paraId="57F4826E">
      <w:pPr>
        <w:pStyle w:val="6"/>
        <w:ind w:left="1759" w:right="1264"/>
        <w:jc w:val="center"/>
      </w:pPr>
      <w:r>
        <w:t>Diajukan sebagai salah satu syarat menempuh mata kuliah</w:t>
      </w:r>
      <w:r>
        <w:rPr>
          <w:spacing w:val="-58"/>
        </w:rPr>
        <w:t xml:space="preserve"> </w:t>
      </w:r>
      <w:r>
        <w:t>Skripsi</w:t>
      </w:r>
      <w:r>
        <w:rPr>
          <w:spacing w:val="-1"/>
        </w:rPr>
        <w:t xml:space="preserve"> </w:t>
      </w:r>
      <w:r>
        <w:t>Jurusan</w:t>
      </w:r>
      <w:r>
        <w:rPr>
          <w:spacing w:val="-1"/>
        </w:rPr>
        <w:t xml:space="preserve"> </w:t>
      </w:r>
      <w:r>
        <w:t>Bahasa</w:t>
      </w:r>
      <w:r>
        <w:rPr>
          <w:spacing w:val="1"/>
        </w:rPr>
        <w:t xml:space="preserve"> </w:t>
      </w:r>
      <w:r>
        <w:t>dan</w:t>
      </w:r>
      <w:r>
        <w:rPr>
          <w:spacing w:val="-1"/>
        </w:rPr>
        <w:t xml:space="preserve"> </w:t>
      </w:r>
      <w:r>
        <w:t>Kebudayaan</w:t>
      </w:r>
      <w:r>
        <w:rPr>
          <w:spacing w:val="2"/>
        </w:rPr>
        <w:t xml:space="preserve"> </w:t>
      </w:r>
      <w:r>
        <w:t>Jepang</w:t>
      </w:r>
    </w:p>
    <w:p w14:paraId="2C188E95">
      <w:pPr>
        <w:pStyle w:val="6"/>
        <w:rPr>
          <w:sz w:val="26"/>
        </w:rPr>
      </w:pPr>
    </w:p>
    <w:p w14:paraId="5A3664FB">
      <w:pPr>
        <w:pStyle w:val="6"/>
        <w:rPr>
          <w:sz w:val="26"/>
        </w:rPr>
      </w:pPr>
    </w:p>
    <w:p w14:paraId="4DDF2CD6">
      <w:pPr>
        <w:pStyle w:val="6"/>
        <w:rPr>
          <w:sz w:val="26"/>
        </w:rPr>
      </w:pPr>
    </w:p>
    <w:p w14:paraId="684C1664">
      <w:pPr>
        <w:pStyle w:val="6"/>
        <w:rPr>
          <w:sz w:val="26"/>
        </w:rPr>
      </w:pPr>
    </w:p>
    <w:p w14:paraId="3EB44A8F">
      <w:pPr>
        <w:pStyle w:val="6"/>
        <w:spacing w:before="184"/>
        <w:ind w:left="600" w:right="108"/>
        <w:jc w:val="center"/>
      </w:pPr>
      <w:r>
        <w:t>Oleh</w:t>
      </w:r>
      <w:r>
        <w:rPr>
          <w:spacing w:val="-1"/>
        </w:rPr>
        <w:t xml:space="preserve"> </w:t>
      </w:r>
      <w:r>
        <w:t>:</w:t>
      </w:r>
    </w:p>
    <w:p w14:paraId="4A27EE09">
      <w:pPr>
        <w:pStyle w:val="6"/>
        <w:ind w:left="3458" w:right="2964" w:hanging="4"/>
        <w:jc w:val="center"/>
      </w:pPr>
      <w:r>
        <w:t>Ilyas Amirul Hakim</w:t>
      </w:r>
      <w:r>
        <w:rPr>
          <w:spacing w:val="1"/>
        </w:rPr>
        <w:t xml:space="preserve"> </w:t>
      </w:r>
      <w:r>
        <w:t>NIM</w:t>
      </w:r>
      <w:r>
        <w:rPr>
          <w:spacing w:val="-15"/>
        </w:rPr>
        <w:t xml:space="preserve"> </w:t>
      </w:r>
      <w:r>
        <w:t>13020220140063</w:t>
      </w:r>
    </w:p>
    <w:p w14:paraId="021D119E">
      <w:pPr>
        <w:pStyle w:val="6"/>
        <w:rPr>
          <w:sz w:val="26"/>
        </w:rPr>
      </w:pPr>
    </w:p>
    <w:p w14:paraId="7F1DDB70">
      <w:pPr>
        <w:pStyle w:val="6"/>
        <w:rPr>
          <w:sz w:val="26"/>
        </w:rPr>
      </w:pPr>
    </w:p>
    <w:p w14:paraId="4BE64998">
      <w:pPr>
        <w:pStyle w:val="6"/>
        <w:rPr>
          <w:sz w:val="26"/>
        </w:rPr>
      </w:pPr>
    </w:p>
    <w:p w14:paraId="44E28887">
      <w:pPr>
        <w:pStyle w:val="6"/>
        <w:rPr>
          <w:sz w:val="26"/>
        </w:rPr>
      </w:pPr>
    </w:p>
    <w:p w14:paraId="3C904A80">
      <w:pPr>
        <w:pStyle w:val="6"/>
        <w:rPr>
          <w:sz w:val="26"/>
        </w:rPr>
      </w:pPr>
    </w:p>
    <w:p w14:paraId="62B20335">
      <w:pPr>
        <w:spacing w:before="160" w:line="322" w:lineRule="exact"/>
        <w:ind w:left="1528" w:right="0" w:firstLine="0"/>
        <w:jc w:val="left"/>
        <w:rPr>
          <w:b/>
          <w:sz w:val="28"/>
        </w:rPr>
      </w:pPr>
      <w:r>
        <w:rPr>
          <w:b/>
          <w:spacing w:val="-2"/>
          <w:sz w:val="28"/>
        </w:rPr>
        <w:t>PROGRAM STUDI</w:t>
      </w:r>
      <w:r>
        <w:rPr>
          <w:b/>
          <w:sz w:val="28"/>
        </w:rPr>
        <w:t xml:space="preserve"> </w:t>
      </w:r>
      <w:r>
        <w:rPr>
          <w:b/>
          <w:spacing w:val="-2"/>
          <w:sz w:val="28"/>
        </w:rPr>
        <w:t>S-1 BAHASA</w:t>
      </w:r>
      <w:r>
        <w:rPr>
          <w:b/>
          <w:spacing w:val="-17"/>
          <w:sz w:val="28"/>
        </w:rPr>
        <w:t xml:space="preserve"> </w:t>
      </w:r>
      <w:r>
        <w:rPr>
          <w:b/>
          <w:spacing w:val="-2"/>
          <w:sz w:val="28"/>
        </w:rPr>
        <w:t>DAN</w:t>
      </w:r>
      <w:r>
        <w:rPr>
          <w:b/>
          <w:sz w:val="28"/>
        </w:rPr>
        <w:t xml:space="preserve"> </w:t>
      </w:r>
      <w:r>
        <w:rPr>
          <w:b/>
          <w:spacing w:val="-2"/>
          <w:sz w:val="28"/>
        </w:rPr>
        <w:t>KEBUDAYAAN</w:t>
      </w:r>
    </w:p>
    <w:p w14:paraId="7CC177CE">
      <w:pPr>
        <w:spacing w:before="0" w:line="242" w:lineRule="auto"/>
        <w:ind w:left="2808" w:right="2300" w:firstLine="1204"/>
        <w:jc w:val="left"/>
        <w:rPr>
          <w:b/>
          <w:sz w:val="28"/>
        </w:rPr>
      </w:pPr>
      <w:r>
        <w:rPr>
          <w:b/>
          <w:sz w:val="28"/>
        </w:rPr>
        <w:t>JEPANG</w:t>
      </w:r>
      <w:r>
        <w:rPr>
          <w:b/>
          <w:spacing w:val="1"/>
          <w:sz w:val="28"/>
        </w:rPr>
        <w:t xml:space="preserve"> </w:t>
      </w:r>
      <w:r>
        <w:rPr>
          <w:b/>
          <w:spacing w:val="-6"/>
          <w:sz w:val="28"/>
        </w:rPr>
        <w:t>FAKULTAS</w:t>
      </w:r>
      <w:r>
        <w:rPr>
          <w:b/>
          <w:spacing w:val="-12"/>
          <w:sz w:val="28"/>
        </w:rPr>
        <w:t xml:space="preserve"> </w:t>
      </w:r>
      <w:r>
        <w:rPr>
          <w:b/>
          <w:spacing w:val="-6"/>
          <w:sz w:val="28"/>
        </w:rPr>
        <w:t>ILMU</w:t>
      </w:r>
      <w:r>
        <w:rPr>
          <w:b/>
          <w:spacing w:val="-9"/>
          <w:sz w:val="28"/>
        </w:rPr>
        <w:t xml:space="preserve"> </w:t>
      </w:r>
      <w:r>
        <w:rPr>
          <w:b/>
          <w:spacing w:val="-5"/>
          <w:sz w:val="28"/>
        </w:rPr>
        <w:t>BUDAYA</w:t>
      </w:r>
    </w:p>
    <w:p w14:paraId="02607167">
      <w:pPr>
        <w:spacing w:before="0" w:line="240" w:lineRule="auto"/>
        <w:ind w:left="3744" w:right="2102" w:hanging="1138"/>
        <w:jc w:val="left"/>
        <w:rPr>
          <w:b/>
          <w:sz w:val="28"/>
        </w:rPr>
      </w:pPr>
      <w:r>
        <w:rPr>
          <w:b/>
          <w:spacing w:val="-1"/>
          <w:sz w:val="28"/>
        </w:rPr>
        <w:t>UNIVERSITAS</w:t>
      </w:r>
      <w:r>
        <w:rPr>
          <w:b/>
          <w:spacing w:val="-16"/>
          <w:sz w:val="28"/>
        </w:rPr>
        <w:t xml:space="preserve"> </w:t>
      </w:r>
      <w:r>
        <w:rPr>
          <w:b/>
          <w:sz w:val="28"/>
        </w:rPr>
        <w:t>DIPONEGORO</w:t>
      </w:r>
      <w:r>
        <w:rPr>
          <w:b/>
          <w:spacing w:val="-67"/>
          <w:sz w:val="28"/>
        </w:rPr>
        <w:t xml:space="preserve"> </w:t>
      </w:r>
      <w:r>
        <w:rPr>
          <w:b/>
          <w:sz w:val="28"/>
        </w:rPr>
        <w:t>SEMARANG</w:t>
      </w:r>
    </w:p>
    <w:p w14:paraId="44B2E024">
      <w:pPr>
        <w:spacing w:before="0" w:line="321" w:lineRule="exact"/>
        <w:ind w:left="600" w:right="106" w:firstLine="0"/>
        <w:jc w:val="center"/>
        <w:rPr>
          <w:b/>
          <w:sz w:val="28"/>
        </w:rPr>
      </w:pPr>
      <w:r>
        <w:rPr>
          <w:b/>
          <w:sz w:val="28"/>
        </w:rPr>
        <w:t>2024</w:t>
      </w:r>
    </w:p>
    <w:p w14:paraId="0A4FF543">
      <w:pPr>
        <w:spacing w:after="0" w:line="321" w:lineRule="exact"/>
        <w:jc w:val="center"/>
        <w:rPr>
          <w:sz w:val="28"/>
        </w:rPr>
        <w:sectPr>
          <w:type w:val="continuous"/>
          <w:pgSz w:w="11910" w:h="16840"/>
          <w:pgMar w:top="1580" w:right="1600" w:bottom="280" w:left="1680" w:header="720" w:footer="720" w:gutter="0"/>
          <w:cols w:space="720" w:num="1"/>
        </w:sectPr>
      </w:pPr>
    </w:p>
    <w:p w14:paraId="3974B69B">
      <w:pPr>
        <w:pStyle w:val="2"/>
        <w:spacing w:before="61"/>
        <w:ind w:left="3699" w:firstLine="0"/>
        <w:jc w:val="left"/>
      </w:pPr>
      <w:bookmarkStart w:id="0" w:name="_bookmark0"/>
      <w:bookmarkEnd w:id="0"/>
      <w:bookmarkStart w:id="1" w:name="HALAMAN PERNYATAAN"/>
      <w:bookmarkEnd w:id="1"/>
      <w:r>
        <w:rPr>
          <w:spacing w:val="-4"/>
        </w:rPr>
        <w:t>HALAMAN</w:t>
      </w:r>
      <w:r>
        <w:rPr>
          <w:spacing w:val="-9"/>
        </w:rPr>
        <w:t xml:space="preserve"> </w:t>
      </w:r>
      <w:r>
        <w:rPr>
          <w:spacing w:val="-4"/>
        </w:rPr>
        <w:t>PERNYATAAN</w:t>
      </w:r>
    </w:p>
    <w:p w14:paraId="310A71F2">
      <w:pPr>
        <w:pStyle w:val="6"/>
        <w:rPr>
          <w:b/>
          <w:sz w:val="26"/>
        </w:rPr>
      </w:pPr>
    </w:p>
    <w:p w14:paraId="0BA26399">
      <w:pPr>
        <w:pStyle w:val="6"/>
        <w:rPr>
          <w:b/>
          <w:sz w:val="26"/>
        </w:rPr>
      </w:pPr>
    </w:p>
    <w:p w14:paraId="6DFAD08E">
      <w:pPr>
        <w:pStyle w:val="6"/>
        <w:rPr>
          <w:b/>
          <w:sz w:val="26"/>
        </w:rPr>
      </w:pPr>
    </w:p>
    <w:p w14:paraId="50A05F06">
      <w:pPr>
        <w:pStyle w:val="6"/>
        <w:rPr>
          <w:b/>
          <w:sz w:val="26"/>
        </w:rPr>
      </w:pPr>
    </w:p>
    <w:p w14:paraId="1528CB07">
      <w:pPr>
        <w:pStyle w:val="6"/>
        <w:spacing w:before="10"/>
        <w:rPr>
          <w:b/>
          <w:sz w:val="23"/>
        </w:rPr>
      </w:pPr>
    </w:p>
    <w:p w14:paraId="4850CA72">
      <w:pPr>
        <w:pStyle w:val="6"/>
        <w:spacing w:line="480" w:lineRule="auto"/>
        <w:ind w:left="113" w:right="112"/>
        <w:jc w:val="both"/>
      </w:pPr>
      <w:r>
        <w:t>Dengan sebenar-benarnya,</w:t>
      </w:r>
      <w:r>
        <w:rPr>
          <w:spacing w:val="60"/>
        </w:rPr>
        <w:t xml:space="preserve"> </w:t>
      </w:r>
      <w:r>
        <w:t>penulis menyatakan bahwa skripsi ini disusun tanpa mengambil</w:t>
      </w:r>
      <w:r>
        <w:rPr>
          <w:spacing w:val="1"/>
        </w:rPr>
        <w:t xml:space="preserve"> </w:t>
      </w:r>
      <w:r>
        <w:t>hasil penelitian, baik untuk memperoleh suatu gelar diploma, sarjana, maupun magister yang</w:t>
      </w:r>
      <w:r>
        <w:rPr>
          <w:spacing w:val="1"/>
        </w:rPr>
        <w:t xml:space="preserve"> </w:t>
      </w:r>
      <w:r>
        <w:t>sudah ada di universitas lain maupun hasil penelitian lainnya. Penulis juga menyatakan bahwa</w:t>
      </w:r>
      <w:r>
        <w:rPr>
          <w:spacing w:val="1"/>
        </w:rPr>
        <w:t xml:space="preserve"> </w:t>
      </w:r>
      <w:r>
        <w:t>skripsi ini tidak mengambil bahan dari publikasi atau tulisan orang lain kecuali yang sudah</w:t>
      </w:r>
      <w:r>
        <w:rPr>
          <w:spacing w:val="1"/>
        </w:rPr>
        <w:t xml:space="preserve"> </w:t>
      </w:r>
      <w:r>
        <w:t>disebutkan dalam daftar pustaka. Penulis bersedia menerima sanksi jika terbukti melakukan</w:t>
      </w:r>
      <w:r>
        <w:rPr>
          <w:spacing w:val="1"/>
        </w:rPr>
        <w:t xml:space="preserve"> </w:t>
      </w:r>
      <w:r>
        <w:t>plagiasi</w:t>
      </w:r>
      <w:r>
        <w:rPr>
          <w:spacing w:val="-1"/>
        </w:rPr>
        <w:t xml:space="preserve"> </w:t>
      </w:r>
      <w:r>
        <w:t>atau</w:t>
      </w:r>
      <w:r>
        <w:rPr>
          <w:spacing w:val="2"/>
        </w:rPr>
        <w:t xml:space="preserve"> </w:t>
      </w:r>
      <w:r>
        <w:t>penjiplakan.</w:t>
      </w:r>
    </w:p>
    <w:p w14:paraId="0A11005F">
      <w:pPr>
        <w:pStyle w:val="6"/>
        <w:spacing w:before="1"/>
      </w:pPr>
    </w:p>
    <w:p w14:paraId="7C249AE3">
      <w:pPr>
        <w:pStyle w:val="6"/>
        <w:ind w:left="5153"/>
      </w:pPr>
      <w:r>
        <w:t>Semarang,</w:t>
      </w:r>
      <w:r>
        <w:rPr>
          <w:spacing w:val="-2"/>
        </w:rPr>
        <w:t xml:space="preserve"> </w:t>
      </w:r>
      <w:r>
        <w:t>29</w:t>
      </w:r>
      <w:r>
        <w:rPr>
          <w:spacing w:val="-7"/>
        </w:rPr>
        <w:t xml:space="preserve"> </w:t>
      </w:r>
      <w:r>
        <w:t>Juli</w:t>
      </w:r>
      <w:r>
        <w:rPr>
          <w:spacing w:val="-6"/>
        </w:rPr>
        <w:t xml:space="preserve"> </w:t>
      </w:r>
      <w:r>
        <w:t>2024</w:t>
      </w:r>
    </w:p>
    <w:p w14:paraId="73AA169F">
      <w:pPr>
        <w:pStyle w:val="6"/>
        <w:rPr>
          <w:sz w:val="20"/>
        </w:rPr>
      </w:pPr>
    </w:p>
    <w:p w14:paraId="0334D149">
      <w:pPr>
        <w:pStyle w:val="6"/>
        <w:rPr>
          <w:sz w:val="20"/>
        </w:rPr>
      </w:pPr>
    </w:p>
    <w:p w14:paraId="0D939839">
      <w:pPr>
        <w:pStyle w:val="6"/>
        <w:spacing w:before="8"/>
        <w:rPr>
          <w:sz w:val="12"/>
        </w:rPr>
      </w:pPr>
      <w:r>
        <w:drawing>
          <wp:anchor distT="0" distB="0" distL="0" distR="0" simplePos="0" relativeHeight="251659264" behindDoc="0" locked="0" layoutInCell="1" allowOverlap="1">
            <wp:simplePos x="0" y="0"/>
            <wp:positionH relativeFrom="page">
              <wp:posOffset>4263390</wp:posOffset>
            </wp:positionH>
            <wp:positionV relativeFrom="paragraph">
              <wp:posOffset>117475</wp:posOffset>
            </wp:positionV>
            <wp:extent cx="614045" cy="411480"/>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149" cstate="print"/>
                    <a:stretch>
                      <a:fillRect/>
                    </a:stretch>
                  </pic:blipFill>
                  <pic:spPr>
                    <a:xfrm>
                      <a:off x="0" y="0"/>
                      <a:ext cx="613923" cy="411479"/>
                    </a:xfrm>
                    <a:prstGeom prst="rect">
                      <a:avLst/>
                    </a:prstGeom>
                  </pic:spPr>
                </pic:pic>
              </a:graphicData>
            </a:graphic>
          </wp:anchor>
        </w:drawing>
      </w:r>
    </w:p>
    <w:p w14:paraId="7CBFD9A3">
      <w:pPr>
        <w:pStyle w:val="6"/>
        <w:spacing w:before="2"/>
        <w:rPr>
          <w:sz w:val="21"/>
        </w:rPr>
      </w:pPr>
    </w:p>
    <w:p w14:paraId="661C0CE4">
      <w:pPr>
        <w:pStyle w:val="6"/>
        <w:spacing w:before="90"/>
        <w:ind w:left="5153"/>
      </w:pPr>
      <w:r>
        <w:t>Ilyas</w:t>
      </w:r>
      <w:r>
        <w:rPr>
          <w:spacing w:val="-15"/>
        </w:rPr>
        <w:t xml:space="preserve"> </w:t>
      </w:r>
      <w:r>
        <w:t>Amirul</w:t>
      </w:r>
      <w:r>
        <w:rPr>
          <w:spacing w:val="-2"/>
        </w:rPr>
        <w:t xml:space="preserve"> </w:t>
      </w:r>
      <w:r>
        <w:t>Hakim</w:t>
      </w:r>
    </w:p>
    <w:p w14:paraId="22570A6F">
      <w:pPr>
        <w:spacing w:after="0"/>
        <w:sectPr>
          <w:footerReference r:id="rId5" w:type="default"/>
          <w:pgSz w:w="11910" w:h="16840"/>
          <w:pgMar w:top="1540" w:right="1240" w:bottom="1340" w:left="1240" w:header="0" w:footer="1148" w:gutter="0"/>
          <w:pgNumType w:start="2"/>
          <w:cols w:space="720" w:num="1"/>
        </w:sectPr>
      </w:pPr>
    </w:p>
    <w:p w14:paraId="23596536">
      <w:pPr>
        <w:pStyle w:val="6"/>
        <w:rPr>
          <w:sz w:val="20"/>
        </w:rPr>
      </w:pPr>
    </w:p>
    <w:p w14:paraId="2C77C00B">
      <w:pPr>
        <w:pStyle w:val="6"/>
        <w:rPr>
          <w:sz w:val="20"/>
        </w:rPr>
      </w:pPr>
    </w:p>
    <w:p w14:paraId="7BB9E7CF">
      <w:pPr>
        <w:pStyle w:val="2"/>
        <w:spacing w:before="90"/>
        <w:ind w:left="3170" w:right="3170" w:firstLine="0"/>
        <w:jc w:val="center"/>
      </w:pPr>
      <w:bookmarkStart w:id="2" w:name="HALAMAN PERSETUJUAN"/>
      <w:bookmarkEnd w:id="2"/>
      <w:bookmarkStart w:id="3" w:name="_bookmark1"/>
      <w:bookmarkEnd w:id="3"/>
      <w:r>
        <w:rPr>
          <w:spacing w:val="-1"/>
        </w:rPr>
        <w:t>HALAMAN</w:t>
      </w:r>
      <w:r>
        <w:rPr>
          <w:spacing w:val="-7"/>
        </w:rPr>
        <w:t xml:space="preserve"> </w:t>
      </w:r>
      <w:r>
        <w:rPr>
          <w:spacing w:val="-1"/>
        </w:rPr>
        <w:t>PERSETUJUAN</w:t>
      </w:r>
    </w:p>
    <w:p w14:paraId="29378763">
      <w:pPr>
        <w:pStyle w:val="6"/>
        <w:rPr>
          <w:b/>
          <w:sz w:val="26"/>
        </w:rPr>
      </w:pPr>
    </w:p>
    <w:p w14:paraId="6E5EFF84">
      <w:pPr>
        <w:pStyle w:val="6"/>
        <w:rPr>
          <w:b/>
          <w:sz w:val="26"/>
        </w:rPr>
      </w:pPr>
    </w:p>
    <w:p w14:paraId="3C07419F">
      <w:pPr>
        <w:pStyle w:val="6"/>
        <w:spacing w:before="209" w:line="480" w:lineRule="auto"/>
        <w:ind w:left="113" w:right="111"/>
        <w:jc w:val="both"/>
      </w:pPr>
      <w:r>
        <w:t>Skripsi</w:t>
      </w:r>
      <w:r>
        <w:rPr>
          <w:spacing w:val="1"/>
        </w:rPr>
        <w:t xml:space="preserve"> </w:t>
      </w:r>
      <w:r>
        <w:t>dengan</w:t>
      </w:r>
      <w:r>
        <w:rPr>
          <w:spacing w:val="1"/>
        </w:rPr>
        <w:t xml:space="preserve"> </w:t>
      </w:r>
      <w:r>
        <w:t>berjudul</w:t>
      </w:r>
      <w:r>
        <w:rPr>
          <w:spacing w:val="1"/>
        </w:rPr>
        <w:t xml:space="preserve"> </w:t>
      </w:r>
      <w:r>
        <w:t>“Aktualisasi</w:t>
      </w:r>
      <w:r>
        <w:rPr>
          <w:spacing w:val="1"/>
        </w:rPr>
        <w:t xml:space="preserve"> </w:t>
      </w:r>
      <w:r>
        <w:t>diri</w:t>
      </w:r>
      <w:r>
        <w:rPr>
          <w:spacing w:val="1"/>
        </w:rPr>
        <w:t xml:space="preserve"> </w:t>
      </w:r>
      <w:r>
        <w:t>tokoh</w:t>
      </w:r>
      <w:r>
        <w:rPr>
          <w:spacing w:val="1"/>
        </w:rPr>
        <w:t xml:space="preserve"> </w:t>
      </w:r>
      <w:r>
        <w:t>cid</w:t>
      </w:r>
      <w:r>
        <w:rPr>
          <w:spacing w:val="1"/>
        </w:rPr>
        <w:t xml:space="preserve"> </w:t>
      </w:r>
      <w:r>
        <w:t>kagenoh</w:t>
      </w:r>
      <w:r>
        <w:rPr>
          <w:spacing w:val="1"/>
        </w:rPr>
        <w:t xml:space="preserve"> </w:t>
      </w:r>
      <w:r>
        <w:t>dalam</w:t>
      </w:r>
      <w:r>
        <w:rPr>
          <w:spacing w:val="1"/>
        </w:rPr>
        <w:t xml:space="preserve"> </w:t>
      </w:r>
      <w:r>
        <w:t>manga</w:t>
      </w:r>
      <w:r>
        <w:rPr>
          <w:spacing w:val="1"/>
        </w:rPr>
        <w:t xml:space="preserve"> </w:t>
      </w:r>
      <w:r>
        <w:t>kage</w:t>
      </w:r>
      <w:r>
        <w:rPr>
          <w:spacing w:val="1"/>
        </w:rPr>
        <w:t xml:space="preserve"> </w:t>
      </w:r>
      <w:r>
        <w:t>no</w:t>
      </w:r>
      <w:r>
        <w:rPr>
          <w:spacing w:val="1"/>
        </w:rPr>
        <w:t xml:space="preserve"> </w:t>
      </w:r>
      <w:r>
        <w:t>jitsuryokusha ni naritakute karya Aizawa Dansuke (Kajian Psikologi Sastra)” ini telah disetujui</w:t>
      </w:r>
      <w:r>
        <w:rPr>
          <w:spacing w:val="-57"/>
        </w:rPr>
        <w:t xml:space="preserve"> </w:t>
      </w:r>
      <w:r>
        <w:t>oleh</w:t>
      </w:r>
      <w:r>
        <w:rPr>
          <w:spacing w:val="1"/>
        </w:rPr>
        <w:t xml:space="preserve"> </w:t>
      </w:r>
      <w:r>
        <w:t>dosenpembimbing</w:t>
      </w:r>
      <w:r>
        <w:rPr>
          <w:spacing w:val="-8"/>
        </w:rPr>
        <w:t xml:space="preserve"> </w:t>
      </w:r>
      <w:r>
        <w:t>untuk diajukan kepada</w:t>
      </w:r>
      <w:r>
        <w:rPr>
          <w:spacing w:val="1"/>
        </w:rPr>
        <w:t xml:space="preserve"> </w:t>
      </w:r>
      <w:r>
        <w:t>tim</w:t>
      </w:r>
      <w:r>
        <w:rPr>
          <w:spacing w:val="-2"/>
        </w:rPr>
        <w:t xml:space="preserve"> </w:t>
      </w:r>
      <w:r>
        <w:t>penguji</w:t>
      </w:r>
      <w:r>
        <w:rPr>
          <w:spacing w:val="6"/>
        </w:rPr>
        <w:t xml:space="preserve"> </w:t>
      </w:r>
      <w:r>
        <w:t>skripsi pada</w:t>
      </w:r>
    </w:p>
    <w:p w14:paraId="1CF0B877">
      <w:pPr>
        <w:pStyle w:val="6"/>
        <w:tabs>
          <w:tab w:val="left" w:pos="2460"/>
        </w:tabs>
        <w:ind w:left="113"/>
        <w:jc w:val="both"/>
      </w:pPr>
      <w:r>
        <w:t>Hari</w:t>
      </w:r>
      <w:r>
        <w:tab/>
      </w:r>
      <w:r>
        <w:t>:</w:t>
      </w:r>
      <w:r>
        <w:rPr>
          <w:spacing w:val="-6"/>
        </w:rPr>
        <w:t xml:space="preserve"> </w:t>
      </w:r>
      <w:r>
        <w:t>Selasa</w:t>
      </w:r>
    </w:p>
    <w:p w14:paraId="02D6727B">
      <w:pPr>
        <w:pStyle w:val="6"/>
      </w:pPr>
    </w:p>
    <w:p w14:paraId="61DB4E3A">
      <w:pPr>
        <w:pStyle w:val="6"/>
        <w:tabs>
          <w:tab w:val="left" w:pos="2460"/>
        </w:tabs>
        <w:ind w:left="113"/>
        <w:jc w:val="both"/>
      </w:pPr>
      <w:r>
        <w:t>Tanggal</w:t>
      </w:r>
      <w:r>
        <w:tab/>
      </w:r>
      <w:r>
        <w:t>:</w:t>
      </w:r>
      <w:r>
        <w:rPr>
          <w:spacing w:val="-8"/>
        </w:rPr>
        <w:t xml:space="preserve"> </w:t>
      </w:r>
      <w:r>
        <w:t>30</w:t>
      </w:r>
      <w:r>
        <w:rPr>
          <w:spacing w:val="-13"/>
        </w:rPr>
        <w:t xml:space="preserve"> </w:t>
      </w:r>
      <w:r>
        <w:t>Juli</w:t>
      </w:r>
      <w:r>
        <w:rPr>
          <w:spacing w:val="-10"/>
        </w:rPr>
        <w:t xml:space="preserve"> </w:t>
      </w:r>
      <w:r>
        <w:t>2024</w:t>
      </w:r>
    </w:p>
    <w:p w14:paraId="17C29DF5">
      <w:pPr>
        <w:pStyle w:val="6"/>
        <w:rPr>
          <w:sz w:val="26"/>
        </w:rPr>
      </w:pPr>
    </w:p>
    <w:p w14:paraId="0164BFD4">
      <w:pPr>
        <w:pStyle w:val="6"/>
        <w:rPr>
          <w:sz w:val="26"/>
        </w:rPr>
      </w:pPr>
    </w:p>
    <w:p w14:paraId="0ED5B762">
      <w:pPr>
        <w:pStyle w:val="6"/>
        <w:spacing w:before="230" w:line="480" w:lineRule="auto"/>
        <w:ind w:left="3764" w:right="3763" w:hanging="1"/>
        <w:jc w:val="center"/>
      </w:pPr>
      <w:r>
        <w:t>Disetujui Oleh</w:t>
      </w:r>
      <w:r>
        <w:rPr>
          <w:spacing w:val="1"/>
        </w:rPr>
        <w:t xml:space="preserve"> </w:t>
      </w:r>
      <w:r>
        <w:t>Dosen</w:t>
      </w:r>
      <w:r>
        <w:rPr>
          <w:spacing w:val="-13"/>
        </w:rPr>
        <w:t xml:space="preserve"> </w:t>
      </w:r>
      <w:r>
        <w:t>Pembimbing</w:t>
      </w:r>
    </w:p>
    <w:p w14:paraId="4213F56D">
      <w:pPr>
        <w:pStyle w:val="6"/>
        <w:ind w:left="3483"/>
        <w:rPr>
          <w:sz w:val="20"/>
        </w:rPr>
      </w:pPr>
      <w:r>
        <w:rPr>
          <w:sz w:val="20"/>
        </w:rPr>
        <w:drawing>
          <wp:inline distT="0" distB="0" distL="0" distR="0">
            <wp:extent cx="1199515" cy="1035050"/>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pic:cNvPicPr>
                      <a:picLocks noChangeAspect="1"/>
                    </pic:cNvPicPr>
                  </pic:nvPicPr>
                  <pic:blipFill>
                    <a:blip r:embed="rId150" cstate="print"/>
                    <a:stretch>
                      <a:fillRect/>
                    </a:stretch>
                  </pic:blipFill>
                  <pic:spPr>
                    <a:xfrm>
                      <a:off x="0" y="0"/>
                      <a:ext cx="1200104" cy="1035653"/>
                    </a:xfrm>
                    <a:prstGeom prst="rect">
                      <a:avLst/>
                    </a:prstGeom>
                  </pic:spPr>
                </pic:pic>
              </a:graphicData>
            </a:graphic>
          </wp:inline>
        </w:drawing>
      </w:r>
    </w:p>
    <w:p w14:paraId="760F8D33">
      <w:pPr>
        <w:pStyle w:val="6"/>
        <w:spacing w:before="1"/>
      </w:pPr>
    </w:p>
    <w:p w14:paraId="06F7C3F6">
      <w:pPr>
        <w:pStyle w:val="6"/>
        <w:spacing w:line="276" w:lineRule="auto"/>
        <w:ind w:left="3188" w:right="3187" w:hanging="1"/>
        <w:jc w:val="center"/>
      </w:pPr>
      <w:r>
        <w:t>Zaki Ainul Fadli S.S,.M.Hum</w:t>
      </w:r>
      <w:r>
        <w:rPr>
          <w:spacing w:val="1"/>
        </w:rPr>
        <w:t xml:space="preserve"> </w:t>
      </w:r>
      <w:r>
        <w:rPr>
          <w:spacing w:val="-2"/>
        </w:rPr>
        <w:t>NIP.</w:t>
      </w:r>
      <w:r>
        <w:rPr>
          <w:spacing w:val="-13"/>
        </w:rPr>
        <w:t xml:space="preserve"> </w:t>
      </w:r>
      <w:r>
        <w:rPr>
          <w:spacing w:val="-1"/>
        </w:rPr>
        <w:t>H.7.197806162018071001</w:t>
      </w:r>
    </w:p>
    <w:p w14:paraId="7D35B4A6">
      <w:pPr>
        <w:spacing w:after="0" w:line="276" w:lineRule="auto"/>
        <w:jc w:val="center"/>
        <w:sectPr>
          <w:pgSz w:w="11910" w:h="16840"/>
          <w:pgMar w:top="1600" w:right="1240" w:bottom="1420" w:left="1240" w:header="0" w:footer="1148" w:gutter="0"/>
          <w:cols w:space="720" w:num="1"/>
        </w:sectPr>
      </w:pPr>
    </w:p>
    <w:p w14:paraId="512F3AB7">
      <w:pPr>
        <w:pStyle w:val="6"/>
        <w:ind w:left="113"/>
        <w:rPr>
          <w:sz w:val="20"/>
        </w:rPr>
      </w:pPr>
      <w:r>
        <w:rPr>
          <w:sz w:val="20"/>
        </w:rPr>
        <w:drawing>
          <wp:inline distT="0" distB="0" distL="0" distR="0">
            <wp:extent cx="5683885" cy="8583930"/>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jpeg"/>
                    <pic:cNvPicPr>
                      <a:picLocks noChangeAspect="1"/>
                    </pic:cNvPicPr>
                  </pic:nvPicPr>
                  <pic:blipFill>
                    <a:blip r:embed="rId151" cstate="print"/>
                    <a:stretch>
                      <a:fillRect/>
                    </a:stretch>
                  </pic:blipFill>
                  <pic:spPr>
                    <a:xfrm>
                      <a:off x="0" y="0"/>
                      <a:ext cx="5684015" cy="8583930"/>
                    </a:xfrm>
                    <a:prstGeom prst="rect">
                      <a:avLst/>
                    </a:prstGeom>
                  </pic:spPr>
                </pic:pic>
              </a:graphicData>
            </a:graphic>
          </wp:inline>
        </w:drawing>
      </w:r>
    </w:p>
    <w:p w14:paraId="5500515B">
      <w:pPr>
        <w:spacing w:after="0"/>
        <w:rPr>
          <w:sz w:val="20"/>
        </w:rPr>
        <w:sectPr>
          <w:pgSz w:w="11910" w:h="16840"/>
          <w:pgMar w:top="1600" w:right="1240" w:bottom="1340" w:left="1240" w:header="0" w:footer="1148" w:gutter="0"/>
          <w:cols w:space="720" w:num="1"/>
        </w:sectPr>
      </w:pPr>
    </w:p>
    <w:p w14:paraId="6051CE6D">
      <w:pPr>
        <w:pStyle w:val="6"/>
        <w:rPr>
          <w:sz w:val="16"/>
        </w:rPr>
      </w:pPr>
    </w:p>
    <w:p w14:paraId="0FE9585A">
      <w:pPr>
        <w:pStyle w:val="2"/>
        <w:spacing w:before="90"/>
        <w:ind w:left="3170" w:right="3170" w:firstLine="0"/>
        <w:jc w:val="center"/>
      </w:pPr>
      <w:bookmarkStart w:id="4" w:name="MOTTO"/>
      <w:bookmarkEnd w:id="4"/>
      <w:bookmarkStart w:id="5" w:name="_bookmark2"/>
      <w:bookmarkEnd w:id="5"/>
      <w:r>
        <w:t>MOTTO</w:t>
      </w:r>
    </w:p>
    <w:p w14:paraId="73395203">
      <w:pPr>
        <w:pStyle w:val="6"/>
        <w:spacing w:line="480" w:lineRule="auto"/>
        <w:ind w:left="416" w:right="419"/>
        <w:jc w:val="center"/>
      </w:pPr>
      <w:r>
        <w:t>Jika</w:t>
      </w:r>
      <w:r>
        <w:rPr>
          <w:spacing w:val="-3"/>
        </w:rPr>
        <w:t xml:space="preserve"> </w:t>
      </w:r>
      <w:r>
        <w:t>mengalami</w:t>
      </w:r>
      <w:r>
        <w:rPr>
          <w:spacing w:val="-3"/>
        </w:rPr>
        <w:t xml:space="preserve"> </w:t>
      </w:r>
      <w:r>
        <w:t>hal</w:t>
      </w:r>
      <w:r>
        <w:rPr>
          <w:spacing w:val="-2"/>
        </w:rPr>
        <w:t xml:space="preserve"> </w:t>
      </w:r>
      <w:r>
        <w:t>yang tidak</w:t>
      </w:r>
      <w:r>
        <w:rPr>
          <w:spacing w:val="-2"/>
        </w:rPr>
        <w:t xml:space="preserve"> </w:t>
      </w:r>
      <w:r>
        <w:t>diinginkan,maka</w:t>
      </w:r>
      <w:r>
        <w:rPr>
          <w:spacing w:val="-1"/>
        </w:rPr>
        <w:t xml:space="preserve"> </w:t>
      </w:r>
      <w:r>
        <w:t>hibur</w:t>
      </w:r>
      <w:r>
        <w:rPr>
          <w:spacing w:val="-3"/>
        </w:rPr>
        <w:t xml:space="preserve"> </w:t>
      </w:r>
      <w:r>
        <w:t>dirimu</w:t>
      </w:r>
      <w:r>
        <w:rPr>
          <w:spacing w:val="-2"/>
        </w:rPr>
        <w:t xml:space="preserve"> </w:t>
      </w:r>
      <w:r>
        <w:t>dulu</w:t>
      </w:r>
      <w:r>
        <w:rPr>
          <w:spacing w:val="-2"/>
        </w:rPr>
        <w:t xml:space="preserve"> </w:t>
      </w:r>
      <w:r>
        <w:t>lalu</w:t>
      </w:r>
      <w:r>
        <w:rPr>
          <w:spacing w:val="-5"/>
        </w:rPr>
        <w:t xml:space="preserve"> </w:t>
      </w:r>
      <w:r>
        <w:t>pikirkan solusinya</w:t>
      </w:r>
      <w:r>
        <w:rPr>
          <w:spacing w:val="-57"/>
        </w:rPr>
        <w:t xml:space="preserve"> </w:t>
      </w:r>
      <w:r>
        <w:t>setelah</w:t>
      </w:r>
      <w:r>
        <w:rPr>
          <w:spacing w:val="1"/>
        </w:rPr>
        <w:t xml:space="preserve"> </w:t>
      </w:r>
      <w:r>
        <w:t>tenang.</w:t>
      </w:r>
    </w:p>
    <w:p w14:paraId="3FAD39CE">
      <w:pPr>
        <w:spacing w:after="0" w:line="480" w:lineRule="auto"/>
        <w:jc w:val="center"/>
        <w:sectPr>
          <w:pgSz w:w="11910" w:h="16840"/>
          <w:pgMar w:top="1600" w:right="1240" w:bottom="1340" w:left="1240" w:header="0" w:footer="1148" w:gutter="0"/>
          <w:cols w:space="720" w:num="1"/>
        </w:sectPr>
      </w:pPr>
    </w:p>
    <w:p w14:paraId="3179622C">
      <w:pPr>
        <w:pStyle w:val="2"/>
        <w:spacing w:before="61"/>
        <w:ind w:left="310" w:right="419" w:firstLine="0"/>
        <w:jc w:val="center"/>
      </w:pPr>
      <w:bookmarkStart w:id="6" w:name="PERSEMBAHAN"/>
      <w:bookmarkEnd w:id="6"/>
      <w:bookmarkStart w:id="7" w:name="_bookmark3"/>
      <w:bookmarkEnd w:id="7"/>
      <w:r>
        <w:t>PERSEMBAHAN</w:t>
      </w:r>
    </w:p>
    <w:p w14:paraId="5883AB61">
      <w:pPr>
        <w:pStyle w:val="6"/>
        <w:spacing w:before="9"/>
        <w:rPr>
          <w:b/>
          <w:sz w:val="23"/>
        </w:rPr>
      </w:pPr>
    </w:p>
    <w:p w14:paraId="464C73A5">
      <w:pPr>
        <w:pStyle w:val="6"/>
        <w:spacing w:line="480" w:lineRule="auto"/>
        <w:ind w:left="1503" w:right="933" w:hanging="5"/>
        <w:jc w:val="center"/>
      </w:pPr>
      <w:r>
        <w:t>Skripsi ini penulis persembahkan untuk orang-orang berjasa yang telah</w:t>
      </w:r>
      <w:r>
        <w:rPr>
          <w:spacing w:val="1"/>
        </w:rPr>
        <w:t xml:space="preserve"> </w:t>
      </w:r>
      <w:r>
        <w:t>mendukung penulis selama proses penyusunan. Ibu, ayah, dan Dosen</w:t>
      </w:r>
      <w:r>
        <w:rPr>
          <w:spacing w:val="1"/>
        </w:rPr>
        <w:t xml:space="preserve"> </w:t>
      </w:r>
      <w:r>
        <w:t>Pembimbing, serta teman-teman angkatan program studi S-1 Bahasa dan</w:t>
      </w:r>
      <w:r>
        <w:rPr>
          <w:spacing w:val="-58"/>
        </w:rPr>
        <w:t xml:space="preserve"> </w:t>
      </w:r>
      <w:r>
        <w:t>Kebudayaan</w:t>
      </w:r>
      <w:r>
        <w:rPr>
          <w:spacing w:val="1"/>
        </w:rPr>
        <w:t xml:space="preserve"> </w:t>
      </w:r>
      <w:r>
        <w:t>Jepang tahun 2020.</w:t>
      </w:r>
    </w:p>
    <w:p w14:paraId="3DB27E7D">
      <w:pPr>
        <w:spacing w:after="0" w:line="480" w:lineRule="auto"/>
        <w:jc w:val="center"/>
        <w:sectPr>
          <w:pgSz w:w="11910" w:h="16840"/>
          <w:pgMar w:top="1540" w:right="1240" w:bottom="1420" w:left="1240" w:header="0" w:footer="1148" w:gutter="0"/>
          <w:cols w:space="720" w:num="1"/>
        </w:sectPr>
      </w:pPr>
    </w:p>
    <w:p w14:paraId="664C82D6">
      <w:pPr>
        <w:pStyle w:val="6"/>
        <w:rPr>
          <w:sz w:val="20"/>
        </w:rPr>
      </w:pPr>
    </w:p>
    <w:p w14:paraId="3160D79C">
      <w:pPr>
        <w:pStyle w:val="6"/>
        <w:rPr>
          <w:sz w:val="20"/>
        </w:rPr>
      </w:pPr>
    </w:p>
    <w:p w14:paraId="2B52040B">
      <w:pPr>
        <w:pStyle w:val="2"/>
        <w:spacing w:before="221"/>
        <w:ind w:left="1958" w:right="1705" w:firstLine="0"/>
        <w:jc w:val="center"/>
      </w:pPr>
      <w:bookmarkStart w:id="8" w:name="_bookmark4"/>
      <w:bookmarkEnd w:id="8"/>
      <w:bookmarkStart w:id="9" w:name="KATA PENGANTAR"/>
      <w:bookmarkEnd w:id="9"/>
      <w:r>
        <w:rPr>
          <w:spacing w:val="-5"/>
        </w:rPr>
        <w:t>KATA</w:t>
      </w:r>
      <w:r>
        <w:rPr>
          <w:spacing w:val="-26"/>
        </w:rPr>
        <w:t xml:space="preserve"> </w:t>
      </w:r>
      <w:r>
        <w:rPr>
          <w:spacing w:val="-4"/>
        </w:rPr>
        <w:t>PENGANTAR</w:t>
      </w:r>
    </w:p>
    <w:p w14:paraId="3F8F0A05">
      <w:pPr>
        <w:pStyle w:val="6"/>
        <w:rPr>
          <w:b/>
          <w:sz w:val="26"/>
        </w:rPr>
      </w:pPr>
    </w:p>
    <w:p w14:paraId="17D6FEAF">
      <w:pPr>
        <w:pStyle w:val="6"/>
        <w:spacing w:before="229" w:line="480" w:lineRule="auto"/>
        <w:ind w:left="595" w:right="340"/>
        <w:jc w:val="both"/>
      </w:pPr>
      <w:r>
        <w:t>Puji</w:t>
      </w:r>
      <w:r>
        <w:rPr>
          <w:spacing w:val="1"/>
        </w:rPr>
        <w:t xml:space="preserve"> </w:t>
      </w:r>
      <w:r>
        <w:t>syukur</w:t>
      </w:r>
      <w:r>
        <w:rPr>
          <w:spacing w:val="1"/>
        </w:rPr>
        <w:t xml:space="preserve"> </w:t>
      </w:r>
      <w:r>
        <w:t>penulis</w:t>
      </w:r>
      <w:r>
        <w:rPr>
          <w:spacing w:val="1"/>
        </w:rPr>
        <w:t xml:space="preserve"> </w:t>
      </w:r>
      <w:r>
        <w:t>panjatkan</w:t>
      </w:r>
      <w:r>
        <w:rPr>
          <w:spacing w:val="1"/>
        </w:rPr>
        <w:t xml:space="preserve"> </w:t>
      </w:r>
      <w:r>
        <w:t>kehadirat</w:t>
      </w:r>
      <w:r>
        <w:rPr>
          <w:spacing w:val="1"/>
        </w:rPr>
        <w:t xml:space="preserve"> </w:t>
      </w:r>
      <w:r>
        <w:t>Tuhan</w:t>
      </w:r>
      <w:r>
        <w:rPr>
          <w:spacing w:val="1"/>
        </w:rPr>
        <w:t xml:space="preserve"> </w:t>
      </w:r>
      <w:r>
        <w:t>Yang</w:t>
      </w:r>
      <w:r>
        <w:rPr>
          <w:spacing w:val="1"/>
        </w:rPr>
        <w:t xml:space="preserve"> </w:t>
      </w:r>
      <w:r>
        <w:t>Maha</w:t>
      </w:r>
      <w:r>
        <w:rPr>
          <w:spacing w:val="1"/>
        </w:rPr>
        <w:t xml:space="preserve"> </w:t>
      </w:r>
      <w:r>
        <w:t>Esa</w:t>
      </w:r>
      <w:r>
        <w:rPr>
          <w:spacing w:val="1"/>
        </w:rPr>
        <w:t xml:space="preserve"> </w:t>
      </w:r>
      <w:r>
        <w:t>yang</w:t>
      </w:r>
      <w:r>
        <w:rPr>
          <w:spacing w:val="1"/>
        </w:rPr>
        <w:t xml:space="preserve"> </w:t>
      </w:r>
      <w:r>
        <w:t>telah</w:t>
      </w:r>
      <w:r>
        <w:rPr>
          <w:spacing w:val="1"/>
        </w:rPr>
        <w:t xml:space="preserve"> </w:t>
      </w:r>
      <w:r>
        <w:t>melimpahkan</w:t>
      </w:r>
      <w:r>
        <w:rPr>
          <w:spacing w:val="1"/>
        </w:rPr>
        <w:t xml:space="preserve"> </w:t>
      </w:r>
      <w:r>
        <w:t>segala</w:t>
      </w:r>
      <w:r>
        <w:rPr>
          <w:spacing w:val="1"/>
        </w:rPr>
        <w:t xml:space="preserve"> </w:t>
      </w:r>
      <w:r>
        <w:t>nikmat</w:t>
      </w:r>
      <w:r>
        <w:rPr>
          <w:spacing w:val="1"/>
        </w:rPr>
        <w:t xml:space="preserve"> </w:t>
      </w:r>
      <w:r>
        <w:t>dan</w:t>
      </w:r>
      <w:r>
        <w:rPr>
          <w:spacing w:val="1"/>
        </w:rPr>
        <w:t xml:space="preserve"> </w:t>
      </w:r>
      <w:r>
        <w:t>karunia-Nya,</w:t>
      </w:r>
      <w:r>
        <w:rPr>
          <w:spacing w:val="1"/>
        </w:rPr>
        <w:t xml:space="preserve"> </w:t>
      </w:r>
      <w:r>
        <w:t>sehingga</w:t>
      </w:r>
      <w:r>
        <w:rPr>
          <w:spacing w:val="1"/>
        </w:rPr>
        <w:t xml:space="preserve"> </w:t>
      </w:r>
      <w:r>
        <w:t>penulis</w:t>
      </w:r>
      <w:r>
        <w:rPr>
          <w:spacing w:val="1"/>
        </w:rPr>
        <w:t xml:space="preserve"> </w:t>
      </w:r>
      <w:r>
        <w:t>dapat</w:t>
      </w:r>
      <w:r>
        <w:rPr>
          <w:spacing w:val="-57"/>
        </w:rPr>
        <w:t xml:space="preserve"> </w:t>
      </w:r>
      <w:r>
        <w:t>menyelesaikan skripsi berjudul Aktualisasi diri tokoh cid kagenoh dalam manga</w:t>
      </w:r>
      <w:r>
        <w:rPr>
          <w:spacing w:val="1"/>
        </w:rPr>
        <w:t xml:space="preserve"> </w:t>
      </w:r>
      <w:r>
        <w:t>kage</w:t>
      </w:r>
      <w:r>
        <w:rPr>
          <w:spacing w:val="1"/>
        </w:rPr>
        <w:t xml:space="preserve"> </w:t>
      </w:r>
      <w:r>
        <w:t>no jitsuryokusha</w:t>
      </w:r>
      <w:r>
        <w:rPr>
          <w:spacing w:val="1"/>
        </w:rPr>
        <w:t xml:space="preserve"> </w:t>
      </w:r>
      <w:r>
        <w:t>ni</w:t>
      </w:r>
      <w:r>
        <w:rPr>
          <w:spacing w:val="1"/>
        </w:rPr>
        <w:t xml:space="preserve"> </w:t>
      </w:r>
      <w:r>
        <w:t>naritakute</w:t>
      </w:r>
      <w:r>
        <w:rPr>
          <w:spacing w:val="1"/>
        </w:rPr>
        <w:t xml:space="preserve"> </w:t>
      </w:r>
      <w:r>
        <w:t>karya Aizawa</w:t>
      </w:r>
      <w:r>
        <w:rPr>
          <w:spacing w:val="1"/>
        </w:rPr>
        <w:t xml:space="preserve"> </w:t>
      </w:r>
      <w:r>
        <w:t>Dansuke</w:t>
      </w:r>
      <w:r>
        <w:rPr>
          <w:spacing w:val="1"/>
        </w:rPr>
        <w:t xml:space="preserve"> </w:t>
      </w:r>
      <w:r>
        <w:t>(Kajian</w:t>
      </w:r>
      <w:r>
        <w:rPr>
          <w:spacing w:val="1"/>
        </w:rPr>
        <w:t xml:space="preserve"> </w:t>
      </w:r>
      <w:r>
        <w:t>Psikologi</w:t>
      </w:r>
      <w:r>
        <w:rPr>
          <w:spacing w:val="1"/>
        </w:rPr>
        <w:t xml:space="preserve"> </w:t>
      </w:r>
      <w:r>
        <w:t>Sastra)</w:t>
      </w:r>
      <w:r>
        <w:rPr>
          <w:spacing w:val="3"/>
        </w:rPr>
        <w:t xml:space="preserve"> </w:t>
      </w:r>
      <w:r>
        <w:t>ini dengan baik.</w:t>
      </w:r>
    </w:p>
    <w:p w14:paraId="7AD7BF8A">
      <w:pPr>
        <w:pStyle w:val="6"/>
        <w:spacing w:line="480" w:lineRule="auto"/>
        <w:ind w:left="595" w:right="340"/>
        <w:jc w:val="both"/>
      </w:pPr>
      <w:r>
        <w:t>Penulis menyadari bahwa penulisan ini tidak luput dari dukungan berbagai pihak.</w:t>
      </w:r>
      <w:r>
        <w:rPr>
          <w:spacing w:val="1"/>
        </w:rPr>
        <w:t xml:space="preserve"> </w:t>
      </w:r>
      <w:r>
        <w:t>Oleh karena itu, penulis menyampaikan terima kasih kepada pihak-pihak yang</w:t>
      </w:r>
      <w:r>
        <w:rPr>
          <w:spacing w:val="1"/>
        </w:rPr>
        <w:t xml:space="preserve"> </w:t>
      </w:r>
      <w:r>
        <w:t>telah</w:t>
      </w:r>
      <w:r>
        <w:rPr>
          <w:spacing w:val="-9"/>
        </w:rPr>
        <w:t xml:space="preserve"> </w:t>
      </w:r>
      <w:r>
        <w:t>membantu,</w:t>
      </w:r>
      <w:r>
        <w:rPr>
          <w:spacing w:val="-1"/>
        </w:rPr>
        <w:t xml:space="preserve"> </w:t>
      </w:r>
      <w:r>
        <w:t>membimbing,</w:t>
      </w:r>
      <w:r>
        <w:rPr>
          <w:spacing w:val="-1"/>
        </w:rPr>
        <w:t xml:space="preserve"> </w:t>
      </w:r>
      <w:r>
        <w:t>dan</w:t>
      </w:r>
      <w:r>
        <w:rPr>
          <w:spacing w:val="-4"/>
        </w:rPr>
        <w:t xml:space="preserve"> </w:t>
      </w:r>
      <w:r>
        <w:t>memberikan</w:t>
      </w:r>
      <w:r>
        <w:rPr>
          <w:spacing w:val="1"/>
        </w:rPr>
        <w:t xml:space="preserve"> </w:t>
      </w:r>
      <w:r>
        <w:t>dukungan</w:t>
      </w:r>
      <w:r>
        <w:rPr>
          <w:spacing w:val="1"/>
        </w:rPr>
        <w:t xml:space="preserve"> </w:t>
      </w:r>
      <w:r>
        <w:t>yaitu</w:t>
      </w:r>
      <w:r>
        <w:rPr>
          <w:spacing w:val="-1"/>
        </w:rPr>
        <w:t xml:space="preserve"> </w:t>
      </w:r>
      <w:r>
        <w:t>kepada</w:t>
      </w:r>
      <w:r>
        <w:rPr>
          <w:spacing w:val="2"/>
        </w:rPr>
        <w:t xml:space="preserve"> </w:t>
      </w:r>
      <w:r>
        <w:t>:</w:t>
      </w:r>
    </w:p>
    <w:p w14:paraId="14E87681">
      <w:pPr>
        <w:pStyle w:val="15"/>
        <w:numPr>
          <w:ilvl w:val="0"/>
          <w:numId w:val="1"/>
        </w:numPr>
        <w:tabs>
          <w:tab w:val="left" w:pos="1020"/>
        </w:tabs>
        <w:spacing w:before="0" w:after="0" w:line="480" w:lineRule="auto"/>
        <w:ind w:left="1020" w:right="343" w:hanging="425"/>
        <w:jc w:val="both"/>
        <w:rPr>
          <w:sz w:val="24"/>
        </w:rPr>
      </w:pPr>
      <w:r>
        <w:rPr>
          <w:sz w:val="24"/>
        </w:rPr>
        <w:t>Bapak Prof.Dr. Alamsyah S.S., M.Hum selaku Dekan Fakultas Ilmu Budaya</w:t>
      </w:r>
      <w:r>
        <w:rPr>
          <w:spacing w:val="1"/>
          <w:sz w:val="24"/>
        </w:rPr>
        <w:t xml:space="preserve"> </w:t>
      </w:r>
      <w:r>
        <w:rPr>
          <w:sz w:val="24"/>
        </w:rPr>
        <w:t>Universitas</w:t>
      </w:r>
      <w:r>
        <w:rPr>
          <w:spacing w:val="-1"/>
          <w:sz w:val="24"/>
        </w:rPr>
        <w:t xml:space="preserve"> </w:t>
      </w:r>
      <w:r>
        <w:rPr>
          <w:sz w:val="24"/>
        </w:rPr>
        <w:t>Diponegoro</w:t>
      </w:r>
      <w:r>
        <w:rPr>
          <w:spacing w:val="2"/>
          <w:sz w:val="24"/>
        </w:rPr>
        <w:t xml:space="preserve"> </w:t>
      </w:r>
      <w:r>
        <w:rPr>
          <w:sz w:val="24"/>
        </w:rPr>
        <w:t>Semarang.</w:t>
      </w:r>
    </w:p>
    <w:p w14:paraId="176F68F1">
      <w:pPr>
        <w:pStyle w:val="15"/>
        <w:numPr>
          <w:ilvl w:val="0"/>
          <w:numId w:val="1"/>
        </w:numPr>
        <w:tabs>
          <w:tab w:val="left" w:pos="1020"/>
        </w:tabs>
        <w:spacing w:before="1" w:after="0" w:line="480" w:lineRule="auto"/>
        <w:ind w:left="1020" w:right="340" w:hanging="425"/>
        <w:jc w:val="both"/>
        <w:rPr>
          <w:sz w:val="24"/>
        </w:rPr>
      </w:pPr>
      <w:r>
        <w:rPr>
          <w:sz w:val="24"/>
        </w:rPr>
        <w:t>Bapak</w:t>
      </w:r>
      <w:r>
        <w:rPr>
          <w:spacing w:val="1"/>
          <w:sz w:val="24"/>
        </w:rPr>
        <w:t xml:space="preserve"> </w:t>
      </w:r>
      <w:r>
        <w:rPr>
          <w:sz w:val="24"/>
        </w:rPr>
        <w:t>Zaki Ainul</w:t>
      </w:r>
      <w:r>
        <w:rPr>
          <w:spacing w:val="1"/>
          <w:sz w:val="24"/>
        </w:rPr>
        <w:t xml:space="preserve"> </w:t>
      </w:r>
      <w:r>
        <w:rPr>
          <w:sz w:val="24"/>
        </w:rPr>
        <w:t>Fadli,</w:t>
      </w:r>
      <w:r>
        <w:rPr>
          <w:spacing w:val="1"/>
          <w:sz w:val="24"/>
        </w:rPr>
        <w:t xml:space="preserve"> </w:t>
      </w:r>
      <w:r>
        <w:rPr>
          <w:sz w:val="24"/>
        </w:rPr>
        <w:t>S.S.,</w:t>
      </w:r>
      <w:r>
        <w:rPr>
          <w:spacing w:val="1"/>
          <w:sz w:val="24"/>
        </w:rPr>
        <w:t xml:space="preserve"> </w:t>
      </w:r>
      <w:r>
        <w:rPr>
          <w:sz w:val="24"/>
        </w:rPr>
        <w:t>M.Hum.</w:t>
      </w:r>
      <w:r>
        <w:rPr>
          <w:spacing w:val="1"/>
          <w:sz w:val="24"/>
        </w:rPr>
        <w:t xml:space="preserve"> </w:t>
      </w:r>
      <w:r>
        <w:rPr>
          <w:sz w:val="24"/>
        </w:rPr>
        <w:t>selaku</w:t>
      </w:r>
      <w:r>
        <w:rPr>
          <w:spacing w:val="1"/>
          <w:sz w:val="24"/>
        </w:rPr>
        <w:t xml:space="preserve"> </w:t>
      </w:r>
      <w:r>
        <w:rPr>
          <w:sz w:val="24"/>
        </w:rPr>
        <w:t>Ketua</w:t>
      </w:r>
      <w:r>
        <w:rPr>
          <w:spacing w:val="1"/>
          <w:sz w:val="24"/>
        </w:rPr>
        <w:t xml:space="preserve"> </w:t>
      </w:r>
      <w:r>
        <w:rPr>
          <w:sz w:val="24"/>
        </w:rPr>
        <w:t>Program</w:t>
      </w:r>
      <w:r>
        <w:rPr>
          <w:spacing w:val="1"/>
          <w:sz w:val="24"/>
        </w:rPr>
        <w:t xml:space="preserve"> </w:t>
      </w:r>
      <w:r>
        <w:rPr>
          <w:sz w:val="24"/>
        </w:rPr>
        <w:t>Studi</w:t>
      </w:r>
      <w:r>
        <w:rPr>
          <w:spacing w:val="1"/>
          <w:sz w:val="24"/>
        </w:rPr>
        <w:t xml:space="preserve"> </w:t>
      </w:r>
      <w:r>
        <w:rPr>
          <w:sz w:val="24"/>
        </w:rPr>
        <w:t>S-1</w:t>
      </w:r>
      <w:r>
        <w:rPr>
          <w:spacing w:val="1"/>
          <w:sz w:val="24"/>
        </w:rPr>
        <w:t xml:space="preserve"> </w:t>
      </w:r>
      <w:r>
        <w:rPr>
          <w:sz w:val="24"/>
        </w:rPr>
        <w:t>Bahasa dan</w:t>
      </w:r>
      <w:r>
        <w:rPr>
          <w:spacing w:val="-1"/>
          <w:sz w:val="24"/>
        </w:rPr>
        <w:t xml:space="preserve"> </w:t>
      </w:r>
      <w:r>
        <w:rPr>
          <w:sz w:val="24"/>
        </w:rPr>
        <w:t>Kebudayaan</w:t>
      </w:r>
      <w:r>
        <w:rPr>
          <w:spacing w:val="-1"/>
          <w:sz w:val="24"/>
        </w:rPr>
        <w:t xml:space="preserve"> </w:t>
      </w:r>
      <w:r>
        <w:rPr>
          <w:sz w:val="24"/>
        </w:rPr>
        <w:t>Jepang,</w:t>
      </w:r>
      <w:r>
        <w:rPr>
          <w:spacing w:val="2"/>
          <w:sz w:val="24"/>
        </w:rPr>
        <w:t xml:space="preserve"> </w:t>
      </w:r>
      <w:r>
        <w:rPr>
          <w:sz w:val="24"/>
        </w:rPr>
        <w:t>Universitas</w:t>
      </w:r>
      <w:r>
        <w:rPr>
          <w:spacing w:val="1"/>
          <w:sz w:val="24"/>
        </w:rPr>
        <w:t xml:space="preserve"> </w:t>
      </w:r>
      <w:r>
        <w:rPr>
          <w:sz w:val="24"/>
        </w:rPr>
        <w:t>Diponegoro.</w:t>
      </w:r>
    </w:p>
    <w:p w14:paraId="18FB73FF">
      <w:pPr>
        <w:pStyle w:val="15"/>
        <w:numPr>
          <w:ilvl w:val="0"/>
          <w:numId w:val="1"/>
        </w:numPr>
        <w:tabs>
          <w:tab w:val="left" w:pos="1020"/>
        </w:tabs>
        <w:spacing w:before="0" w:after="0" w:line="480" w:lineRule="auto"/>
        <w:ind w:left="1020" w:right="340" w:hanging="425"/>
        <w:jc w:val="both"/>
        <w:rPr>
          <w:sz w:val="24"/>
        </w:rPr>
      </w:pPr>
      <w:r>
        <w:rPr>
          <w:sz w:val="24"/>
        </w:rPr>
        <w:t>Bapak Zaki Ainul Fadli, S.S., M.Hum. selaku Dosen Pembimbing penulisan</w:t>
      </w:r>
      <w:r>
        <w:rPr>
          <w:spacing w:val="1"/>
          <w:sz w:val="24"/>
        </w:rPr>
        <w:t xml:space="preserve"> </w:t>
      </w:r>
      <w:r>
        <w:rPr>
          <w:sz w:val="24"/>
        </w:rPr>
        <w:t>skripsi</w:t>
      </w:r>
      <w:r>
        <w:rPr>
          <w:spacing w:val="1"/>
          <w:sz w:val="24"/>
        </w:rPr>
        <w:t xml:space="preserve"> </w:t>
      </w:r>
      <w:r>
        <w:rPr>
          <w:sz w:val="24"/>
        </w:rPr>
        <w:t>atas</w:t>
      </w:r>
      <w:r>
        <w:rPr>
          <w:spacing w:val="1"/>
          <w:sz w:val="24"/>
        </w:rPr>
        <w:t xml:space="preserve"> </w:t>
      </w:r>
      <w:r>
        <w:rPr>
          <w:sz w:val="24"/>
        </w:rPr>
        <w:t>arahan</w:t>
      </w:r>
      <w:r>
        <w:rPr>
          <w:spacing w:val="1"/>
          <w:sz w:val="24"/>
        </w:rPr>
        <w:t xml:space="preserve"> </w:t>
      </w:r>
      <w:r>
        <w:rPr>
          <w:sz w:val="24"/>
        </w:rPr>
        <w:t>dan</w:t>
      </w:r>
      <w:r>
        <w:rPr>
          <w:spacing w:val="1"/>
          <w:sz w:val="24"/>
        </w:rPr>
        <w:t xml:space="preserve"> </w:t>
      </w:r>
      <w:r>
        <w:rPr>
          <w:sz w:val="24"/>
        </w:rPr>
        <w:t>bimbingan</w:t>
      </w:r>
      <w:r>
        <w:rPr>
          <w:spacing w:val="1"/>
          <w:sz w:val="24"/>
        </w:rPr>
        <w:t xml:space="preserve"> </w:t>
      </w:r>
      <w:r>
        <w:rPr>
          <w:sz w:val="24"/>
        </w:rPr>
        <w:t>yang</w:t>
      </w:r>
      <w:r>
        <w:rPr>
          <w:spacing w:val="1"/>
          <w:sz w:val="24"/>
        </w:rPr>
        <w:t xml:space="preserve"> </w:t>
      </w:r>
      <w:r>
        <w:rPr>
          <w:sz w:val="24"/>
        </w:rPr>
        <w:t>telah</w:t>
      </w:r>
      <w:r>
        <w:rPr>
          <w:spacing w:val="1"/>
          <w:sz w:val="24"/>
        </w:rPr>
        <w:t xml:space="preserve"> </w:t>
      </w:r>
      <w:r>
        <w:rPr>
          <w:sz w:val="24"/>
        </w:rPr>
        <w:t>diberikan</w:t>
      </w:r>
      <w:r>
        <w:rPr>
          <w:spacing w:val="1"/>
          <w:sz w:val="24"/>
        </w:rPr>
        <w:t xml:space="preserve"> </w:t>
      </w:r>
      <w:r>
        <w:rPr>
          <w:sz w:val="24"/>
        </w:rPr>
        <w:t>selama</w:t>
      </w:r>
      <w:r>
        <w:rPr>
          <w:spacing w:val="1"/>
          <w:sz w:val="24"/>
        </w:rPr>
        <w:t xml:space="preserve"> </w:t>
      </w:r>
      <w:r>
        <w:rPr>
          <w:sz w:val="24"/>
        </w:rPr>
        <w:t>proses</w:t>
      </w:r>
      <w:r>
        <w:rPr>
          <w:spacing w:val="1"/>
          <w:sz w:val="24"/>
        </w:rPr>
        <w:t xml:space="preserve"> </w:t>
      </w:r>
      <w:r>
        <w:rPr>
          <w:sz w:val="24"/>
        </w:rPr>
        <w:t>penulisan</w:t>
      </w:r>
      <w:r>
        <w:rPr>
          <w:spacing w:val="-1"/>
          <w:sz w:val="24"/>
        </w:rPr>
        <w:t xml:space="preserve"> </w:t>
      </w:r>
      <w:r>
        <w:rPr>
          <w:sz w:val="24"/>
        </w:rPr>
        <w:t>skripsi ini.</w:t>
      </w:r>
    </w:p>
    <w:p w14:paraId="6ADFC053">
      <w:pPr>
        <w:pStyle w:val="15"/>
        <w:numPr>
          <w:ilvl w:val="0"/>
          <w:numId w:val="1"/>
        </w:numPr>
        <w:tabs>
          <w:tab w:val="left" w:pos="1020"/>
        </w:tabs>
        <w:spacing w:before="0" w:after="0" w:line="480" w:lineRule="auto"/>
        <w:ind w:left="1020" w:right="340" w:hanging="425"/>
        <w:jc w:val="both"/>
        <w:rPr>
          <w:sz w:val="24"/>
        </w:rPr>
      </w:pPr>
      <w:r>
        <w:rPr>
          <w:sz w:val="24"/>
        </w:rPr>
        <w:t>Seluruh dosen Program Studi S-1 Bahasa dan Kebudayaan Jepang, Fakultas</w:t>
      </w:r>
      <w:r>
        <w:rPr>
          <w:spacing w:val="1"/>
          <w:sz w:val="24"/>
        </w:rPr>
        <w:t xml:space="preserve"> </w:t>
      </w:r>
      <w:r>
        <w:rPr>
          <w:sz w:val="24"/>
        </w:rPr>
        <w:t>Ilmu</w:t>
      </w:r>
      <w:r>
        <w:rPr>
          <w:spacing w:val="1"/>
          <w:sz w:val="24"/>
        </w:rPr>
        <w:t xml:space="preserve"> </w:t>
      </w:r>
      <w:r>
        <w:rPr>
          <w:sz w:val="24"/>
        </w:rPr>
        <w:t>Budaya</w:t>
      </w:r>
      <w:r>
        <w:rPr>
          <w:spacing w:val="1"/>
          <w:sz w:val="24"/>
        </w:rPr>
        <w:t xml:space="preserve"> </w:t>
      </w:r>
      <w:r>
        <w:rPr>
          <w:sz w:val="24"/>
        </w:rPr>
        <w:t>Universitas</w:t>
      </w:r>
      <w:r>
        <w:rPr>
          <w:spacing w:val="1"/>
          <w:sz w:val="24"/>
        </w:rPr>
        <w:t xml:space="preserve"> </w:t>
      </w:r>
      <w:r>
        <w:rPr>
          <w:sz w:val="24"/>
        </w:rPr>
        <w:t>Diponegoro.</w:t>
      </w:r>
      <w:r>
        <w:rPr>
          <w:spacing w:val="1"/>
          <w:sz w:val="24"/>
        </w:rPr>
        <w:t xml:space="preserve"> </w:t>
      </w:r>
      <w:r>
        <w:rPr>
          <w:sz w:val="24"/>
        </w:rPr>
        <w:t>Terima</w:t>
      </w:r>
      <w:r>
        <w:rPr>
          <w:spacing w:val="1"/>
          <w:sz w:val="24"/>
        </w:rPr>
        <w:t xml:space="preserve"> </w:t>
      </w:r>
      <w:r>
        <w:rPr>
          <w:sz w:val="24"/>
        </w:rPr>
        <w:t>kasih</w:t>
      </w:r>
      <w:r>
        <w:rPr>
          <w:spacing w:val="1"/>
          <w:sz w:val="24"/>
        </w:rPr>
        <w:t xml:space="preserve"> </w:t>
      </w:r>
      <w:r>
        <w:rPr>
          <w:sz w:val="24"/>
        </w:rPr>
        <w:t>atas</w:t>
      </w:r>
      <w:r>
        <w:rPr>
          <w:spacing w:val="1"/>
          <w:sz w:val="24"/>
        </w:rPr>
        <w:t xml:space="preserve"> </w:t>
      </w:r>
      <w:r>
        <w:rPr>
          <w:sz w:val="24"/>
        </w:rPr>
        <w:t>semua</w:t>
      </w:r>
      <w:r>
        <w:rPr>
          <w:spacing w:val="1"/>
          <w:sz w:val="24"/>
        </w:rPr>
        <w:t xml:space="preserve"> </w:t>
      </w:r>
      <w:r>
        <w:rPr>
          <w:sz w:val="24"/>
        </w:rPr>
        <w:t>ilmu,</w:t>
      </w:r>
      <w:r>
        <w:rPr>
          <w:spacing w:val="1"/>
          <w:sz w:val="24"/>
        </w:rPr>
        <w:t xml:space="preserve"> </w:t>
      </w:r>
      <w:r>
        <w:rPr>
          <w:sz w:val="24"/>
        </w:rPr>
        <w:t>kebaikan,</w:t>
      </w:r>
      <w:r>
        <w:rPr>
          <w:spacing w:val="1"/>
          <w:sz w:val="24"/>
        </w:rPr>
        <w:t xml:space="preserve"> </w:t>
      </w:r>
      <w:r>
        <w:rPr>
          <w:sz w:val="24"/>
        </w:rPr>
        <w:t>dan motivasi</w:t>
      </w:r>
      <w:r>
        <w:rPr>
          <w:spacing w:val="-1"/>
          <w:sz w:val="24"/>
        </w:rPr>
        <w:t xml:space="preserve"> </w:t>
      </w:r>
      <w:r>
        <w:rPr>
          <w:sz w:val="24"/>
        </w:rPr>
        <w:t>yang</w:t>
      </w:r>
      <w:r>
        <w:rPr>
          <w:spacing w:val="2"/>
          <w:sz w:val="24"/>
        </w:rPr>
        <w:t xml:space="preserve"> </w:t>
      </w:r>
      <w:r>
        <w:rPr>
          <w:sz w:val="24"/>
        </w:rPr>
        <w:t>telah diberikan</w:t>
      </w:r>
      <w:r>
        <w:rPr>
          <w:spacing w:val="1"/>
          <w:sz w:val="24"/>
        </w:rPr>
        <w:t xml:space="preserve"> </w:t>
      </w:r>
      <w:r>
        <w:rPr>
          <w:sz w:val="24"/>
        </w:rPr>
        <w:t>selama</w:t>
      </w:r>
      <w:r>
        <w:rPr>
          <w:spacing w:val="1"/>
          <w:sz w:val="24"/>
        </w:rPr>
        <w:t xml:space="preserve"> </w:t>
      </w:r>
      <w:r>
        <w:rPr>
          <w:sz w:val="24"/>
        </w:rPr>
        <w:t>ini</w:t>
      </w:r>
    </w:p>
    <w:p w14:paraId="20F884D5">
      <w:pPr>
        <w:pStyle w:val="15"/>
        <w:numPr>
          <w:ilvl w:val="0"/>
          <w:numId w:val="1"/>
        </w:numPr>
        <w:tabs>
          <w:tab w:val="left" w:pos="1020"/>
        </w:tabs>
        <w:spacing w:before="0" w:after="0" w:line="480" w:lineRule="auto"/>
        <w:ind w:left="1020" w:right="339" w:hanging="425"/>
        <w:jc w:val="both"/>
        <w:rPr>
          <w:sz w:val="24"/>
        </w:rPr>
      </w:pPr>
      <w:r>
        <w:rPr>
          <w:sz w:val="24"/>
        </w:rPr>
        <w:t>Keluarga penulis, yang telah memberikan dukungan secara moral, materil dan</w:t>
      </w:r>
      <w:r>
        <w:rPr>
          <w:spacing w:val="-57"/>
          <w:sz w:val="24"/>
        </w:rPr>
        <w:t xml:space="preserve"> </w:t>
      </w:r>
      <w:r>
        <w:rPr>
          <w:sz w:val="24"/>
        </w:rPr>
        <w:t>tanpa</w:t>
      </w:r>
      <w:r>
        <w:rPr>
          <w:spacing w:val="-2"/>
          <w:sz w:val="24"/>
        </w:rPr>
        <w:t xml:space="preserve"> </w:t>
      </w:r>
      <w:r>
        <w:rPr>
          <w:sz w:val="24"/>
        </w:rPr>
        <w:t>henti memberikan</w:t>
      </w:r>
      <w:r>
        <w:rPr>
          <w:spacing w:val="1"/>
          <w:sz w:val="24"/>
        </w:rPr>
        <w:t xml:space="preserve"> </w:t>
      </w:r>
      <w:r>
        <w:rPr>
          <w:sz w:val="24"/>
        </w:rPr>
        <w:t>semangat</w:t>
      </w:r>
      <w:r>
        <w:rPr>
          <w:spacing w:val="2"/>
          <w:sz w:val="24"/>
        </w:rPr>
        <w:t xml:space="preserve"> </w:t>
      </w:r>
      <w:r>
        <w:rPr>
          <w:sz w:val="24"/>
        </w:rPr>
        <w:t>serta</w:t>
      </w:r>
      <w:r>
        <w:rPr>
          <w:spacing w:val="-1"/>
          <w:sz w:val="24"/>
        </w:rPr>
        <w:t xml:space="preserve"> </w:t>
      </w:r>
      <w:r>
        <w:rPr>
          <w:sz w:val="24"/>
        </w:rPr>
        <w:t>doa kepada</w:t>
      </w:r>
      <w:r>
        <w:rPr>
          <w:spacing w:val="1"/>
          <w:sz w:val="24"/>
        </w:rPr>
        <w:t xml:space="preserve"> </w:t>
      </w:r>
      <w:r>
        <w:rPr>
          <w:sz w:val="24"/>
        </w:rPr>
        <w:t>penulis.</w:t>
      </w:r>
    </w:p>
    <w:p w14:paraId="2C14676E">
      <w:pPr>
        <w:spacing w:after="0" w:line="480" w:lineRule="auto"/>
        <w:jc w:val="both"/>
        <w:rPr>
          <w:sz w:val="24"/>
        </w:rPr>
        <w:sectPr>
          <w:footerReference r:id="rId6" w:type="default"/>
          <w:pgSz w:w="11910" w:h="16840"/>
          <w:pgMar w:top="1580" w:right="1360" w:bottom="1120" w:left="1680" w:header="0" w:footer="927" w:gutter="0"/>
          <w:cols w:space="720" w:num="1"/>
        </w:sectPr>
      </w:pPr>
    </w:p>
    <w:p w14:paraId="148CB84D">
      <w:pPr>
        <w:pStyle w:val="6"/>
        <w:rPr>
          <w:sz w:val="20"/>
        </w:rPr>
      </w:pPr>
    </w:p>
    <w:p w14:paraId="245F124C">
      <w:pPr>
        <w:pStyle w:val="6"/>
        <w:rPr>
          <w:sz w:val="20"/>
        </w:rPr>
      </w:pPr>
    </w:p>
    <w:p w14:paraId="6D92FC16">
      <w:pPr>
        <w:pStyle w:val="15"/>
        <w:numPr>
          <w:ilvl w:val="0"/>
          <w:numId w:val="1"/>
        </w:numPr>
        <w:tabs>
          <w:tab w:val="left" w:pos="1020"/>
        </w:tabs>
        <w:spacing w:before="221" w:after="0" w:line="480" w:lineRule="auto"/>
        <w:ind w:left="1020" w:right="340" w:hanging="425"/>
        <w:jc w:val="both"/>
        <w:rPr>
          <w:sz w:val="24"/>
        </w:rPr>
      </w:pPr>
      <w:r>
        <w:rPr>
          <w:sz w:val="24"/>
        </w:rPr>
        <w:t>Teruntuk ibuku Murniati dan bapak Lukman Hakim yang selalu memberikan</w:t>
      </w:r>
      <w:r>
        <w:rPr>
          <w:spacing w:val="1"/>
          <w:sz w:val="24"/>
        </w:rPr>
        <w:t xml:space="preserve"> </w:t>
      </w:r>
      <w:r>
        <w:rPr>
          <w:sz w:val="24"/>
        </w:rPr>
        <w:t>kehangatan,</w:t>
      </w:r>
      <w:r>
        <w:rPr>
          <w:spacing w:val="1"/>
          <w:sz w:val="24"/>
        </w:rPr>
        <w:t xml:space="preserve"> </w:t>
      </w:r>
      <w:r>
        <w:rPr>
          <w:sz w:val="24"/>
        </w:rPr>
        <w:t>perhatian,</w:t>
      </w:r>
      <w:r>
        <w:rPr>
          <w:spacing w:val="1"/>
          <w:sz w:val="24"/>
        </w:rPr>
        <w:t xml:space="preserve"> </w:t>
      </w:r>
      <w:r>
        <w:rPr>
          <w:sz w:val="24"/>
        </w:rPr>
        <w:t>dan</w:t>
      </w:r>
      <w:r>
        <w:rPr>
          <w:spacing w:val="1"/>
          <w:sz w:val="24"/>
        </w:rPr>
        <w:t xml:space="preserve"> </w:t>
      </w:r>
      <w:r>
        <w:rPr>
          <w:sz w:val="24"/>
        </w:rPr>
        <w:t>kasih</w:t>
      </w:r>
      <w:r>
        <w:rPr>
          <w:spacing w:val="1"/>
          <w:sz w:val="24"/>
        </w:rPr>
        <w:t xml:space="preserve"> </w:t>
      </w:r>
      <w:r>
        <w:rPr>
          <w:sz w:val="24"/>
        </w:rPr>
        <w:t>sayang.</w:t>
      </w:r>
      <w:r>
        <w:rPr>
          <w:spacing w:val="1"/>
          <w:sz w:val="24"/>
        </w:rPr>
        <w:t xml:space="preserve"> </w:t>
      </w:r>
      <w:r>
        <w:rPr>
          <w:sz w:val="24"/>
        </w:rPr>
        <w:t>Terimakasih</w:t>
      </w:r>
      <w:r>
        <w:rPr>
          <w:spacing w:val="1"/>
          <w:sz w:val="24"/>
        </w:rPr>
        <w:t xml:space="preserve"> </w:t>
      </w:r>
      <w:r>
        <w:rPr>
          <w:sz w:val="24"/>
        </w:rPr>
        <w:t>karena</w:t>
      </w:r>
      <w:r>
        <w:rPr>
          <w:spacing w:val="1"/>
          <w:sz w:val="24"/>
        </w:rPr>
        <w:t xml:space="preserve"> </w:t>
      </w:r>
      <w:r>
        <w:rPr>
          <w:sz w:val="24"/>
        </w:rPr>
        <w:t>selalu</w:t>
      </w:r>
      <w:r>
        <w:rPr>
          <w:spacing w:val="1"/>
          <w:sz w:val="24"/>
        </w:rPr>
        <w:t xml:space="preserve"> </w:t>
      </w:r>
      <w:r>
        <w:rPr>
          <w:sz w:val="24"/>
        </w:rPr>
        <w:t>memberikan</w:t>
      </w:r>
      <w:r>
        <w:rPr>
          <w:spacing w:val="1"/>
          <w:sz w:val="24"/>
        </w:rPr>
        <w:t xml:space="preserve"> </w:t>
      </w:r>
      <w:r>
        <w:rPr>
          <w:sz w:val="24"/>
        </w:rPr>
        <w:t>yang</w:t>
      </w:r>
      <w:r>
        <w:rPr>
          <w:spacing w:val="2"/>
          <w:sz w:val="24"/>
        </w:rPr>
        <w:t xml:space="preserve"> </w:t>
      </w:r>
      <w:r>
        <w:rPr>
          <w:sz w:val="24"/>
        </w:rPr>
        <w:t>terbaik</w:t>
      </w:r>
    </w:p>
    <w:p w14:paraId="2055E218">
      <w:pPr>
        <w:pStyle w:val="15"/>
        <w:numPr>
          <w:ilvl w:val="0"/>
          <w:numId w:val="1"/>
        </w:numPr>
        <w:tabs>
          <w:tab w:val="left" w:pos="1020"/>
        </w:tabs>
        <w:spacing w:before="0" w:after="0" w:line="480" w:lineRule="auto"/>
        <w:ind w:left="1020" w:right="340" w:hanging="425"/>
        <w:jc w:val="both"/>
        <w:rPr>
          <w:sz w:val="24"/>
        </w:rPr>
      </w:pPr>
      <w:r>
        <w:rPr>
          <w:sz w:val="24"/>
        </w:rPr>
        <w:t>Teman-teman</w:t>
      </w:r>
      <w:r>
        <w:rPr>
          <w:spacing w:val="-3"/>
          <w:sz w:val="24"/>
        </w:rPr>
        <w:t xml:space="preserve"> </w:t>
      </w:r>
      <w:r>
        <w:rPr>
          <w:sz w:val="24"/>
        </w:rPr>
        <w:t>Bahasa</w:t>
      </w:r>
      <w:r>
        <w:rPr>
          <w:spacing w:val="-3"/>
          <w:sz w:val="24"/>
        </w:rPr>
        <w:t xml:space="preserve"> </w:t>
      </w:r>
      <w:r>
        <w:rPr>
          <w:sz w:val="24"/>
        </w:rPr>
        <w:t>dan</w:t>
      </w:r>
      <w:r>
        <w:rPr>
          <w:spacing w:val="-2"/>
          <w:sz w:val="24"/>
        </w:rPr>
        <w:t xml:space="preserve"> </w:t>
      </w:r>
      <w:r>
        <w:rPr>
          <w:sz w:val="24"/>
        </w:rPr>
        <w:t>Kebudayaan</w:t>
      </w:r>
      <w:r>
        <w:rPr>
          <w:spacing w:val="-1"/>
          <w:sz w:val="24"/>
        </w:rPr>
        <w:t xml:space="preserve"> </w:t>
      </w:r>
      <w:r>
        <w:rPr>
          <w:sz w:val="24"/>
        </w:rPr>
        <w:t>Jepang</w:t>
      </w:r>
      <w:r>
        <w:rPr>
          <w:spacing w:val="-2"/>
          <w:sz w:val="24"/>
        </w:rPr>
        <w:t xml:space="preserve"> </w:t>
      </w:r>
      <w:r>
        <w:rPr>
          <w:sz w:val="24"/>
        </w:rPr>
        <w:t>angkatan</w:t>
      </w:r>
      <w:r>
        <w:rPr>
          <w:spacing w:val="-1"/>
          <w:sz w:val="24"/>
        </w:rPr>
        <w:t xml:space="preserve"> </w:t>
      </w:r>
      <w:r>
        <w:rPr>
          <w:sz w:val="24"/>
        </w:rPr>
        <w:t>2018,</w:t>
      </w:r>
      <w:r>
        <w:rPr>
          <w:spacing w:val="-2"/>
          <w:sz w:val="24"/>
        </w:rPr>
        <w:t xml:space="preserve"> </w:t>
      </w:r>
      <w:r>
        <w:rPr>
          <w:sz w:val="24"/>
        </w:rPr>
        <w:t>terutama</w:t>
      </w:r>
      <w:r>
        <w:rPr>
          <w:spacing w:val="-3"/>
          <w:sz w:val="24"/>
        </w:rPr>
        <w:t xml:space="preserve"> </w:t>
      </w:r>
      <w:r>
        <w:rPr>
          <w:sz w:val="24"/>
        </w:rPr>
        <w:t>untuk</w:t>
      </w:r>
      <w:r>
        <w:rPr>
          <w:spacing w:val="-58"/>
          <w:sz w:val="24"/>
        </w:rPr>
        <w:t xml:space="preserve"> </w:t>
      </w:r>
      <w:r>
        <w:rPr>
          <w:sz w:val="24"/>
        </w:rPr>
        <w:t>beberapa</w:t>
      </w:r>
      <w:r>
        <w:rPr>
          <w:spacing w:val="56"/>
          <w:sz w:val="24"/>
        </w:rPr>
        <w:t xml:space="preserve"> </w:t>
      </w:r>
      <w:r>
        <w:rPr>
          <w:sz w:val="24"/>
        </w:rPr>
        <w:t>teman</w:t>
      </w:r>
      <w:r>
        <w:rPr>
          <w:spacing w:val="59"/>
          <w:sz w:val="24"/>
        </w:rPr>
        <w:t xml:space="preserve"> </w:t>
      </w:r>
      <w:r>
        <w:rPr>
          <w:sz w:val="24"/>
        </w:rPr>
        <w:t>dekat,</w:t>
      </w:r>
      <w:r>
        <w:rPr>
          <w:spacing w:val="57"/>
          <w:sz w:val="24"/>
        </w:rPr>
        <w:t xml:space="preserve"> </w:t>
      </w:r>
      <w:r>
        <w:rPr>
          <w:sz w:val="24"/>
        </w:rPr>
        <w:t>yang</w:t>
      </w:r>
      <w:r>
        <w:rPr>
          <w:spacing w:val="58"/>
          <w:sz w:val="24"/>
        </w:rPr>
        <w:t xml:space="preserve"> </w:t>
      </w:r>
      <w:r>
        <w:rPr>
          <w:sz w:val="24"/>
        </w:rPr>
        <w:t>telah</w:t>
      </w:r>
      <w:r>
        <w:rPr>
          <w:spacing w:val="59"/>
          <w:sz w:val="24"/>
        </w:rPr>
        <w:t xml:space="preserve"> </w:t>
      </w:r>
      <w:r>
        <w:rPr>
          <w:sz w:val="24"/>
        </w:rPr>
        <w:t>memberikan</w:t>
      </w:r>
      <w:r>
        <w:rPr>
          <w:spacing w:val="59"/>
          <w:sz w:val="24"/>
        </w:rPr>
        <w:t xml:space="preserve"> </w:t>
      </w:r>
      <w:r>
        <w:rPr>
          <w:sz w:val="24"/>
        </w:rPr>
        <w:t>pengalaman,</w:t>
      </w:r>
      <w:r>
        <w:rPr>
          <w:spacing w:val="58"/>
          <w:sz w:val="24"/>
        </w:rPr>
        <w:t xml:space="preserve"> </w:t>
      </w:r>
      <w:r>
        <w:rPr>
          <w:sz w:val="24"/>
        </w:rPr>
        <w:t>bantuan,</w:t>
      </w:r>
      <w:r>
        <w:rPr>
          <w:spacing w:val="59"/>
          <w:sz w:val="24"/>
        </w:rPr>
        <w:t xml:space="preserve"> </w:t>
      </w:r>
      <w:r>
        <w:rPr>
          <w:sz w:val="24"/>
        </w:rPr>
        <w:t>dan</w:t>
      </w:r>
      <w:r>
        <w:rPr>
          <w:spacing w:val="-58"/>
          <w:sz w:val="24"/>
        </w:rPr>
        <w:t xml:space="preserve"> </w:t>
      </w:r>
      <w:r>
        <w:rPr>
          <w:sz w:val="24"/>
        </w:rPr>
        <w:t>motivasi</w:t>
      </w:r>
      <w:r>
        <w:rPr>
          <w:spacing w:val="-3"/>
          <w:sz w:val="24"/>
        </w:rPr>
        <w:t xml:space="preserve"> </w:t>
      </w:r>
      <w:r>
        <w:rPr>
          <w:sz w:val="24"/>
        </w:rPr>
        <w:t>kepada</w:t>
      </w:r>
      <w:r>
        <w:rPr>
          <w:spacing w:val="1"/>
          <w:sz w:val="24"/>
        </w:rPr>
        <w:t xml:space="preserve"> </w:t>
      </w:r>
      <w:r>
        <w:rPr>
          <w:sz w:val="24"/>
        </w:rPr>
        <w:t>penulis selama</w:t>
      </w:r>
      <w:r>
        <w:rPr>
          <w:spacing w:val="1"/>
          <w:sz w:val="24"/>
        </w:rPr>
        <w:t xml:space="preserve"> </w:t>
      </w:r>
      <w:r>
        <w:rPr>
          <w:sz w:val="24"/>
        </w:rPr>
        <w:t>masa-masa kuliah.</w:t>
      </w:r>
    </w:p>
    <w:p w14:paraId="542D53A7">
      <w:pPr>
        <w:pStyle w:val="15"/>
        <w:numPr>
          <w:ilvl w:val="0"/>
          <w:numId w:val="1"/>
        </w:numPr>
        <w:tabs>
          <w:tab w:val="left" w:pos="1020"/>
        </w:tabs>
        <w:spacing w:before="0" w:after="0" w:line="480" w:lineRule="auto"/>
        <w:ind w:left="1020" w:right="340" w:hanging="425"/>
        <w:jc w:val="both"/>
        <w:rPr>
          <w:sz w:val="24"/>
        </w:rPr>
      </w:pPr>
      <w:r>
        <w:rPr>
          <w:sz w:val="24"/>
        </w:rPr>
        <w:t>Teman-teman</w:t>
      </w:r>
      <w:r>
        <w:rPr>
          <w:spacing w:val="1"/>
          <w:sz w:val="24"/>
        </w:rPr>
        <w:t xml:space="preserve"> </w:t>
      </w:r>
      <w:r>
        <w:rPr>
          <w:sz w:val="24"/>
        </w:rPr>
        <w:t>seperbimbimbingan</w:t>
      </w:r>
      <w:r>
        <w:rPr>
          <w:spacing w:val="1"/>
          <w:sz w:val="24"/>
        </w:rPr>
        <w:t xml:space="preserve"> </w:t>
      </w:r>
      <w:r>
        <w:rPr>
          <w:sz w:val="24"/>
        </w:rPr>
        <w:t>Zaki</w:t>
      </w:r>
      <w:r>
        <w:rPr>
          <w:spacing w:val="1"/>
          <w:sz w:val="24"/>
        </w:rPr>
        <w:t xml:space="preserve"> </w:t>
      </w:r>
      <w:r>
        <w:rPr>
          <w:sz w:val="24"/>
        </w:rPr>
        <w:t>Sensei</w:t>
      </w:r>
      <w:r>
        <w:rPr>
          <w:spacing w:val="1"/>
          <w:sz w:val="24"/>
        </w:rPr>
        <w:t xml:space="preserve"> </w:t>
      </w:r>
      <w:r>
        <w:rPr>
          <w:sz w:val="24"/>
        </w:rPr>
        <w:t>semoga</w:t>
      </w:r>
      <w:r>
        <w:rPr>
          <w:spacing w:val="1"/>
          <w:sz w:val="24"/>
        </w:rPr>
        <w:t xml:space="preserve"> </w:t>
      </w:r>
      <w:r>
        <w:rPr>
          <w:sz w:val="24"/>
        </w:rPr>
        <w:t>kita</w:t>
      </w:r>
      <w:r>
        <w:rPr>
          <w:spacing w:val="1"/>
          <w:sz w:val="24"/>
        </w:rPr>
        <w:t xml:space="preserve"> </w:t>
      </w:r>
      <w:r>
        <w:rPr>
          <w:sz w:val="24"/>
        </w:rPr>
        <w:t>bisa</w:t>
      </w:r>
      <w:r>
        <w:rPr>
          <w:spacing w:val="1"/>
          <w:sz w:val="24"/>
        </w:rPr>
        <w:t xml:space="preserve"> </w:t>
      </w:r>
      <w:r>
        <w:rPr>
          <w:sz w:val="24"/>
        </w:rPr>
        <w:t>menjadi</w:t>
      </w:r>
      <w:r>
        <w:rPr>
          <w:spacing w:val="1"/>
          <w:sz w:val="24"/>
        </w:rPr>
        <w:t xml:space="preserve"> </w:t>
      </w:r>
      <w:r>
        <w:rPr>
          <w:sz w:val="24"/>
        </w:rPr>
        <w:t>orang</w:t>
      </w:r>
      <w:r>
        <w:rPr>
          <w:spacing w:val="-1"/>
          <w:sz w:val="24"/>
        </w:rPr>
        <w:t xml:space="preserve"> </w:t>
      </w:r>
      <w:r>
        <w:rPr>
          <w:sz w:val="24"/>
        </w:rPr>
        <w:t>yang</w:t>
      </w:r>
      <w:r>
        <w:rPr>
          <w:spacing w:val="2"/>
          <w:sz w:val="24"/>
        </w:rPr>
        <w:t xml:space="preserve"> </w:t>
      </w:r>
      <w:r>
        <w:rPr>
          <w:sz w:val="24"/>
        </w:rPr>
        <w:t>sukses dikemudian hari.</w:t>
      </w:r>
    </w:p>
    <w:p w14:paraId="2456D4BB">
      <w:pPr>
        <w:pStyle w:val="6"/>
        <w:rPr>
          <w:sz w:val="26"/>
        </w:rPr>
      </w:pPr>
    </w:p>
    <w:p w14:paraId="1B47267C">
      <w:pPr>
        <w:pStyle w:val="6"/>
        <w:spacing w:before="9"/>
        <w:rPr>
          <w:sz w:val="21"/>
        </w:rPr>
      </w:pPr>
    </w:p>
    <w:p w14:paraId="0ADD6C8F">
      <w:pPr>
        <w:pStyle w:val="6"/>
        <w:spacing w:before="1" w:line="480" w:lineRule="auto"/>
        <w:ind w:left="595" w:right="340"/>
        <w:jc w:val="both"/>
      </w:pPr>
      <w:r>
        <w:t>Penulis menyadari bahwa dalam penulisan skripsi ini masih terdapat kekurangan.</w:t>
      </w:r>
      <w:r>
        <w:rPr>
          <w:spacing w:val="1"/>
        </w:rPr>
        <w:t xml:space="preserve"> </w:t>
      </w:r>
      <w:r>
        <w:t>Oleh karena itu, penulis mengharapkan saran dan kritik dari semua pembaca demi</w:t>
      </w:r>
      <w:r>
        <w:rPr>
          <w:spacing w:val="-57"/>
        </w:rPr>
        <w:t xml:space="preserve"> </w:t>
      </w:r>
      <w:r>
        <w:t>perbaikan</w:t>
      </w:r>
      <w:r>
        <w:rPr>
          <w:spacing w:val="-1"/>
        </w:rPr>
        <w:t xml:space="preserve"> </w:t>
      </w:r>
      <w:r>
        <w:t>pada</w:t>
      </w:r>
      <w:r>
        <w:rPr>
          <w:spacing w:val="1"/>
        </w:rPr>
        <w:t xml:space="preserve"> </w:t>
      </w:r>
      <w:r>
        <w:t>waktu yang</w:t>
      </w:r>
      <w:r>
        <w:rPr>
          <w:spacing w:val="2"/>
        </w:rPr>
        <w:t xml:space="preserve"> </w:t>
      </w:r>
      <w:r>
        <w:t>akan datang.</w:t>
      </w:r>
    </w:p>
    <w:p w14:paraId="34E6E24A">
      <w:pPr>
        <w:pStyle w:val="6"/>
        <w:rPr>
          <w:sz w:val="26"/>
        </w:rPr>
      </w:pPr>
    </w:p>
    <w:p w14:paraId="08B9AC70">
      <w:pPr>
        <w:pStyle w:val="6"/>
        <w:rPr>
          <w:sz w:val="26"/>
        </w:rPr>
      </w:pPr>
    </w:p>
    <w:p w14:paraId="3CE73923">
      <w:pPr>
        <w:pStyle w:val="6"/>
        <w:rPr>
          <w:sz w:val="26"/>
        </w:rPr>
      </w:pPr>
    </w:p>
    <w:p w14:paraId="4F9D4502">
      <w:pPr>
        <w:pStyle w:val="6"/>
        <w:spacing w:before="207"/>
        <w:ind w:left="5635"/>
      </w:pPr>
      <w:r>
        <w:t>Semarang</w:t>
      </w:r>
      <w:r>
        <w:rPr>
          <w:spacing w:val="-1"/>
        </w:rPr>
        <w:t xml:space="preserve"> </w:t>
      </w:r>
      <w:r>
        <w:t>30</w:t>
      </w:r>
      <w:r>
        <w:rPr>
          <w:spacing w:val="-1"/>
        </w:rPr>
        <w:t xml:space="preserve"> </w:t>
      </w:r>
      <w:r>
        <w:t>Juli</w:t>
      </w:r>
      <w:r>
        <w:rPr>
          <w:spacing w:val="-1"/>
        </w:rPr>
        <w:t xml:space="preserve"> </w:t>
      </w:r>
      <w:r>
        <w:t>2024</w:t>
      </w:r>
    </w:p>
    <w:p w14:paraId="4A0B2F02">
      <w:pPr>
        <w:pStyle w:val="6"/>
        <w:rPr>
          <w:sz w:val="20"/>
        </w:rPr>
      </w:pPr>
    </w:p>
    <w:p w14:paraId="62D691F9">
      <w:pPr>
        <w:pStyle w:val="6"/>
        <w:rPr>
          <w:sz w:val="20"/>
        </w:rPr>
      </w:pPr>
    </w:p>
    <w:p w14:paraId="247DF2E2">
      <w:pPr>
        <w:pStyle w:val="6"/>
        <w:spacing w:before="8"/>
        <w:rPr>
          <w:sz w:val="21"/>
        </w:rPr>
      </w:pPr>
      <w:r>
        <w:drawing>
          <wp:anchor distT="0" distB="0" distL="0" distR="0" simplePos="0" relativeHeight="251660288" behindDoc="0" locked="0" layoutInCell="1" allowOverlap="1">
            <wp:simplePos x="0" y="0"/>
            <wp:positionH relativeFrom="page">
              <wp:posOffset>4954270</wp:posOffset>
            </wp:positionH>
            <wp:positionV relativeFrom="paragraph">
              <wp:posOffset>182880</wp:posOffset>
            </wp:positionV>
            <wp:extent cx="721995" cy="448310"/>
            <wp:effectExtent l="0" t="0" r="0" b="0"/>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jpeg"/>
                    <pic:cNvPicPr>
                      <a:picLocks noChangeAspect="1"/>
                    </pic:cNvPicPr>
                  </pic:nvPicPr>
                  <pic:blipFill>
                    <a:blip r:embed="rId152" cstate="print"/>
                    <a:stretch>
                      <a:fillRect/>
                    </a:stretch>
                  </pic:blipFill>
                  <pic:spPr>
                    <a:xfrm>
                      <a:off x="0" y="0"/>
                      <a:ext cx="722168" cy="448056"/>
                    </a:xfrm>
                    <a:prstGeom prst="rect">
                      <a:avLst/>
                    </a:prstGeom>
                  </pic:spPr>
                </pic:pic>
              </a:graphicData>
            </a:graphic>
          </wp:anchor>
        </w:drawing>
      </w:r>
    </w:p>
    <w:p w14:paraId="1CC57D1C">
      <w:pPr>
        <w:pStyle w:val="6"/>
        <w:rPr>
          <w:sz w:val="20"/>
        </w:rPr>
      </w:pPr>
    </w:p>
    <w:p w14:paraId="12439E1C">
      <w:pPr>
        <w:pStyle w:val="6"/>
        <w:spacing w:before="6"/>
        <w:rPr>
          <w:sz w:val="18"/>
        </w:rPr>
      </w:pPr>
    </w:p>
    <w:p w14:paraId="2BA6C9D8">
      <w:pPr>
        <w:pStyle w:val="6"/>
        <w:spacing w:before="90"/>
        <w:ind w:left="5635"/>
      </w:pPr>
      <w:r>
        <w:t>Ilyas</w:t>
      </w:r>
      <w:r>
        <w:rPr>
          <w:spacing w:val="-15"/>
        </w:rPr>
        <w:t xml:space="preserve"> </w:t>
      </w:r>
      <w:r>
        <w:t>Amirul</w:t>
      </w:r>
      <w:r>
        <w:rPr>
          <w:spacing w:val="-4"/>
        </w:rPr>
        <w:t xml:space="preserve"> </w:t>
      </w:r>
      <w:r>
        <w:t>Hakim</w:t>
      </w:r>
    </w:p>
    <w:p w14:paraId="1CFC6496">
      <w:pPr>
        <w:spacing w:after="0"/>
        <w:sectPr>
          <w:pgSz w:w="11910" w:h="16840"/>
          <w:pgMar w:top="1580" w:right="1360" w:bottom="1120" w:left="1680" w:header="0" w:footer="927" w:gutter="0"/>
          <w:cols w:space="720" w:num="1"/>
        </w:sectPr>
      </w:pPr>
    </w:p>
    <w:p w14:paraId="62FA2223">
      <w:pPr>
        <w:pStyle w:val="6"/>
        <w:rPr>
          <w:sz w:val="20"/>
        </w:rPr>
      </w:pPr>
    </w:p>
    <w:p w14:paraId="3AB63F49">
      <w:pPr>
        <w:pStyle w:val="6"/>
        <w:rPr>
          <w:sz w:val="20"/>
        </w:rPr>
      </w:pPr>
    </w:p>
    <w:p w14:paraId="3F1BEFD4">
      <w:pPr>
        <w:pStyle w:val="2"/>
        <w:spacing w:before="221"/>
        <w:ind w:left="1958" w:right="1703" w:firstLine="0"/>
        <w:jc w:val="center"/>
      </w:pPr>
      <w:bookmarkStart w:id="10" w:name="DAFTAR ISI"/>
      <w:bookmarkEnd w:id="10"/>
      <w:bookmarkStart w:id="11" w:name="_bookmark5"/>
      <w:bookmarkEnd w:id="11"/>
      <w:r>
        <w:rPr>
          <w:spacing w:val="-1"/>
        </w:rPr>
        <w:t>DAFTAR</w:t>
      </w:r>
      <w:r>
        <w:rPr>
          <w:spacing w:val="-12"/>
        </w:rPr>
        <w:t xml:space="preserve"> </w:t>
      </w:r>
      <w:r>
        <w:rPr>
          <w:spacing w:val="-1"/>
        </w:rPr>
        <w:t>ISI</w:t>
      </w:r>
    </w:p>
    <w:p w14:paraId="43B1E611">
      <w:pPr>
        <w:spacing w:after="0"/>
        <w:jc w:val="center"/>
        <w:sectPr>
          <w:pgSz w:w="11910" w:h="16840"/>
          <w:pgMar w:top="1580" w:right="1360" w:bottom="2121" w:left="1680" w:header="0" w:footer="927" w:gutter="0"/>
          <w:cols w:space="720" w:num="1"/>
        </w:sectPr>
      </w:pPr>
    </w:p>
    <w:sdt>
      <w:sdtPr>
        <w:id w:val="147470356"/>
        <w:docPartObj>
          <w:docPartGallery w:val="Table of Contents"/>
          <w:docPartUnique/>
        </w:docPartObj>
      </w:sdtPr>
      <w:sdtContent>
        <w:p w14:paraId="7F39F82F">
          <w:pPr>
            <w:pStyle w:val="7"/>
            <w:tabs>
              <w:tab w:val="right" w:leader="dot" w:pos="8516"/>
            </w:tabs>
            <w:spacing w:before="274"/>
          </w:pPr>
          <w:r>
            <w:fldChar w:fldCharType="begin"/>
          </w:r>
          <w:r>
            <w:instrText xml:space="preserve"> HYPERLINK \l "_bookmark0" </w:instrText>
          </w:r>
          <w:r>
            <w:fldChar w:fldCharType="separate"/>
          </w:r>
          <w:r>
            <w:t>HALAMAN</w:t>
          </w:r>
          <w:r>
            <w:rPr>
              <w:spacing w:val="-12"/>
            </w:rPr>
            <w:t xml:space="preserve"> </w:t>
          </w:r>
          <w:r>
            <w:t>PERNYATAAN</w:t>
          </w:r>
          <w:r>
            <w:tab/>
          </w:r>
          <w:r>
            <w:t>ii</w:t>
          </w:r>
          <w:r>
            <w:fldChar w:fldCharType="end"/>
          </w:r>
        </w:p>
        <w:p w14:paraId="3F3C7F27">
          <w:pPr>
            <w:pStyle w:val="7"/>
            <w:tabs>
              <w:tab w:val="right" w:leader="dot" w:pos="8519"/>
            </w:tabs>
          </w:pPr>
          <w:r>
            <w:fldChar w:fldCharType="begin"/>
          </w:r>
          <w:r>
            <w:instrText xml:space="preserve"> HYPERLINK \l "_bookmark1" </w:instrText>
          </w:r>
          <w:r>
            <w:fldChar w:fldCharType="separate"/>
          </w:r>
          <w:r>
            <w:t>HALAMAN</w:t>
          </w:r>
          <w:r>
            <w:rPr>
              <w:spacing w:val="-14"/>
            </w:rPr>
            <w:t xml:space="preserve"> </w:t>
          </w:r>
          <w:r>
            <w:t>PERSETUJUAN</w:t>
          </w:r>
          <w:r>
            <w:tab/>
          </w:r>
          <w:r>
            <w:t>iii</w:t>
          </w:r>
          <w:r>
            <w:fldChar w:fldCharType="end"/>
          </w:r>
        </w:p>
        <w:p w14:paraId="78F19426">
          <w:pPr>
            <w:pStyle w:val="7"/>
            <w:tabs>
              <w:tab w:val="left" w:leader="dot" w:pos="5416"/>
            </w:tabs>
            <w:rPr>
              <w:rFonts w:hint="default" w:eastAsia="MS Mincho"/>
              <w:lang w:val="en-US" w:eastAsia="ja-JP"/>
            </w:rPr>
          </w:pPr>
          <w:r>
            <w:rPr>
              <w:spacing w:val="-1"/>
            </w:rPr>
            <w:t>HALAMAN</w:t>
          </w:r>
          <w:r>
            <w:rPr>
              <w:spacing w:val="-14"/>
            </w:rPr>
            <w:t xml:space="preserve"> </w:t>
          </w:r>
          <w:r>
            <w:rPr>
              <w:spacing w:val="-1"/>
            </w:rPr>
            <w:t>PENGESAHAN</w:t>
          </w:r>
          <w:r>
            <w:rPr>
              <w:rFonts w:hint="eastAsia" w:eastAsia="MS Mincho"/>
              <w:spacing w:val="-1"/>
              <w:lang w:val="en-US" w:eastAsia="ja-JP"/>
            </w:rPr>
            <w:t>................................................................................</w:t>
          </w:r>
          <w:r>
            <w:t>.</w:t>
          </w:r>
          <w:r>
            <w:rPr>
              <w:rFonts w:hint="eastAsia" w:eastAsia="MS Mincho"/>
              <w:lang w:val="en-US" w:eastAsia="ja-JP"/>
            </w:rPr>
            <w:t>iv</w:t>
          </w:r>
          <w:bookmarkStart w:id="198" w:name="_GoBack"/>
          <w:bookmarkEnd w:id="198"/>
        </w:p>
        <w:p w14:paraId="6627C224">
          <w:pPr>
            <w:pStyle w:val="7"/>
            <w:tabs>
              <w:tab w:val="right" w:leader="dot" w:pos="8517"/>
            </w:tabs>
          </w:pPr>
          <w:r>
            <w:fldChar w:fldCharType="begin"/>
          </w:r>
          <w:r>
            <w:instrText xml:space="preserve"> HYPERLINK \l "_bookmark2" </w:instrText>
          </w:r>
          <w:r>
            <w:fldChar w:fldCharType="separate"/>
          </w:r>
          <w:r>
            <w:t>MOTTO</w:t>
          </w:r>
          <w:r>
            <w:tab/>
          </w:r>
          <w:r>
            <w:t>v</w:t>
          </w:r>
          <w:r>
            <w:fldChar w:fldCharType="end"/>
          </w:r>
        </w:p>
        <w:p w14:paraId="0EBD6CD7">
          <w:pPr>
            <w:pStyle w:val="7"/>
            <w:tabs>
              <w:tab w:val="right" w:leader="dot" w:pos="8516"/>
            </w:tabs>
          </w:pPr>
          <w:r>
            <w:fldChar w:fldCharType="begin"/>
          </w:r>
          <w:r>
            <w:instrText xml:space="preserve"> HYPERLINK \l "_bookmark3" </w:instrText>
          </w:r>
          <w:r>
            <w:fldChar w:fldCharType="separate"/>
          </w:r>
          <w:r>
            <w:t>PERSEMBAHAN</w:t>
          </w:r>
          <w:r>
            <w:tab/>
          </w:r>
          <w:r>
            <w:t>vi</w:t>
          </w:r>
          <w:r>
            <w:fldChar w:fldCharType="end"/>
          </w:r>
        </w:p>
        <w:p w14:paraId="2D60C01D">
          <w:pPr>
            <w:pStyle w:val="7"/>
            <w:tabs>
              <w:tab w:val="right" w:leader="dot" w:pos="8516"/>
            </w:tabs>
          </w:pPr>
          <w:r>
            <w:fldChar w:fldCharType="begin"/>
          </w:r>
          <w:r>
            <w:instrText xml:space="preserve"> HYPERLINK \l "_bookmark4" </w:instrText>
          </w:r>
          <w:r>
            <w:fldChar w:fldCharType="separate"/>
          </w:r>
          <w:r>
            <w:t>KATA</w:t>
          </w:r>
          <w:r>
            <w:rPr>
              <w:spacing w:val="-28"/>
            </w:rPr>
            <w:t xml:space="preserve"> </w:t>
          </w:r>
          <w:r>
            <w:t>PENGANTAR</w:t>
          </w:r>
          <w:r>
            <w:tab/>
          </w:r>
          <w:r>
            <w:t>vii</w:t>
          </w:r>
          <w:r>
            <w:fldChar w:fldCharType="end"/>
          </w:r>
        </w:p>
        <w:p w14:paraId="361233A9">
          <w:pPr>
            <w:pStyle w:val="7"/>
            <w:tabs>
              <w:tab w:val="right" w:leader="dot" w:pos="8517"/>
            </w:tabs>
          </w:pPr>
          <w:r>
            <w:fldChar w:fldCharType="begin"/>
          </w:r>
          <w:r>
            <w:instrText xml:space="preserve"> HYPERLINK \l "_bookmark5" </w:instrText>
          </w:r>
          <w:r>
            <w:fldChar w:fldCharType="separate"/>
          </w:r>
          <w:r>
            <w:t>DAFTAR</w:t>
          </w:r>
          <w:r>
            <w:rPr>
              <w:spacing w:val="-2"/>
            </w:rPr>
            <w:t xml:space="preserve"> </w:t>
          </w:r>
          <w:r>
            <w:t>ISI</w:t>
          </w:r>
          <w:r>
            <w:tab/>
          </w:r>
          <w:r>
            <w:t>ix</w:t>
          </w:r>
          <w:r>
            <w:fldChar w:fldCharType="end"/>
          </w:r>
        </w:p>
        <w:p w14:paraId="5E713E03">
          <w:pPr>
            <w:pStyle w:val="7"/>
            <w:tabs>
              <w:tab w:val="right" w:leader="dot" w:pos="8519"/>
            </w:tabs>
          </w:pPr>
          <w:r>
            <w:fldChar w:fldCharType="begin"/>
          </w:r>
          <w:r>
            <w:instrText xml:space="preserve"> HYPERLINK \l "_bookmark6" </w:instrText>
          </w:r>
          <w:r>
            <w:fldChar w:fldCharType="separate"/>
          </w:r>
          <w:r>
            <w:t>DAFTAR</w:t>
          </w:r>
          <w:r>
            <w:rPr>
              <w:spacing w:val="-2"/>
            </w:rPr>
            <w:t xml:space="preserve"> </w:t>
          </w:r>
          <w:r>
            <w:t>GAMBAR</w:t>
          </w:r>
          <w:r>
            <w:tab/>
          </w:r>
          <w:r>
            <w:t>xiii</w:t>
          </w:r>
          <w:r>
            <w:fldChar w:fldCharType="end"/>
          </w:r>
        </w:p>
        <w:p w14:paraId="1BFE60E2">
          <w:pPr>
            <w:pStyle w:val="7"/>
            <w:tabs>
              <w:tab w:val="right" w:leader="dot" w:pos="8516"/>
            </w:tabs>
          </w:pPr>
          <w:r>
            <w:fldChar w:fldCharType="begin"/>
          </w:r>
          <w:r>
            <w:instrText xml:space="preserve"> HYPERLINK \l "_bookmark7" </w:instrText>
          </w:r>
          <w:r>
            <w:fldChar w:fldCharType="separate"/>
          </w:r>
          <w:r>
            <w:t>INTISARI</w:t>
          </w:r>
          <w:r>
            <w:tab/>
          </w:r>
          <w:r>
            <w:t>xvii</w:t>
          </w:r>
          <w:r>
            <w:fldChar w:fldCharType="end"/>
          </w:r>
        </w:p>
        <w:p w14:paraId="6ECF0467">
          <w:pPr>
            <w:pStyle w:val="7"/>
            <w:tabs>
              <w:tab w:val="right" w:leader="dot" w:pos="8519"/>
            </w:tabs>
          </w:pPr>
          <w:r>
            <w:fldChar w:fldCharType="begin"/>
          </w:r>
          <w:r>
            <w:instrText xml:space="preserve"> HYPERLINK \l "_bookmark8" </w:instrText>
          </w:r>
          <w:r>
            <w:fldChar w:fldCharType="separate"/>
          </w:r>
          <w:r>
            <w:t>ABSTRAK</w:t>
          </w:r>
          <w:r>
            <w:tab/>
          </w:r>
          <w:r>
            <w:t>xviii</w:t>
          </w:r>
          <w:r>
            <w:fldChar w:fldCharType="end"/>
          </w:r>
        </w:p>
        <w:p w14:paraId="2FB16F32">
          <w:pPr>
            <w:pStyle w:val="7"/>
            <w:tabs>
              <w:tab w:val="right" w:leader="dot" w:pos="8517"/>
            </w:tabs>
          </w:pPr>
          <w:r>
            <w:fldChar w:fldCharType="begin"/>
          </w:r>
          <w:r>
            <w:instrText xml:space="preserve"> HYPERLINK \l "_bookmark9" </w:instrText>
          </w:r>
          <w:r>
            <w:fldChar w:fldCharType="separate"/>
          </w:r>
          <w:r>
            <w:t>BAB</w:t>
          </w:r>
          <w:r>
            <w:rPr>
              <w:spacing w:val="-3"/>
            </w:rPr>
            <w:t xml:space="preserve"> </w:t>
          </w:r>
          <w:r>
            <w:t>I PENDAHULUAN</w:t>
          </w:r>
          <w:r>
            <w:tab/>
          </w:r>
          <w:r>
            <w:t>1</w:t>
          </w:r>
          <w:r>
            <w:fldChar w:fldCharType="end"/>
          </w:r>
        </w:p>
        <w:p w14:paraId="3B1D07F5">
          <w:pPr>
            <w:pStyle w:val="8"/>
            <w:numPr>
              <w:ilvl w:val="1"/>
              <w:numId w:val="2"/>
            </w:numPr>
            <w:tabs>
              <w:tab w:val="left" w:pos="1727"/>
              <w:tab w:val="left" w:pos="1728"/>
              <w:tab w:val="right" w:leader="dot" w:pos="8517"/>
            </w:tabs>
            <w:spacing w:before="276" w:after="0" w:line="240" w:lineRule="auto"/>
            <w:ind w:left="1728" w:right="0" w:hanging="567"/>
            <w:jc w:val="left"/>
          </w:pPr>
          <w:r>
            <w:fldChar w:fldCharType="begin"/>
          </w:r>
          <w:r>
            <w:instrText xml:space="preserve"> HYPERLINK \l "_bookmark10" </w:instrText>
          </w:r>
          <w:r>
            <w:fldChar w:fldCharType="separate"/>
          </w:r>
          <w:r>
            <w:t>Latar Belakang</w:t>
          </w:r>
          <w:r>
            <w:tab/>
          </w:r>
          <w:r>
            <w:t>1</w:t>
          </w:r>
          <w:r>
            <w:fldChar w:fldCharType="end"/>
          </w:r>
        </w:p>
        <w:p w14:paraId="40C79699">
          <w:pPr>
            <w:pStyle w:val="8"/>
            <w:numPr>
              <w:ilvl w:val="1"/>
              <w:numId w:val="2"/>
            </w:numPr>
            <w:tabs>
              <w:tab w:val="left" w:pos="1727"/>
              <w:tab w:val="left" w:pos="1728"/>
              <w:tab w:val="right" w:leader="dot" w:pos="8517"/>
            </w:tabs>
            <w:spacing w:before="276" w:after="0" w:line="240" w:lineRule="auto"/>
            <w:ind w:left="1728" w:right="0" w:hanging="567"/>
            <w:jc w:val="left"/>
          </w:pPr>
          <w:r>
            <w:fldChar w:fldCharType="begin"/>
          </w:r>
          <w:r>
            <w:instrText xml:space="preserve"> HYPERLINK \l "_bookmark11" </w:instrText>
          </w:r>
          <w:r>
            <w:fldChar w:fldCharType="separate"/>
          </w:r>
          <w:r>
            <w:t>Rumusan</w:t>
          </w:r>
          <w:r>
            <w:rPr>
              <w:spacing w:val="-1"/>
            </w:rPr>
            <w:t xml:space="preserve"> </w:t>
          </w:r>
          <w:r>
            <w:t>Masalah</w:t>
          </w:r>
          <w:r>
            <w:tab/>
          </w:r>
          <w:r>
            <w:t>3</w:t>
          </w:r>
          <w:r>
            <w:fldChar w:fldCharType="end"/>
          </w:r>
        </w:p>
        <w:p w14:paraId="01E7DE94">
          <w:pPr>
            <w:pStyle w:val="8"/>
            <w:numPr>
              <w:ilvl w:val="1"/>
              <w:numId w:val="2"/>
            </w:numPr>
            <w:tabs>
              <w:tab w:val="left" w:pos="1727"/>
              <w:tab w:val="left" w:pos="1728"/>
              <w:tab w:val="right" w:leader="dot" w:pos="8517"/>
            </w:tabs>
            <w:spacing w:before="276" w:after="0" w:line="240" w:lineRule="auto"/>
            <w:ind w:left="1728" w:right="0" w:hanging="567"/>
            <w:jc w:val="left"/>
          </w:pPr>
          <w:r>
            <w:fldChar w:fldCharType="begin"/>
          </w:r>
          <w:r>
            <w:instrText xml:space="preserve"> HYPERLINK \l "_bookmark12" </w:instrText>
          </w:r>
          <w:r>
            <w:fldChar w:fldCharType="separate"/>
          </w:r>
          <w:r>
            <w:t>Tujuan</w:t>
          </w:r>
          <w:r>
            <w:rPr>
              <w:spacing w:val="-1"/>
            </w:rPr>
            <w:t xml:space="preserve"> </w:t>
          </w:r>
          <w:r>
            <w:t>Penelitian</w:t>
          </w:r>
          <w:r>
            <w:tab/>
          </w:r>
          <w:r>
            <w:t>3</w:t>
          </w:r>
          <w:r>
            <w:fldChar w:fldCharType="end"/>
          </w:r>
        </w:p>
        <w:p w14:paraId="673E2CCE">
          <w:pPr>
            <w:pStyle w:val="8"/>
            <w:numPr>
              <w:ilvl w:val="1"/>
              <w:numId w:val="2"/>
            </w:numPr>
            <w:tabs>
              <w:tab w:val="left" w:pos="1522"/>
              <w:tab w:val="right" w:leader="dot" w:pos="8517"/>
            </w:tabs>
            <w:spacing w:before="276" w:after="0" w:line="240" w:lineRule="auto"/>
            <w:ind w:left="1521" w:right="0" w:hanging="361"/>
            <w:jc w:val="left"/>
          </w:pPr>
          <w:r>
            <w:fldChar w:fldCharType="begin"/>
          </w:r>
          <w:r>
            <w:instrText xml:space="preserve"> HYPERLINK \l "_bookmark13" </w:instrText>
          </w:r>
          <w:r>
            <w:fldChar w:fldCharType="separate"/>
          </w:r>
          <w:r>
            <w:t>Ruang</w:t>
          </w:r>
          <w:r>
            <w:rPr>
              <w:spacing w:val="-1"/>
            </w:rPr>
            <w:t xml:space="preserve"> </w:t>
          </w:r>
          <w:r>
            <w:t>Lingkup</w:t>
          </w:r>
          <w:r>
            <w:rPr>
              <w:spacing w:val="2"/>
            </w:rPr>
            <w:t xml:space="preserve"> </w:t>
          </w:r>
          <w:r>
            <w:t>Penelitian</w:t>
          </w:r>
          <w:r>
            <w:tab/>
          </w:r>
          <w:r>
            <w:t>4</w:t>
          </w:r>
          <w:r>
            <w:fldChar w:fldCharType="end"/>
          </w:r>
        </w:p>
        <w:p w14:paraId="09FB65D8">
          <w:pPr>
            <w:pStyle w:val="8"/>
            <w:numPr>
              <w:ilvl w:val="1"/>
              <w:numId w:val="2"/>
            </w:numPr>
            <w:tabs>
              <w:tab w:val="left" w:pos="1522"/>
              <w:tab w:val="right" w:leader="dot" w:pos="8517"/>
            </w:tabs>
            <w:spacing w:before="276" w:after="0" w:line="240" w:lineRule="auto"/>
            <w:ind w:left="1521" w:right="0" w:hanging="361"/>
            <w:jc w:val="left"/>
          </w:pPr>
          <w:r>
            <w:fldChar w:fldCharType="begin"/>
          </w:r>
          <w:r>
            <w:instrText xml:space="preserve"> HYPERLINK \l "_bookmark14" </w:instrText>
          </w:r>
          <w:r>
            <w:fldChar w:fldCharType="separate"/>
          </w:r>
          <w:r>
            <w:t>Manfaat</w:t>
          </w:r>
          <w:r>
            <w:rPr>
              <w:spacing w:val="-1"/>
            </w:rPr>
            <w:t xml:space="preserve"> </w:t>
          </w:r>
          <w:r>
            <w:t>Penelitian</w:t>
          </w:r>
          <w:r>
            <w:tab/>
          </w:r>
          <w:r>
            <w:t>4</w:t>
          </w:r>
          <w:r>
            <w:fldChar w:fldCharType="end"/>
          </w:r>
        </w:p>
        <w:p w14:paraId="7575B90F">
          <w:pPr>
            <w:pStyle w:val="8"/>
            <w:numPr>
              <w:ilvl w:val="1"/>
              <w:numId w:val="2"/>
            </w:numPr>
            <w:tabs>
              <w:tab w:val="left" w:pos="1522"/>
              <w:tab w:val="right" w:leader="dot" w:pos="8517"/>
            </w:tabs>
            <w:spacing w:before="276" w:after="0" w:line="240" w:lineRule="auto"/>
            <w:ind w:left="1521" w:right="0" w:hanging="361"/>
            <w:jc w:val="left"/>
          </w:pPr>
          <w:r>
            <w:fldChar w:fldCharType="begin"/>
          </w:r>
          <w:r>
            <w:instrText xml:space="preserve"> HYPERLINK \l "_bookmark15" </w:instrText>
          </w:r>
          <w:r>
            <w:fldChar w:fldCharType="separate"/>
          </w:r>
          <w:r>
            <w:t>Sistematika</w:t>
          </w:r>
          <w:r>
            <w:rPr>
              <w:spacing w:val="-5"/>
            </w:rPr>
            <w:t xml:space="preserve"> </w:t>
          </w:r>
          <w:r>
            <w:t>Penulisan</w:t>
          </w:r>
          <w:r>
            <w:tab/>
          </w:r>
          <w:r>
            <w:t>5</w:t>
          </w:r>
          <w:r>
            <w:fldChar w:fldCharType="end"/>
          </w:r>
        </w:p>
        <w:p w14:paraId="33201B52">
          <w:pPr>
            <w:pStyle w:val="7"/>
            <w:tabs>
              <w:tab w:val="right" w:leader="dot" w:pos="8517"/>
            </w:tabs>
          </w:pPr>
          <w:r>
            <w:fldChar w:fldCharType="begin"/>
          </w:r>
          <w:r>
            <w:instrText xml:space="preserve"> HYPERLINK \l "_bookmark16" </w:instrText>
          </w:r>
          <w:r>
            <w:fldChar w:fldCharType="separate"/>
          </w:r>
          <w:r>
            <w:t>BAB</w:t>
          </w:r>
          <w:r>
            <w:rPr>
              <w:spacing w:val="-3"/>
            </w:rPr>
            <w:t xml:space="preserve"> </w:t>
          </w:r>
          <w:r>
            <w:t>II</w:t>
          </w:r>
          <w:r>
            <w:rPr>
              <w:spacing w:val="-5"/>
            </w:rPr>
            <w:t xml:space="preserve"> </w:t>
          </w:r>
          <w:r>
            <w:t>TINJAUAN</w:t>
          </w:r>
          <w:r>
            <w:rPr>
              <w:spacing w:val="1"/>
            </w:rPr>
            <w:t xml:space="preserve"> </w:t>
          </w:r>
          <w:r>
            <w:t>PUSTAKA</w:t>
          </w:r>
          <w:r>
            <w:tab/>
          </w:r>
          <w:r>
            <w:t>6</w:t>
          </w:r>
          <w:r>
            <w:fldChar w:fldCharType="end"/>
          </w:r>
        </w:p>
        <w:p w14:paraId="3F2D2859">
          <w:pPr>
            <w:pStyle w:val="8"/>
            <w:numPr>
              <w:ilvl w:val="1"/>
              <w:numId w:val="3"/>
            </w:numPr>
            <w:tabs>
              <w:tab w:val="left" w:pos="1727"/>
              <w:tab w:val="left" w:pos="1728"/>
              <w:tab w:val="right" w:leader="dot" w:pos="8517"/>
            </w:tabs>
            <w:spacing w:before="276" w:after="0" w:line="240" w:lineRule="auto"/>
            <w:ind w:left="1728" w:right="0" w:hanging="567"/>
            <w:jc w:val="left"/>
          </w:pPr>
          <w:r>
            <w:fldChar w:fldCharType="begin"/>
          </w:r>
          <w:r>
            <w:instrText xml:space="preserve"> HYPERLINK \l "_bookmark17" </w:instrText>
          </w:r>
          <w:r>
            <w:fldChar w:fldCharType="separate"/>
          </w:r>
          <w:r>
            <w:t>Penelitian</w:t>
          </w:r>
          <w:r>
            <w:rPr>
              <w:spacing w:val="-6"/>
            </w:rPr>
            <w:t xml:space="preserve"> </w:t>
          </w:r>
          <w:r>
            <w:t>Terdahulu</w:t>
          </w:r>
          <w:r>
            <w:tab/>
          </w:r>
          <w:r>
            <w:t>6</w:t>
          </w:r>
          <w:r>
            <w:fldChar w:fldCharType="end"/>
          </w:r>
        </w:p>
        <w:p w14:paraId="3F4869A5">
          <w:pPr>
            <w:pStyle w:val="8"/>
            <w:numPr>
              <w:ilvl w:val="1"/>
              <w:numId w:val="3"/>
            </w:numPr>
            <w:tabs>
              <w:tab w:val="left" w:pos="1727"/>
              <w:tab w:val="left" w:pos="1728"/>
              <w:tab w:val="right" w:leader="dot" w:pos="8517"/>
            </w:tabs>
            <w:spacing w:before="276" w:after="0" w:line="240" w:lineRule="auto"/>
            <w:ind w:left="1728" w:right="0" w:hanging="567"/>
            <w:jc w:val="left"/>
          </w:pPr>
          <w:r>
            <w:fldChar w:fldCharType="begin"/>
          </w:r>
          <w:r>
            <w:instrText xml:space="preserve"> HYPERLINK \l "_bookmark18" </w:instrText>
          </w:r>
          <w:r>
            <w:fldChar w:fldCharType="separate"/>
          </w:r>
          <w:r>
            <w:t>Kerangka</w:t>
          </w:r>
          <w:r>
            <w:rPr>
              <w:spacing w:val="-5"/>
            </w:rPr>
            <w:t xml:space="preserve"> </w:t>
          </w:r>
          <w:r>
            <w:t>Teori</w:t>
          </w:r>
          <w:r>
            <w:tab/>
          </w:r>
          <w:r>
            <w:t>9</w:t>
          </w:r>
          <w:r>
            <w:fldChar w:fldCharType="end"/>
          </w:r>
        </w:p>
        <w:p w14:paraId="08E04825">
          <w:pPr>
            <w:pStyle w:val="10"/>
            <w:numPr>
              <w:ilvl w:val="2"/>
              <w:numId w:val="3"/>
            </w:numPr>
            <w:tabs>
              <w:tab w:val="left" w:pos="2438"/>
              <w:tab w:val="left" w:pos="2439"/>
              <w:tab w:val="right" w:leader="dot" w:pos="8517"/>
            </w:tabs>
            <w:spacing w:before="276" w:after="0" w:line="240" w:lineRule="auto"/>
            <w:ind w:left="2438" w:right="0" w:hanging="712"/>
            <w:jc w:val="left"/>
          </w:pPr>
          <w:r>
            <w:fldChar w:fldCharType="begin"/>
          </w:r>
          <w:r>
            <w:instrText xml:space="preserve"> HYPERLINK \l "_bookmark19" </w:instrText>
          </w:r>
          <w:r>
            <w:fldChar w:fldCharType="separate"/>
          </w:r>
          <w:r>
            <w:t>Teori</w:t>
          </w:r>
          <w:r>
            <w:rPr>
              <w:spacing w:val="-8"/>
            </w:rPr>
            <w:t xml:space="preserve"> </w:t>
          </w:r>
          <w:r>
            <w:t>Visualisasi</w:t>
          </w:r>
          <w:r>
            <w:rPr>
              <w:spacing w:val="-1"/>
            </w:rPr>
            <w:t xml:space="preserve"> </w:t>
          </w:r>
          <w:r>
            <w:t>Manga</w:t>
          </w:r>
          <w:r>
            <w:tab/>
          </w:r>
          <w:r>
            <w:t>9</w:t>
          </w:r>
          <w:r>
            <w:fldChar w:fldCharType="end"/>
          </w:r>
        </w:p>
        <w:p w14:paraId="01F927FF">
          <w:pPr>
            <w:pStyle w:val="12"/>
            <w:numPr>
              <w:ilvl w:val="3"/>
              <w:numId w:val="3"/>
            </w:numPr>
            <w:tabs>
              <w:tab w:val="left" w:pos="3288"/>
              <w:tab w:val="right" w:leader="dot" w:pos="8517"/>
            </w:tabs>
            <w:spacing w:before="276" w:after="20" w:line="240" w:lineRule="auto"/>
            <w:ind w:left="3288" w:right="0" w:hanging="850"/>
            <w:jc w:val="left"/>
          </w:pPr>
          <w:r>
            <w:fldChar w:fldCharType="begin"/>
          </w:r>
          <w:r>
            <w:instrText xml:space="preserve"> HYPERLINK \l "_bookmark20" </w:instrText>
          </w:r>
          <w:r>
            <w:fldChar w:fldCharType="separate"/>
          </w:r>
          <w:r>
            <w:t>Pembaca yang Dituju</w:t>
          </w:r>
          <w:r>
            <w:tab/>
          </w:r>
          <w:r>
            <w:t>9</w:t>
          </w:r>
          <w:r>
            <w:fldChar w:fldCharType="end"/>
          </w:r>
        </w:p>
        <w:p w14:paraId="4C6BAE24">
          <w:pPr>
            <w:pStyle w:val="12"/>
            <w:numPr>
              <w:ilvl w:val="3"/>
              <w:numId w:val="3"/>
            </w:numPr>
            <w:tabs>
              <w:tab w:val="left" w:pos="3288"/>
              <w:tab w:val="left" w:leader="dot" w:pos="8287"/>
            </w:tabs>
            <w:spacing w:before="681" w:after="0" w:line="240" w:lineRule="auto"/>
            <w:ind w:left="3288" w:right="0" w:hanging="850"/>
            <w:jc w:val="left"/>
          </w:pPr>
          <w:r>
            <w:fldChar w:fldCharType="begin"/>
          </w:r>
          <w:r>
            <w:instrText xml:space="preserve"> HYPERLINK \l "_bookmark21" </w:instrText>
          </w:r>
          <w:r>
            <w:fldChar w:fldCharType="separate"/>
          </w:r>
          <w:r>
            <w:t>Desain Karakter</w:t>
          </w:r>
          <w:r>
            <w:tab/>
          </w:r>
          <w:r>
            <w:t>11</w:t>
          </w:r>
          <w:r>
            <w:fldChar w:fldCharType="end"/>
          </w:r>
        </w:p>
        <w:p w14:paraId="204B9A09">
          <w:pPr>
            <w:pStyle w:val="12"/>
            <w:numPr>
              <w:ilvl w:val="3"/>
              <w:numId w:val="3"/>
            </w:numPr>
            <w:tabs>
              <w:tab w:val="left" w:pos="3288"/>
              <w:tab w:val="left" w:leader="dot" w:pos="8277"/>
            </w:tabs>
            <w:spacing w:before="274" w:after="0" w:line="240" w:lineRule="auto"/>
            <w:ind w:left="3288" w:right="0" w:hanging="850"/>
            <w:jc w:val="left"/>
          </w:pPr>
          <w:r>
            <w:fldChar w:fldCharType="begin"/>
          </w:r>
          <w:r>
            <w:instrText xml:space="preserve"> HYPERLINK \l "_bookmark22" </w:instrText>
          </w:r>
          <w:r>
            <w:fldChar w:fldCharType="separate"/>
          </w:r>
          <w:r>
            <w:t>Simbol</w:t>
          </w:r>
          <w:r>
            <w:rPr>
              <w:spacing w:val="-12"/>
            </w:rPr>
            <w:t xml:space="preserve"> </w:t>
          </w:r>
          <w:r>
            <w:t>Visualisasi</w:t>
          </w:r>
          <w:r>
            <w:tab/>
          </w:r>
          <w:r>
            <w:t>14</w:t>
          </w:r>
          <w:r>
            <w:fldChar w:fldCharType="end"/>
          </w:r>
        </w:p>
        <w:p w14:paraId="09C729F8">
          <w:pPr>
            <w:pStyle w:val="12"/>
            <w:numPr>
              <w:ilvl w:val="3"/>
              <w:numId w:val="3"/>
            </w:numPr>
            <w:tabs>
              <w:tab w:val="left" w:pos="3288"/>
              <w:tab w:val="left" w:leader="dot" w:pos="8277"/>
            </w:tabs>
            <w:spacing w:before="276" w:after="0" w:line="240" w:lineRule="auto"/>
            <w:ind w:left="3288" w:right="0" w:hanging="850"/>
            <w:jc w:val="left"/>
          </w:pPr>
          <w:r>
            <w:fldChar w:fldCharType="begin"/>
          </w:r>
          <w:r>
            <w:instrText xml:space="preserve"> HYPERLINK \l "_bookmark23" </w:instrText>
          </w:r>
          <w:r>
            <w:fldChar w:fldCharType="separate"/>
          </w:r>
          <w:r>
            <w:t>Simbolisme</w:t>
          </w:r>
          <w:r>
            <w:tab/>
          </w:r>
          <w:r>
            <w:t>14</w:t>
          </w:r>
          <w:r>
            <w:fldChar w:fldCharType="end"/>
          </w:r>
        </w:p>
        <w:p w14:paraId="263B891C">
          <w:pPr>
            <w:pStyle w:val="12"/>
            <w:numPr>
              <w:ilvl w:val="3"/>
              <w:numId w:val="3"/>
            </w:numPr>
            <w:tabs>
              <w:tab w:val="left" w:pos="3288"/>
              <w:tab w:val="left" w:leader="dot" w:pos="8277"/>
            </w:tabs>
            <w:spacing w:before="276" w:after="0" w:line="240" w:lineRule="auto"/>
            <w:ind w:left="3288" w:right="0" w:hanging="850"/>
            <w:jc w:val="left"/>
          </w:pPr>
          <w:r>
            <w:fldChar w:fldCharType="begin"/>
          </w:r>
          <w:r>
            <w:instrText xml:space="preserve"> HYPERLINK \l "_bookmark24" </w:instrText>
          </w:r>
          <w:r>
            <w:fldChar w:fldCharType="separate"/>
          </w:r>
          <w:r>
            <w:t>Tempo</w:t>
          </w:r>
          <w:r>
            <w:tab/>
          </w:r>
          <w:r>
            <w:t>15</w:t>
          </w:r>
          <w:r>
            <w:fldChar w:fldCharType="end"/>
          </w:r>
        </w:p>
        <w:p w14:paraId="75D0702D">
          <w:pPr>
            <w:pStyle w:val="12"/>
            <w:numPr>
              <w:ilvl w:val="3"/>
              <w:numId w:val="3"/>
            </w:numPr>
            <w:tabs>
              <w:tab w:val="left" w:pos="3288"/>
              <w:tab w:val="left" w:leader="dot" w:pos="8277"/>
            </w:tabs>
            <w:spacing w:before="276" w:after="0" w:line="240" w:lineRule="auto"/>
            <w:ind w:left="3288" w:right="0" w:hanging="850"/>
            <w:jc w:val="left"/>
          </w:pPr>
          <w:r>
            <w:fldChar w:fldCharType="begin"/>
          </w:r>
          <w:r>
            <w:instrText xml:space="preserve"> HYPERLINK \l "_bookmark25" </w:instrText>
          </w:r>
          <w:r>
            <w:fldChar w:fldCharType="separate"/>
          </w:r>
          <w:r>
            <w:t>Tata</w:t>
          </w:r>
          <w:r>
            <w:rPr>
              <w:spacing w:val="-7"/>
            </w:rPr>
            <w:t xml:space="preserve"> </w:t>
          </w:r>
          <w:r>
            <w:t>Letak</w:t>
          </w:r>
          <w:r>
            <w:tab/>
          </w:r>
          <w:r>
            <w:t>15</w:t>
          </w:r>
          <w:r>
            <w:fldChar w:fldCharType="end"/>
          </w:r>
        </w:p>
        <w:p w14:paraId="0A4CB896">
          <w:pPr>
            <w:pStyle w:val="12"/>
            <w:numPr>
              <w:ilvl w:val="3"/>
              <w:numId w:val="3"/>
            </w:numPr>
            <w:tabs>
              <w:tab w:val="left" w:pos="3288"/>
              <w:tab w:val="left" w:leader="dot" w:pos="8277"/>
            </w:tabs>
            <w:spacing w:before="276" w:after="0" w:line="240" w:lineRule="auto"/>
            <w:ind w:left="3288" w:right="0" w:hanging="850"/>
            <w:jc w:val="left"/>
          </w:pPr>
          <w:r>
            <w:fldChar w:fldCharType="begin"/>
          </w:r>
          <w:r>
            <w:instrText xml:space="preserve"> HYPERLINK \l "_bookmark26" </w:instrText>
          </w:r>
          <w:r>
            <w:fldChar w:fldCharType="separate"/>
          </w:r>
          <w:r>
            <w:t>Akhir</w:t>
          </w:r>
          <w:r>
            <w:rPr>
              <w:spacing w:val="-2"/>
            </w:rPr>
            <w:t xml:space="preserve"> </w:t>
          </w:r>
          <w:r>
            <w:t>Cerita</w:t>
          </w:r>
          <w:r>
            <w:tab/>
          </w:r>
          <w:r>
            <w:t>16</w:t>
          </w:r>
          <w:r>
            <w:fldChar w:fldCharType="end"/>
          </w:r>
        </w:p>
        <w:p w14:paraId="7F314FE1">
          <w:pPr>
            <w:pStyle w:val="10"/>
            <w:numPr>
              <w:ilvl w:val="2"/>
              <w:numId w:val="3"/>
            </w:numPr>
            <w:tabs>
              <w:tab w:val="left" w:pos="2438"/>
              <w:tab w:val="left" w:pos="2439"/>
              <w:tab w:val="left" w:leader="dot" w:pos="8277"/>
            </w:tabs>
            <w:spacing w:before="276" w:after="0" w:line="240" w:lineRule="auto"/>
            <w:ind w:left="2438" w:right="0" w:hanging="711"/>
            <w:jc w:val="left"/>
          </w:pPr>
          <w:r>
            <w:fldChar w:fldCharType="begin"/>
          </w:r>
          <w:r>
            <w:instrText xml:space="preserve"> HYPERLINK \l "_bookmark27" </w:instrText>
          </w:r>
          <w:r>
            <w:fldChar w:fldCharType="separate"/>
          </w:r>
          <w:r>
            <w:t>Teori</w:t>
          </w:r>
          <w:r>
            <w:rPr>
              <w:spacing w:val="-7"/>
            </w:rPr>
            <w:t xml:space="preserve"> </w:t>
          </w:r>
          <w:r>
            <w:t>Psikologi</w:t>
          </w:r>
          <w:r>
            <w:rPr>
              <w:spacing w:val="-6"/>
            </w:rPr>
            <w:t xml:space="preserve"> </w:t>
          </w:r>
          <w:r>
            <w:t>Sastra</w:t>
          </w:r>
          <w:r>
            <w:tab/>
          </w:r>
          <w:r>
            <w:t>16</w:t>
          </w:r>
          <w:r>
            <w:fldChar w:fldCharType="end"/>
          </w:r>
        </w:p>
        <w:p w14:paraId="0412774E">
          <w:pPr>
            <w:pStyle w:val="10"/>
            <w:numPr>
              <w:ilvl w:val="2"/>
              <w:numId w:val="3"/>
            </w:numPr>
            <w:tabs>
              <w:tab w:val="left" w:pos="2438"/>
              <w:tab w:val="left" w:pos="2439"/>
              <w:tab w:val="left" w:leader="dot" w:pos="8277"/>
            </w:tabs>
            <w:spacing w:before="276" w:after="0" w:line="240" w:lineRule="auto"/>
            <w:ind w:left="2438" w:right="0" w:hanging="711"/>
            <w:jc w:val="left"/>
          </w:pPr>
          <w:r>
            <w:fldChar w:fldCharType="begin"/>
          </w:r>
          <w:r>
            <w:instrText xml:space="preserve"> HYPERLINK \l "_bookmark28" </w:instrText>
          </w:r>
          <w:r>
            <w:fldChar w:fldCharType="separate"/>
          </w:r>
          <w:r>
            <w:t>Teori</w:t>
          </w:r>
          <w:r>
            <w:rPr>
              <w:spacing w:val="-8"/>
            </w:rPr>
            <w:t xml:space="preserve"> </w:t>
          </w:r>
          <w:r>
            <w:t>Kebutuhan</w:t>
          </w:r>
          <w:r>
            <w:rPr>
              <w:spacing w:val="-4"/>
            </w:rPr>
            <w:t xml:space="preserve"> </w:t>
          </w:r>
          <w:r>
            <w:t>Bertingkat</w:t>
          </w:r>
          <w:r>
            <w:tab/>
          </w:r>
          <w:r>
            <w:t>17</w:t>
          </w:r>
          <w:r>
            <w:fldChar w:fldCharType="end"/>
          </w:r>
        </w:p>
        <w:p w14:paraId="29B091D6">
          <w:pPr>
            <w:pStyle w:val="12"/>
            <w:numPr>
              <w:ilvl w:val="3"/>
              <w:numId w:val="3"/>
            </w:numPr>
            <w:tabs>
              <w:tab w:val="left" w:pos="3288"/>
              <w:tab w:val="left" w:leader="dot" w:pos="8277"/>
            </w:tabs>
            <w:spacing w:before="276" w:after="0" w:line="240" w:lineRule="auto"/>
            <w:ind w:left="3288" w:right="0" w:hanging="850"/>
            <w:jc w:val="left"/>
          </w:pPr>
          <w:r>
            <w:fldChar w:fldCharType="begin"/>
          </w:r>
          <w:r>
            <w:instrText xml:space="preserve"> HYPERLINK \l "_bookmark29" </w:instrText>
          </w:r>
          <w:r>
            <w:fldChar w:fldCharType="separate"/>
          </w:r>
          <w:r>
            <w:t>Kebutuan</w:t>
          </w:r>
          <w:r>
            <w:rPr>
              <w:spacing w:val="-1"/>
            </w:rPr>
            <w:t xml:space="preserve"> </w:t>
          </w:r>
          <w:r>
            <w:t>Fisiologis</w:t>
          </w:r>
          <w:r>
            <w:tab/>
          </w:r>
          <w:r>
            <w:t>17</w:t>
          </w:r>
          <w:r>
            <w:fldChar w:fldCharType="end"/>
          </w:r>
        </w:p>
        <w:p w14:paraId="219FCC58">
          <w:pPr>
            <w:pStyle w:val="12"/>
            <w:numPr>
              <w:ilvl w:val="3"/>
              <w:numId w:val="3"/>
            </w:numPr>
            <w:tabs>
              <w:tab w:val="left" w:pos="3288"/>
              <w:tab w:val="left" w:leader="dot" w:pos="8277"/>
            </w:tabs>
            <w:spacing w:before="276" w:after="0" w:line="240" w:lineRule="auto"/>
            <w:ind w:left="3288" w:right="0" w:hanging="850"/>
            <w:jc w:val="left"/>
          </w:pPr>
          <w:r>
            <w:fldChar w:fldCharType="begin"/>
          </w:r>
          <w:r>
            <w:instrText xml:space="preserve"> HYPERLINK \l "_bookmark30" </w:instrText>
          </w:r>
          <w:r>
            <w:fldChar w:fldCharType="separate"/>
          </w:r>
          <w:r>
            <w:t>Kebutuhan Rasa</w:t>
          </w:r>
          <w:r>
            <w:rPr>
              <w:spacing w:val="-14"/>
            </w:rPr>
            <w:t xml:space="preserve"> </w:t>
          </w:r>
          <w:r>
            <w:t>Aman</w:t>
          </w:r>
          <w:r>
            <w:tab/>
          </w:r>
          <w:r>
            <w:t>18</w:t>
          </w:r>
          <w:r>
            <w:fldChar w:fldCharType="end"/>
          </w:r>
        </w:p>
        <w:p w14:paraId="2DDDAC5F">
          <w:pPr>
            <w:pStyle w:val="12"/>
            <w:numPr>
              <w:ilvl w:val="3"/>
              <w:numId w:val="3"/>
            </w:numPr>
            <w:tabs>
              <w:tab w:val="left" w:pos="3288"/>
              <w:tab w:val="left" w:leader="dot" w:pos="8277"/>
            </w:tabs>
            <w:spacing w:before="276" w:after="0" w:line="240" w:lineRule="auto"/>
            <w:ind w:left="3288" w:right="0" w:hanging="850"/>
            <w:jc w:val="left"/>
          </w:pPr>
          <w:r>
            <w:fldChar w:fldCharType="begin"/>
          </w:r>
          <w:r>
            <w:instrText xml:space="preserve"> HYPERLINK \l "_bookmark31" </w:instrText>
          </w:r>
          <w:r>
            <w:fldChar w:fldCharType="separate"/>
          </w:r>
          <w:r>
            <w:t>Kebutuhan</w:t>
          </w:r>
          <w:r>
            <w:rPr>
              <w:spacing w:val="-13"/>
            </w:rPr>
            <w:t xml:space="preserve"> </w:t>
          </w:r>
          <w:r>
            <w:t>Akan Rasa Memiliki</w:t>
          </w:r>
          <w:r>
            <w:rPr>
              <w:spacing w:val="-3"/>
            </w:rPr>
            <w:t xml:space="preserve"> </w:t>
          </w:r>
          <w:r>
            <w:t>dan</w:t>
          </w:r>
          <w:r>
            <w:rPr>
              <w:spacing w:val="-1"/>
            </w:rPr>
            <w:t xml:space="preserve"> </w:t>
          </w:r>
          <w:r>
            <w:t>Cinta</w:t>
          </w:r>
          <w:r>
            <w:tab/>
          </w:r>
          <w:r>
            <w:t>18</w:t>
          </w:r>
          <w:r>
            <w:fldChar w:fldCharType="end"/>
          </w:r>
        </w:p>
        <w:p w14:paraId="4B06B557">
          <w:pPr>
            <w:pStyle w:val="12"/>
            <w:numPr>
              <w:ilvl w:val="3"/>
              <w:numId w:val="3"/>
            </w:numPr>
            <w:tabs>
              <w:tab w:val="left" w:pos="3288"/>
              <w:tab w:val="left" w:leader="dot" w:pos="8277"/>
            </w:tabs>
            <w:spacing w:before="276" w:after="0" w:line="240" w:lineRule="auto"/>
            <w:ind w:left="3288" w:right="0" w:hanging="850"/>
            <w:jc w:val="left"/>
          </w:pPr>
          <w:r>
            <w:fldChar w:fldCharType="begin"/>
          </w:r>
          <w:r>
            <w:instrText xml:space="preserve"> HYPERLINK \l "_bookmark32" </w:instrText>
          </w:r>
          <w:r>
            <w:fldChar w:fldCharType="separate"/>
          </w:r>
          <w:r>
            <w:t>Kebutuhan</w:t>
          </w:r>
          <w:r>
            <w:rPr>
              <w:spacing w:val="-15"/>
            </w:rPr>
            <w:t xml:space="preserve"> </w:t>
          </w:r>
          <w:r>
            <w:t>Akan</w:t>
          </w:r>
          <w:r>
            <w:rPr>
              <w:spacing w:val="-2"/>
            </w:rPr>
            <w:t xml:space="preserve"> </w:t>
          </w:r>
          <w:r>
            <w:t>Penghargaan</w:t>
          </w:r>
          <w:r>
            <w:tab/>
          </w:r>
          <w:r>
            <w:t>18</w:t>
          </w:r>
          <w:r>
            <w:fldChar w:fldCharType="end"/>
          </w:r>
        </w:p>
        <w:p w14:paraId="291C2C02">
          <w:pPr>
            <w:pStyle w:val="12"/>
            <w:numPr>
              <w:ilvl w:val="3"/>
              <w:numId w:val="3"/>
            </w:numPr>
            <w:tabs>
              <w:tab w:val="left" w:pos="3288"/>
              <w:tab w:val="left" w:leader="dot" w:pos="8277"/>
            </w:tabs>
            <w:spacing w:before="276" w:after="0" w:line="240" w:lineRule="auto"/>
            <w:ind w:left="3288" w:right="0" w:hanging="850"/>
            <w:jc w:val="left"/>
          </w:pPr>
          <w:r>
            <w:fldChar w:fldCharType="begin"/>
          </w:r>
          <w:r>
            <w:instrText xml:space="preserve"> HYPERLINK \l "_bookmark33" </w:instrText>
          </w:r>
          <w:r>
            <w:fldChar w:fldCharType="separate"/>
          </w:r>
          <w:r>
            <w:t>Kebutuhan</w:t>
          </w:r>
          <w:r>
            <w:rPr>
              <w:spacing w:val="-14"/>
            </w:rPr>
            <w:t xml:space="preserve"> </w:t>
          </w:r>
          <w:r>
            <w:t>Aktualisasi</w:t>
          </w:r>
          <w:r>
            <w:rPr>
              <w:spacing w:val="-2"/>
            </w:rPr>
            <w:t xml:space="preserve"> </w:t>
          </w:r>
          <w:r>
            <w:t>Diri</w:t>
          </w:r>
          <w:r>
            <w:tab/>
          </w:r>
          <w:r>
            <w:t>19</w:t>
          </w:r>
          <w:r>
            <w:fldChar w:fldCharType="end"/>
          </w:r>
        </w:p>
        <w:p w14:paraId="164BE220">
          <w:pPr>
            <w:pStyle w:val="7"/>
            <w:tabs>
              <w:tab w:val="left" w:leader="dot" w:pos="8277"/>
            </w:tabs>
          </w:pPr>
          <w:r>
            <w:fldChar w:fldCharType="begin"/>
          </w:r>
          <w:r>
            <w:instrText xml:space="preserve"> HYPERLINK \l "_bookmark35" </w:instrText>
          </w:r>
          <w:r>
            <w:fldChar w:fldCharType="separate"/>
          </w:r>
          <w:r>
            <w:t>BAB</w:t>
          </w:r>
          <w:r>
            <w:rPr>
              <w:spacing w:val="-5"/>
            </w:rPr>
            <w:t xml:space="preserve"> </w:t>
          </w:r>
          <w:r>
            <w:t>III</w:t>
          </w:r>
          <w:r>
            <w:rPr>
              <w:spacing w:val="-2"/>
            </w:rPr>
            <w:t xml:space="preserve"> </w:t>
          </w:r>
          <w:r>
            <w:t>METODE</w:t>
          </w:r>
          <w:r>
            <w:rPr>
              <w:spacing w:val="-2"/>
            </w:rPr>
            <w:t xml:space="preserve"> </w:t>
          </w:r>
          <w:r>
            <w:t>PENELITIAN</w:t>
          </w:r>
          <w:r>
            <w:tab/>
          </w:r>
          <w:r>
            <w:t>20</w:t>
          </w:r>
          <w:r>
            <w:fldChar w:fldCharType="end"/>
          </w:r>
        </w:p>
        <w:p w14:paraId="055C345D">
          <w:pPr>
            <w:pStyle w:val="8"/>
            <w:numPr>
              <w:ilvl w:val="1"/>
              <w:numId w:val="4"/>
            </w:numPr>
            <w:tabs>
              <w:tab w:val="left" w:pos="1727"/>
              <w:tab w:val="left" w:pos="1728"/>
              <w:tab w:val="left" w:leader="dot" w:pos="8277"/>
            </w:tabs>
            <w:spacing w:before="276" w:after="0" w:line="240" w:lineRule="auto"/>
            <w:ind w:left="1728" w:right="0" w:hanging="567"/>
            <w:jc w:val="left"/>
          </w:pPr>
          <w:r>
            <w:fldChar w:fldCharType="begin"/>
          </w:r>
          <w:r>
            <w:instrText xml:space="preserve"> HYPERLINK \l "_bookmark36" </w:instrText>
          </w:r>
          <w:r>
            <w:fldChar w:fldCharType="separate"/>
          </w:r>
          <w:r>
            <w:t>Jenis</w:t>
          </w:r>
          <w:r>
            <w:rPr>
              <w:spacing w:val="-2"/>
            </w:rPr>
            <w:t xml:space="preserve"> </w:t>
          </w:r>
          <w:r>
            <w:t>Penelitian</w:t>
          </w:r>
          <w:r>
            <w:tab/>
          </w:r>
          <w:r>
            <w:t>20</w:t>
          </w:r>
          <w:r>
            <w:fldChar w:fldCharType="end"/>
          </w:r>
        </w:p>
        <w:p w14:paraId="320BE9A4">
          <w:pPr>
            <w:pStyle w:val="8"/>
            <w:numPr>
              <w:ilvl w:val="1"/>
              <w:numId w:val="4"/>
            </w:numPr>
            <w:tabs>
              <w:tab w:val="left" w:pos="1727"/>
              <w:tab w:val="left" w:pos="1728"/>
              <w:tab w:val="left" w:leader="dot" w:pos="8277"/>
            </w:tabs>
            <w:spacing w:before="276" w:after="0" w:line="240" w:lineRule="auto"/>
            <w:ind w:left="1728" w:right="0" w:hanging="567"/>
            <w:jc w:val="left"/>
          </w:pPr>
          <w:r>
            <w:fldChar w:fldCharType="begin"/>
          </w:r>
          <w:r>
            <w:instrText xml:space="preserve"> HYPERLINK \l "_bookmark37" </w:instrText>
          </w:r>
          <w:r>
            <w:fldChar w:fldCharType="separate"/>
          </w:r>
          <w:r>
            <w:t>Sumber</w:t>
          </w:r>
          <w:r>
            <w:rPr>
              <w:spacing w:val="-2"/>
            </w:rPr>
            <w:t xml:space="preserve"> </w:t>
          </w:r>
          <w:r>
            <w:t>Data</w:t>
          </w:r>
          <w:r>
            <w:tab/>
          </w:r>
          <w:r>
            <w:t>20</w:t>
          </w:r>
          <w:r>
            <w:fldChar w:fldCharType="end"/>
          </w:r>
        </w:p>
        <w:p w14:paraId="09492DD9">
          <w:pPr>
            <w:pStyle w:val="8"/>
            <w:numPr>
              <w:ilvl w:val="1"/>
              <w:numId w:val="4"/>
            </w:numPr>
            <w:tabs>
              <w:tab w:val="left" w:pos="1727"/>
              <w:tab w:val="left" w:pos="1728"/>
              <w:tab w:val="left" w:leader="dot" w:pos="8277"/>
            </w:tabs>
            <w:spacing w:before="276" w:after="0" w:line="240" w:lineRule="auto"/>
            <w:ind w:left="1728" w:right="0" w:hanging="567"/>
            <w:jc w:val="left"/>
          </w:pPr>
          <w:r>
            <w:fldChar w:fldCharType="begin"/>
          </w:r>
          <w:r>
            <w:instrText xml:space="preserve"> HYPERLINK \l "_bookmark38" </w:instrText>
          </w:r>
          <w:r>
            <w:fldChar w:fldCharType="separate"/>
          </w:r>
          <w:r>
            <w:t>Metode</w:t>
          </w:r>
          <w:r>
            <w:rPr>
              <w:spacing w:val="-1"/>
            </w:rPr>
            <w:t xml:space="preserve"> </w:t>
          </w:r>
          <w:r>
            <w:t>Pengumpulan Data</w:t>
          </w:r>
          <w:r>
            <w:tab/>
          </w:r>
          <w:r>
            <w:t>22</w:t>
          </w:r>
          <w:r>
            <w:fldChar w:fldCharType="end"/>
          </w:r>
        </w:p>
        <w:p w14:paraId="72301B88">
          <w:pPr>
            <w:pStyle w:val="8"/>
            <w:numPr>
              <w:ilvl w:val="1"/>
              <w:numId w:val="4"/>
            </w:numPr>
            <w:tabs>
              <w:tab w:val="left" w:pos="1727"/>
              <w:tab w:val="left" w:pos="1728"/>
              <w:tab w:val="left" w:leader="dot" w:pos="8277"/>
            </w:tabs>
            <w:spacing w:before="276" w:after="0" w:line="240" w:lineRule="auto"/>
            <w:ind w:left="1728" w:right="0" w:hanging="567"/>
            <w:jc w:val="left"/>
          </w:pPr>
          <w:r>
            <w:fldChar w:fldCharType="begin"/>
          </w:r>
          <w:r>
            <w:instrText xml:space="preserve"> HYPERLINK \l "_bookmark39" </w:instrText>
          </w:r>
          <w:r>
            <w:fldChar w:fldCharType="separate"/>
          </w:r>
          <w:r>
            <w:t>Metode</w:t>
          </w:r>
          <w:r>
            <w:rPr>
              <w:spacing w:val="-1"/>
            </w:rPr>
            <w:t xml:space="preserve"> </w:t>
          </w:r>
          <w:r>
            <w:t>Pengolahan</w:t>
          </w:r>
          <w:r>
            <w:rPr>
              <w:spacing w:val="-2"/>
            </w:rPr>
            <w:t xml:space="preserve"> </w:t>
          </w:r>
          <w:r>
            <w:t>Data</w:t>
          </w:r>
          <w:r>
            <w:tab/>
          </w:r>
          <w:r>
            <w:t>23</w:t>
          </w:r>
          <w:r>
            <w:fldChar w:fldCharType="end"/>
          </w:r>
        </w:p>
        <w:p w14:paraId="61532896">
          <w:pPr>
            <w:pStyle w:val="8"/>
            <w:numPr>
              <w:ilvl w:val="1"/>
              <w:numId w:val="4"/>
            </w:numPr>
            <w:tabs>
              <w:tab w:val="left" w:pos="1727"/>
              <w:tab w:val="left" w:pos="1728"/>
              <w:tab w:val="left" w:leader="dot" w:pos="8277"/>
            </w:tabs>
            <w:spacing w:before="276" w:after="0" w:line="240" w:lineRule="auto"/>
            <w:ind w:left="1728" w:right="0" w:hanging="567"/>
            <w:jc w:val="left"/>
          </w:pPr>
          <w:r>
            <w:fldChar w:fldCharType="begin"/>
          </w:r>
          <w:r>
            <w:instrText xml:space="preserve"> HYPERLINK \l "_bookmark40" </w:instrText>
          </w:r>
          <w:r>
            <w:fldChar w:fldCharType="separate"/>
          </w:r>
          <w:r>
            <w:t>Metode</w:t>
          </w:r>
          <w:r>
            <w:rPr>
              <w:spacing w:val="-1"/>
            </w:rPr>
            <w:t xml:space="preserve"> </w:t>
          </w:r>
          <w:r>
            <w:t>Penyajian</w:t>
          </w:r>
          <w:r>
            <w:rPr>
              <w:spacing w:val="-2"/>
            </w:rPr>
            <w:t xml:space="preserve"> </w:t>
          </w:r>
          <w:r>
            <w:t>Data</w:t>
          </w:r>
          <w:r>
            <w:tab/>
          </w:r>
          <w:r>
            <w:t>23</w:t>
          </w:r>
          <w:r>
            <w:fldChar w:fldCharType="end"/>
          </w:r>
        </w:p>
        <w:p w14:paraId="303D4F9B">
          <w:pPr>
            <w:pStyle w:val="7"/>
            <w:tabs>
              <w:tab w:val="left" w:leader="dot" w:pos="8277"/>
            </w:tabs>
          </w:pPr>
          <w:r>
            <w:fldChar w:fldCharType="begin"/>
          </w:r>
          <w:r>
            <w:instrText xml:space="preserve"> HYPERLINK \l "_bookmark41" </w:instrText>
          </w:r>
          <w:r>
            <w:fldChar w:fldCharType="separate"/>
          </w:r>
          <w:r>
            <w:t>BAB</w:t>
          </w:r>
          <w:r>
            <w:rPr>
              <w:spacing w:val="-4"/>
            </w:rPr>
            <w:t xml:space="preserve"> </w:t>
          </w:r>
          <w:r>
            <w:t>IV</w:t>
          </w:r>
          <w:r>
            <w:rPr>
              <w:spacing w:val="-7"/>
            </w:rPr>
            <w:t xml:space="preserve"> </w:t>
          </w:r>
          <w:r>
            <w:t>PEMBAHASAN</w:t>
          </w:r>
          <w:r>
            <w:tab/>
          </w:r>
          <w:r>
            <w:t>25</w:t>
          </w:r>
          <w:r>
            <w:fldChar w:fldCharType="end"/>
          </w:r>
        </w:p>
        <w:p w14:paraId="449AAFB8">
          <w:pPr>
            <w:pStyle w:val="9"/>
            <w:numPr>
              <w:ilvl w:val="1"/>
              <w:numId w:val="5"/>
            </w:numPr>
            <w:tabs>
              <w:tab w:val="left" w:pos="1727"/>
              <w:tab w:val="left" w:pos="1728"/>
              <w:tab w:val="left" w:leader="dot" w:pos="8277"/>
            </w:tabs>
            <w:spacing w:before="276" w:after="0" w:line="480" w:lineRule="auto"/>
            <w:ind w:left="1728" w:right="349" w:hanging="567"/>
            <w:jc w:val="left"/>
            <w:rPr>
              <w:b w:val="0"/>
              <w:i w:val="0"/>
              <w:sz w:val="24"/>
            </w:rPr>
          </w:pPr>
          <w:r>
            <w:fldChar w:fldCharType="begin"/>
          </w:r>
          <w:r>
            <w:instrText xml:space="preserve"> HYPERLINK \l "_bookmark42" </w:instrText>
          </w:r>
          <w:r>
            <w:fldChar w:fldCharType="separate"/>
          </w:r>
          <w:r>
            <w:rPr>
              <w:b w:val="0"/>
              <w:i w:val="0"/>
              <w:sz w:val="24"/>
            </w:rPr>
            <w:t xml:space="preserve">Tanda Visual </w:t>
          </w:r>
          <w:r>
            <w:rPr>
              <w:b w:val="0"/>
              <w:sz w:val="24"/>
            </w:rPr>
            <w:t xml:space="preserve">Manga </w:t>
          </w:r>
          <w:r>
            <w:rPr>
              <w:b w:val="0"/>
              <w:i w:val="0"/>
              <w:sz w:val="24"/>
            </w:rPr>
            <w:t xml:space="preserve">pada </w:t>
          </w:r>
          <w:r>
            <w:rPr>
              <w:b w:val="0"/>
              <w:sz w:val="24"/>
            </w:rPr>
            <w:t>Manga Kage no Jitsuryokusha ni</w:t>
          </w:r>
          <w:r>
            <w:rPr>
              <w:b w:val="0"/>
              <w:sz w:val="24"/>
            </w:rPr>
            <w:fldChar w:fldCharType="end"/>
          </w:r>
          <w:r>
            <w:rPr>
              <w:b w:val="0"/>
              <w:spacing w:val="1"/>
              <w:sz w:val="24"/>
            </w:rPr>
            <w:t xml:space="preserve"> </w:t>
          </w:r>
          <w:r>
            <w:rPr>
              <w:b w:val="0"/>
              <w:sz w:val="24"/>
            </w:rPr>
            <w:t>Naritakute</w:t>
          </w:r>
          <w:r>
            <w:rPr>
              <w:b w:val="0"/>
              <w:sz w:val="24"/>
            </w:rPr>
            <w:tab/>
          </w:r>
          <w:r>
            <w:rPr>
              <w:b w:val="0"/>
              <w:i w:val="0"/>
              <w:spacing w:val="-2"/>
              <w:sz w:val="24"/>
            </w:rPr>
            <w:t>25</w:t>
          </w:r>
        </w:p>
        <w:p w14:paraId="7C8753DA">
          <w:pPr>
            <w:pStyle w:val="11"/>
            <w:numPr>
              <w:ilvl w:val="2"/>
              <w:numId w:val="5"/>
            </w:numPr>
            <w:tabs>
              <w:tab w:val="left" w:pos="2438"/>
              <w:tab w:val="left" w:pos="2439"/>
              <w:tab w:val="left" w:leader="dot" w:pos="8277"/>
            </w:tabs>
            <w:spacing w:before="0" w:after="20" w:line="240" w:lineRule="auto"/>
            <w:ind w:left="2438" w:right="0" w:hanging="711"/>
            <w:jc w:val="left"/>
            <w:rPr>
              <w:b w:val="0"/>
              <w:i w:val="0"/>
              <w:sz w:val="24"/>
            </w:rPr>
          </w:pPr>
          <w:r>
            <w:fldChar w:fldCharType="begin"/>
          </w:r>
          <w:r>
            <w:instrText xml:space="preserve"> HYPERLINK \l "_bookmark43" </w:instrText>
          </w:r>
          <w:r>
            <w:fldChar w:fldCharType="separate"/>
          </w:r>
          <w:r>
            <w:rPr>
              <w:b w:val="0"/>
              <w:i w:val="0"/>
              <w:sz w:val="24"/>
            </w:rPr>
            <w:t>Pembaca</w:t>
          </w:r>
          <w:r>
            <w:rPr>
              <w:b w:val="0"/>
              <w:i w:val="0"/>
              <w:spacing w:val="-2"/>
              <w:sz w:val="24"/>
            </w:rPr>
            <w:t xml:space="preserve"> </w:t>
          </w:r>
          <w:r>
            <w:rPr>
              <w:b w:val="0"/>
              <w:i w:val="0"/>
              <w:sz w:val="24"/>
            </w:rPr>
            <w:t>yang</w:t>
          </w:r>
          <w:r>
            <w:rPr>
              <w:b w:val="0"/>
              <w:i w:val="0"/>
              <w:spacing w:val="-2"/>
              <w:sz w:val="24"/>
            </w:rPr>
            <w:t xml:space="preserve"> </w:t>
          </w:r>
          <w:r>
            <w:rPr>
              <w:b w:val="0"/>
              <w:i w:val="0"/>
              <w:sz w:val="24"/>
            </w:rPr>
            <w:t>Dituju</w:t>
          </w:r>
          <w:r>
            <w:rPr>
              <w:b w:val="0"/>
              <w:i w:val="0"/>
              <w:spacing w:val="-2"/>
              <w:sz w:val="24"/>
            </w:rPr>
            <w:t xml:space="preserve"> </w:t>
          </w:r>
          <w:r>
            <w:rPr>
              <w:b w:val="0"/>
              <w:sz w:val="24"/>
            </w:rPr>
            <w:t>(Intended audience)</w:t>
          </w:r>
          <w:r>
            <w:rPr>
              <w:b w:val="0"/>
              <w:sz w:val="24"/>
            </w:rPr>
            <w:tab/>
          </w:r>
          <w:r>
            <w:rPr>
              <w:b w:val="0"/>
              <w:i w:val="0"/>
              <w:sz w:val="24"/>
            </w:rPr>
            <w:t>25</w:t>
          </w:r>
          <w:r>
            <w:rPr>
              <w:b w:val="0"/>
              <w:i w:val="0"/>
              <w:sz w:val="24"/>
            </w:rPr>
            <w:fldChar w:fldCharType="end"/>
          </w:r>
        </w:p>
        <w:p w14:paraId="49A91EEC">
          <w:pPr>
            <w:pStyle w:val="11"/>
            <w:numPr>
              <w:ilvl w:val="2"/>
              <w:numId w:val="5"/>
            </w:numPr>
            <w:tabs>
              <w:tab w:val="left" w:pos="2438"/>
              <w:tab w:val="left" w:pos="2439"/>
              <w:tab w:val="right" w:leader="dot" w:pos="8517"/>
            </w:tabs>
            <w:spacing w:before="681" w:after="0" w:line="240" w:lineRule="auto"/>
            <w:ind w:left="2438" w:right="0" w:hanging="712"/>
            <w:jc w:val="left"/>
            <w:rPr>
              <w:b w:val="0"/>
              <w:i w:val="0"/>
              <w:sz w:val="24"/>
            </w:rPr>
          </w:pPr>
          <w:r>
            <w:fldChar w:fldCharType="begin"/>
          </w:r>
          <w:r>
            <w:instrText xml:space="preserve"> HYPERLINK \l "_bookmark45" </w:instrText>
          </w:r>
          <w:r>
            <w:fldChar w:fldCharType="separate"/>
          </w:r>
          <w:r>
            <w:rPr>
              <w:b w:val="0"/>
              <w:i w:val="0"/>
              <w:sz w:val="24"/>
            </w:rPr>
            <w:t>Desain</w:t>
          </w:r>
          <w:r>
            <w:rPr>
              <w:b w:val="0"/>
              <w:i w:val="0"/>
              <w:spacing w:val="-1"/>
              <w:sz w:val="24"/>
            </w:rPr>
            <w:t xml:space="preserve"> </w:t>
          </w:r>
          <w:r>
            <w:rPr>
              <w:b w:val="0"/>
              <w:i w:val="0"/>
              <w:sz w:val="24"/>
            </w:rPr>
            <w:t>Karakter</w:t>
          </w:r>
          <w:r>
            <w:rPr>
              <w:b w:val="0"/>
              <w:i w:val="0"/>
              <w:spacing w:val="1"/>
              <w:sz w:val="24"/>
            </w:rPr>
            <w:t xml:space="preserve"> </w:t>
          </w:r>
          <w:r>
            <w:rPr>
              <w:b w:val="0"/>
              <w:i w:val="0"/>
              <w:sz w:val="24"/>
            </w:rPr>
            <w:t>(</w:t>
          </w:r>
          <w:r>
            <w:rPr>
              <w:b w:val="0"/>
              <w:sz w:val="24"/>
            </w:rPr>
            <w:t>character</w:t>
          </w:r>
          <w:r>
            <w:rPr>
              <w:b w:val="0"/>
              <w:spacing w:val="2"/>
              <w:sz w:val="24"/>
            </w:rPr>
            <w:t xml:space="preserve"> </w:t>
          </w:r>
          <w:r>
            <w:rPr>
              <w:b w:val="0"/>
              <w:sz w:val="24"/>
            </w:rPr>
            <w:t>design)</w:t>
          </w:r>
          <w:r>
            <w:rPr>
              <w:b w:val="0"/>
              <w:sz w:val="24"/>
            </w:rPr>
            <w:tab/>
          </w:r>
          <w:r>
            <w:rPr>
              <w:b w:val="0"/>
              <w:i w:val="0"/>
              <w:sz w:val="24"/>
            </w:rPr>
            <w:t>27</w:t>
          </w:r>
          <w:r>
            <w:rPr>
              <w:b w:val="0"/>
              <w:i w:val="0"/>
              <w:sz w:val="24"/>
            </w:rPr>
            <w:fldChar w:fldCharType="end"/>
          </w:r>
        </w:p>
        <w:p w14:paraId="44A09B3F">
          <w:pPr>
            <w:pStyle w:val="12"/>
            <w:numPr>
              <w:ilvl w:val="3"/>
              <w:numId w:val="5"/>
            </w:numPr>
            <w:tabs>
              <w:tab w:val="left" w:pos="3288"/>
              <w:tab w:val="right" w:leader="dot" w:pos="8517"/>
            </w:tabs>
            <w:spacing w:before="274" w:after="0" w:line="240" w:lineRule="auto"/>
            <w:ind w:left="3288" w:right="0" w:hanging="850"/>
            <w:jc w:val="left"/>
          </w:pPr>
          <w:r>
            <w:fldChar w:fldCharType="begin"/>
          </w:r>
          <w:r>
            <w:instrText xml:space="preserve"> HYPERLINK \l "_bookmark46" </w:instrText>
          </w:r>
          <w:r>
            <w:fldChar w:fldCharType="separate"/>
          </w:r>
          <w:r>
            <w:t>Cid</w:t>
          </w:r>
          <w:r>
            <w:rPr>
              <w:spacing w:val="-1"/>
            </w:rPr>
            <w:t xml:space="preserve"> </w:t>
          </w:r>
          <w:r>
            <w:t>Kagenoh</w:t>
          </w:r>
          <w:r>
            <w:tab/>
          </w:r>
          <w:r>
            <w:t>27</w:t>
          </w:r>
          <w:r>
            <w:fldChar w:fldCharType="end"/>
          </w:r>
        </w:p>
        <w:p w14:paraId="5B6AA0A3">
          <w:pPr>
            <w:pStyle w:val="12"/>
            <w:numPr>
              <w:ilvl w:val="3"/>
              <w:numId w:val="5"/>
            </w:numPr>
            <w:tabs>
              <w:tab w:val="left" w:pos="3288"/>
              <w:tab w:val="right" w:leader="dot" w:pos="8517"/>
            </w:tabs>
            <w:spacing w:before="276" w:after="0" w:line="240" w:lineRule="auto"/>
            <w:ind w:left="3288" w:right="0" w:hanging="850"/>
            <w:jc w:val="left"/>
          </w:pPr>
          <w:r>
            <w:fldChar w:fldCharType="begin"/>
          </w:r>
          <w:r>
            <w:instrText xml:space="preserve"> HYPERLINK \l "_bookmark52" </w:instrText>
          </w:r>
          <w:r>
            <w:fldChar w:fldCharType="separate"/>
          </w:r>
          <w:r>
            <w:t>Alpha</w:t>
          </w:r>
          <w:r>
            <w:tab/>
          </w:r>
          <w:r>
            <w:t>31</w:t>
          </w:r>
          <w:r>
            <w:fldChar w:fldCharType="end"/>
          </w:r>
        </w:p>
        <w:p w14:paraId="29A4F3AB">
          <w:pPr>
            <w:pStyle w:val="12"/>
            <w:numPr>
              <w:ilvl w:val="3"/>
              <w:numId w:val="5"/>
            </w:numPr>
            <w:tabs>
              <w:tab w:val="left" w:pos="3288"/>
              <w:tab w:val="right" w:leader="dot" w:pos="8517"/>
            </w:tabs>
            <w:spacing w:before="276" w:after="0" w:line="240" w:lineRule="auto"/>
            <w:ind w:left="3288" w:right="0" w:hanging="850"/>
            <w:jc w:val="left"/>
          </w:pPr>
          <w:r>
            <w:fldChar w:fldCharType="begin"/>
          </w:r>
          <w:r>
            <w:instrText xml:space="preserve"> HYPERLINK \l "_bookmark57" </w:instrText>
          </w:r>
          <w:r>
            <w:fldChar w:fldCharType="separate"/>
          </w:r>
          <w:r>
            <w:t>Beta</w:t>
          </w:r>
          <w:r>
            <w:tab/>
          </w:r>
          <w:r>
            <w:t>34</w:t>
          </w:r>
          <w:r>
            <w:fldChar w:fldCharType="end"/>
          </w:r>
        </w:p>
        <w:p w14:paraId="583DD23E">
          <w:pPr>
            <w:pStyle w:val="10"/>
            <w:numPr>
              <w:ilvl w:val="2"/>
              <w:numId w:val="5"/>
            </w:numPr>
            <w:tabs>
              <w:tab w:val="left" w:pos="2438"/>
              <w:tab w:val="left" w:pos="2439"/>
              <w:tab w:val="right" w:leader="dot" w:pos="8517"/>
            </w:tabs>
            <w:spacing w:before="276" w:after="0" w:line="240" w:lineRule="auto"/>
            <w:ind w:left="2438" w:right="0" w:hanging="711"/>
            <w:jc w:val="left"/>
          </w:pPr>
          <w:r>
            <w:fldChar w:fldCharType="begin"/>
          </w:r>
          <w:r>
            <w:instrText xml:space="preserve"> HYPERLINK \l "_bookmark61" </w:instrText>
          </w:r>
          <w:r>
            <w:fldChar w:fldCharType="separate"/>
          </w:r>
          <w:r>
            <w:t>Visualisasi</w:t>
          </w:r>
          <w:r>
            <w:rPr>
              <w:spacing w:val="-3"/>
            </w:rPr>
            <w:t xml:space="preserve"> </w:t>
          </w:r>
          <w:r>
            <w:t>Simbol</w:t>
          </w:r>
          <w:r>
            <w:tab/>
          </w:r>
          <w:r>
            <w:t>36</w:t>
          </w:r>
          <w:r>
            <w:fldChar w:fldCharType="end"/>
          </w:r>
        </w:p>
        <w:p w14:paraId="4D786AB0">
          <w:pPr>
            <w:pStyle w:val="12"/>
            <w:numPr>
              <w:ilvl w:val="3"/>
              <w:numId w:val="5"/>
            </w:numPr>
            <w:tabs>
              <w:tab w:val="left" w:pos="3288"/>
              <w:tab w:val="right" w:leader="dot" w:pos="8517"/>
            </w:tabs>
            <w:spacing w:before="276" w:after="0" w:line="240" w:lineRule="auto"/>
            <w:ind w:left="3288" w:right="0" w:hanging="850"/>
            <w:jc w:val="left"/>
          </w:pPr>
          <w:r>
            <w:fldChar w:fldCharType="begin"/>
          </w:r>
          <w:r>
            <w:instrText xml:space="preserve"> HYPERLINK \l "_bookmark62" </w:instrText>
          </w:r>
          <w:r>
            <w:fldChar w:fldCharType="separate"/>
          </w:r>
          <w:r>
            <w:t>Gugup</w:t>
          </w:r>
          <w:r>
            <w:tab/>
          </w:r>
          <w:r>
            <w:t>37</w:t>
          </w:r>
          <w:r>
            <w:fldChar w:fldCharType="end"/>
          </w:r>
        </w:p>
        <w:p w14:paraId="74FCA687">
          <w:pPr>
            <w:pStyle w:val="12"/>
            <w:numPr>
              <w:ilvl w:val="3"/>
              <w:numId w:val="5"/>
            </w:numPr>
            <w:tabs>
              <w:tab w:val="left" w:pos="3288"/>
              <w:tab w:val="right" w:leader="dot" w:pos="8517"/>
            </w:tabs>
            <w:spacing w:before="276" w:after="0" w:line="240" w:lineRule="auto"/>
            <w:ind w:left="3288" w:right="0" w:hanging="850"/>
            <w:jc w:val="left"/>
          </w:pPr>
          <w:r>
            <w:fldChar w:fldCharType="begin"/>
          </w:r>
          <w:r>
            <w:instrText xml:space="preserve"> HYPERLINK \l "_bookmark64" </w:instrText>
          </w:r>
          <w:r>
            <w:fldChar w:fldCharType="separate"/>
          </w:r>
          <w:r>
            <w:t>Marah</w:t>
          </w:r>
          <w:r>
            <w:tab/>
          </w:r>
          <w:r>
            <w:t>38</w:t>
          </w:r>
          <w:r>
            <w:fldChar w:fldCharType="end"/>
          </w:r>
        </w:p>
        <w:p w14:paraId="40224D2C">
          <w:pPr>
            <w:pStyle w:val="10"/>
            <w:numPr>
              <w:ilvl w:val="2"/>
              <w:numId w:val="5"/>
            </w:numPr>
            <w:tabs>
              <w:tab w:val="left" w:pos="2438"/>
              <w:tab w:val="left" w:pos="2439"/>
              <w:tab w:val="right" w:leader="dot" w:pos="8517"/>
            </w:tabs>
            <w:spacing w:before="276" w:after="0" w:line="240" w:lineRule="auto"/>
            <w:ind w:left="2438" w:right="0" w:hanging="711"/>
            <w:jc w:val="left"/>
          </w:pPr>
          <w:r>
            <w:fldChar w:fldCharType="begin"/>
          </w:r>
          <w:r>
            <w:instrText xml:space="preserve"> HYPERLINK \l "_bookmark66" </w:instrText>
          </w:r>
          <w:r>
            <w:fldChar w:fldCharType="separate"/>
          </w:r>
          <w:r>
            <w:t>Simbolisme</w:t>
          </w:r>
          <w:r>
            <w:tab/>
          </w:r>
          <w:r>
            <w:t>39</w:t>
          </w:r>
          <w:r>
            <w:fldChar w:fldCharType="end"/>
          </w:r>
        </w:p>
        <w:p w14:paraId="2D360D03">
          <w:pPr>
            <w:pStyle w:val="12"/>
            <w:numPr>
              <w:ilvl w:val="3"/>
              <w:numId w:val="5"/>
            </w:numPr>
            <w:tabs>
              <w:tab w:val="left" w:pos="3288"/>
              <w:tab w:val="right" w:leader="dot" w:pos="8517"/>
            </w:tabs>
            <w:spacing w:before="276" w:after="0" w:line="240" w:lineRule="auto"/>
            <w:ind w:left="3288" w:right="0" w:hanging="850"/>
            <w:jc w:val="left"/>
          </w:pPr>
          <w:r>
            <w:fldChar w:fldCharType="begin"/>
          </w:r>
          <w:r>
            <w:instrText xml:space="preserve"> HYPERLINK \l "_bookmark67" </w:instrText>
          </w:r>
          <w:r>
            <w:fldChar w:fldCharType="separate"/>
          </w:r>
          <w:r>
            <w:t>Pemandian</w:t>
          </w:r>
          <w:r>
            <w:rPr>
              <w:spacing w:val="-13"/>
            </w:rPr>
            <w:t xml:space="preserve"> </w:t>
          </w:r>
          <w:r>
            <w:t>Air</w:t>
          </w:r>
          <w:r>
            <w:rPr>
              <w:spacing w:val="-1"/>
            </w:rPr>
            <w:t xml:space="preserve"> </w:t>
          </w:r>
          <w:r>
            <w:t>Panas</w:t>
          </w:r>
          <w:r>
            <w:tab/>
          </w:r>
          <w:r>
            <w:t>39</w:t>
          </w:r>
          <w:r>
            <w:fldChar w:fldCharType="end"/>
          </w:r>
        </w:p>
        <w:p w14:paraId="14BC1C9B">
          <w:pPr>
            <w:pStyle w:val="12"/>
            <w:numPr>
              <w:ilvl w:val="3"/>
              <w:numId w:val="5"/>
            </w:numPr>
            <w:tabs>
              <w:tab w:val="left" w:pos="3288"/>
              <w:tab w:val="right" w:leader="dot" w:pos="8517"/>
            </w:tabs>
            <w:spacing w:before="276" w:after="0" w:line="240" w:lineRule="auto"/>
            <w:ind w:left="3288" w:right="0" w:hanging="850"/>
            <w:jc w:val="left"/>
          </w:pPr>
          <w:r>
            <w:fldChar w:fldCharType="begin"/>
          </w:r>
          <w:r>
            <w:instrText xml:space="preserve"> HYPERLINK \l "_bookmark70" </w:instrText>
          </w:r>
          <w:r>
            <w:fldChar w:fldCharType="separate"/>
          </w:r>
          <w:r>
            <w:t>Budak</w:t>
          </w:r>
          <w:r>
            <w:tab/>
          </w:r>
          <w:r>
            <w:t>40</w:t>
          </w:r>
          <w:r>
            <w:fldChar w:fldCharType="end"/>
          </w:r>
        </w:p>
        <w:p w14:paraId="49ECE80D">
          <w:pPr>
            <w:pStyle w:val="10"/>
            <w:numPr>
              <w:ilvl w:val="2"/>
              <w:numId w:val="5"/>
            </w:numPr>
            <w:tabs>
              <w:tab w:val="left" w:pos="2438"/>
              <w:tab w:val="left" w:pos="2439"/>
              <w:tab w:val="right" w:leader="dot" w:pos="8517"/>
            </w:tabs>
            <w:spacing w:before="276" w:after="0" w:line="240" w:lineRule="auto"/>
            <w:ind w:left="2438" w:right="0" w:hanging="711"/>
            <w:jc w:val="left"/>
          </w:pPr>
          <w:r>
            <w:fldChar w:fldCharType="begin"/>
          </w:r>
          <w:r>
            <w:instrText xml:space="preserve"> HYPERLINK \l "_bookmark72" </w:instrText>
          </w:r>
          <w:r>
            <w:fldChar w:fldCharType="separate"/>
          </w:r>
          <w:r>
            <w:t>Pace (Tempo)</w:t>
          </w:r>
          <w:r>
            <w:tab/>
          </w:r>
          <w:r>
            <w:t>41</w:t>
          </w:r>
          <w:r>
            <w:fldChar w:fldCharType="end"/>
          </w:r>
        </w:p>
        <w:p w14:paraId="30729A13">
          <w:pPr>
            <w:pStyle w:val="10"/>
            <w:numPr>
              <w:ilvl w:val="2"/>
              <w:numId w:val="5"/>
            </w:numPr>
            <w:tabs>
              <w:tab w:val="left" w:pos="2438"/>
              <w:tab w:val="left" w:pos="2439"/>
              <w:tab w:val="right" w:leader="dot" w:pos="8517"/>
            </w:tabs>
            <w:spacing w:before="276" w:after="0" w:line="240" w:lineRule="auto"/>
            <w:ind w:left="2438" w:right="0" w:hanging="711"/>
            <w:jc w:val="left"/>
          </w:pPr>
          <w:r>
            <w:fldChar w:fldCharType="begin"/>
          </w:r>
          <w:r>
            <w:instrText xml:space="preserve"> HYPERLINK \l "_bookmark77" </w:instrText>
          </w:r>
          <w:r>
            <w:fldChar w:fldCharType="separate"/>
          </w:r>
          <w:r>
            <w:t>Tata</w:t>
          </w:r>
          <w:r>
            <w:rPr>
              <w:spacing w:val="-5"/>
            </w:rPr>
            <w:t xml:space="preserve"> </w:t>
          </w:r>
          <w:r>
            <w:t>Letak</w:t>
          </w:r>
          <w:r>
            <w:rPr>
              <w:spacing w:val="2"/>
            </w:rPr>
            <w:t xml:space="preserve"> </w:t>
          </w:r>
          <w:r>
            <w:t>(layout)</w:t>
          </w:r>
          <w:r>
            <w:tab/>
          </w:r>
          <w:r>
            <w:t>44</w:t>
          </w:r>
          <w:r>
            <w:fldChar w:fldCharType="end"/>
          </w:r>
        </w:p>
        <w:p w14:paraId="6FB16017">
          <w:pPr>
            <w:pStyle w:val="12"/>
            <w:numPr>
              <w:ilvl w:val="3"/>
              <w:numId w:val="5"/>
            </w:numPr>
            <w:tabs>
              <w:tab w:val="left" w:pos="3288"/>
              <w:tab w:val="right" w:leader="dot" w:pos="8517"/>
            </w:tabs>
            <w:spacing w:before="276" w:after="0" w:line="240" w:lineRule="auto"/>
            <w:ind w:left="3288" w:right="0" w:hanging="850"/>
            <w:jc w:val="left"/>
          </w:pPr>
          <w:r>
            <w:fldChar w:fldCharType="begin"/>
          </w:r>
          <w:r>
            <w:instrText xml:space="preserve"> HYPERLINK \l "_bookmark78" </w:instrText>
          </w:r>
          <w:r>
            <w:fldChar w:fldCharType="separate"/>
          </w:r>
          <w:r>
            <w:t>Regular Layout</w:t>
          </w:r>
          <w:r>
            <w:tab/>
          </w:r>
          <w:r>
            <w:t>44</w:t>
          </w:r>
          <w:r>
            <w:fldChar w:fldCharType="end"/>
          </w:r>
        </w:p>
        <w:p w14:paraId="0BEF9980">
          <w:pPr>
            <w:pStyle w:val="13"/>
            <w:numPr>
              <w:ilvl w:val="3"/>
              <w:numId w:val="5"/>
            </w:numPr>
            <w:tabs>
              <w:tab w:val="left" w:pos="3288"/>
              <w:tab w:val="right" w:leader="dot" w:pos="8517"/>
            </w:tabs>
            <w:spacing w:before="276" w:after="0" w:line="240" w:lineRule="auto"/>
            <w:ind w:left="3288" w:right="0" w:hanging="850"/>
            <w:jc w:val="left"/>
            <w:rPr>
              <w:i w:val="0"/>
            </w:rPr>
          </w:pPr>
          <w:r>
            <w:fldChar w:fldCharType="begin"/>
          </w:r>
          <w:r>
            <w:instrText xml:space="preserve"> HYPERLINK \l "_bookmark80" </w:instrText>
          </w:r>
          <w:r>
            <w:fldChar w:fldCharType="separate"/>
          </w:r>
          <w:r>
            <w:t>Flashback Layout</w:t>
          </w:r>
          <w:r>
            <w:tab/>
          </w:r>
          <w:r>
            <w:rPr>
              <w:i w:val="0"/>
            </w:rPr>
            <w:t>45</w:t>
          </w:r>
          <w:r>
            <w:rPr>
              <w:i w:val="0"/>
            </w:rPr>
            <w:fldChar w:fldCharType="end"/>
          </w:r>
        </w:p>
        <w:p w14:paraId="251A59BF">
          <w:pPr>
            <w:pStyle w:val="12"/>
            <w:numPr>
              <w:ilvl w:val="3"/>
              <w:numId w:val="5"/>
            </w:numPr>
            <w:tabs>
              <w:tab w:val="left" w:pos="3288"/>
              <w:tab w:val="right" w:leader="dot" w:pos="8517"/>
            </w:tabs>
            <w:spacing w:before="276" w:after="0" w:line="240" w:lineRule="auto"/>
            <w:ind w:left="3288" w:right="0" w:hanging="850"/>
            <w:jc w:val="left"/>
          </w:pPr>
          <w:r>
            <w:fldChar w:fldCharType="begin"/>
          </w:r>
          <w:r>
            <w:instrText xml:space="preserve"> HYPERLINK \l "_bookmark82" </w:instrText>
          </w:r>
          <w:r>
            <w:fldChar w:fldCharType="separate"/>
          </w:r>
          <w:r>
            <w:t>Balon</w:t>
          </w:r>
          <w:r>
            <w:rPr>
              <w:spacing w:val="-1"/>
            </w:rPr>
            <w:t xml:space="preserve"> </w:t>
          </w:r>
          <w:r>
            <w:t>Kata</w:t>
          </w:r>
          <w:r>
            <w:rPr>
              <w:spacing w:val="1"/>
            </w:rPr>
            <w:t xml:space="preserve"> </w:t>
          </w:r>
          <w:r>
            <w:t>Lingkaran</w:t>
          </w:r>
          <w:r>
            <w:tab/>
          </w:r>
          <w:r>
            <w:t>45</w:t>
          </w:r>
          <w:r>
            <w:fldChar w:fldCharType="end"/>
          </w:r>
        </w:p>
        <w:p w14:paraId="7B0DAB59">
          <w:pPr>
            <w:pStyle w:val="10"/>
            <w:numPr>
              <w:ilvl w:val="2"/>
              <w:numId w:val="5"/>
            </w:numPr>
            <w:tabs>
              <w:tab w:val="left" w:pos="2438"/>
              <w:tab w:val="left" w:pos="2439"/>
              <w:tab w:val="right" w:leader="dot" w:pos="8517"/>
            </w:tabs>
            <w:spacing w:before="276" w:after="0" w:line="240" w:lineRule="auto"/>
            <w:ind w:left="2438" w:right="0" w:hanging="712"/>
            <w:jc w:val="left"/>
          </w:pPr>
          <w:r>
            <w:fldChar w:fldCharType="begin"/>
          </w:r>
          <w:r>
            <w:instrText xml:space="preserve"> HYPERLINK \l "_bookmark85" </w:instrText>
          </w:r>
          <w:r>
            <w:fldChar w:fldCharType="separate"/>
          </w:r>
          <w:r>
            <w:t>Ending</w:t>
          </w:r>
          <w:r>
            <w:tab/>
          </w:r>
          <w:r>
            <w:t>47</w:t>
          </w:r>
          <w:r>
            <w:fldChar w:fldCharType="end"/>
          </w:r>
        </w:p>
        <w:p w14:paraId="58A2C2C0">
          <w:pPr>
            <w:pStyle w:val="12"/>
            <w:numPr>
              <w:ilvl w:val="3"/>
              <w:numId w:val="5"/>
            </w:numPr>
            <w:tabs>
              <w:tab w:val="left" w:pos="3288"/>
              <w:tab w:val="right" w:leader="dot" w:pos="8517"/>
            </w:tabs>
            <w:spacing w:before="276" w:after="0" w:line="240" w:lineRule="auto"/>
            <w:ind w:left="3288" w:right="0" w:hanging="850"/>
            <w:jc w:val="left"/>
          </w:pPr>
          <w:r>
            <w:fldChar w:fldCharType="begin"/>
          </w:r>
          <w:r>
            <w:instrText xml:space="preserve"> HYPERLINK \l "_bookmark86" </w:instrText>
          </w:r>
          <w:r>
            <w:fldChar w:fldCharType="separate"/>
          </w:r>
          <w:r>
            <w:t>Ending</w:t>
          </w:r>
          <w:r>
            <w:rPr>
              <w:spacing w:val="-6"/>
            </w:rPr>
            <w:t xml:space="preserve"> </w:t>
          </w:r>
          <w:r>
            <w:t>Volume 1</w:t>
          </w:r>
          <w:r>
            <w:tab/>
          </w:r>
          <w:r>
            <w:t>47</w:t>
          </w:r>
          <w:r>
            <w:fldChar w:fldCharType="end"/>
          </w:r>
        </w:p>
        <w:p w14:paraId="1B4438BC">
          <w:pPr>
            <w:pStyle w:val="12"/>
            <w:numPr>
              <w:ilvl w:val="3"/>
              <w:numId w:val="5"/>
            </w:numPr>
            <w:tabs>
              <w:tab w:val="left" w:pos="3288"/>
              <w:tab w:val="right" w:leader="dot" w:pos="8517"/>
            </w:tabs>
            <w:spacing w:before="276" w:after="0" w:line="240" w:lineRule="auto"/>
            <w:ind w:left="3288" w:right="0" w:hanging="850"/>
            <w:jc w:val="left"/>
          </w:pPr>
          <w:r>
            <w:fldChar w:fldCharType="begin"/>
          </w:r>
          <w:r>
            <w:instrText xml:space="preserve"> HYPERLINK \l "_bookmark89" </w:instrText>
          </w:r>
          <w:r>
            <w:fldChar w:fldCharType="separate"/>
          </w:r>
          <w:r>
            <w:t>Ending</w:t>
          </w:r>
          <w:r>
            <w:rPr>
              <w:spacing w:val="-6"/>
            </w:rPr>
            <w:t xml:space="preserve"> </w:t>
          </w:r>
          <w:r>
            <w:t>Volume 12</w:t>
          </w:r>
          <w:r>
            <w:tab/>
          </w:r>
          <w:r>
            <w:t>48</w:t>
          </w:r>
          <w:r>
            <w:fldChar w:fldCharType="end"/>
          </w:r>
        </w:p>
        <w:p w14:paraId="2574BBE4">
          <w:pPr>
            <w:pStyle w:val="8"/>
            <w:numPr>
              <w:ilvl w:val="1"/>
              <w:numId w:val="5"/>
            </w:numPr>
            <w:tabs>
              <w:tab w:val="left" w:pos="1727"/>
              <w:tab w:val="left" w:pos="1728"/>
              <w:tab w:val="right" w:leader="dot" w:pos="8517"/>
            </w:tabs>
            <w:spacing w:before="276" w:after="0" w:line="240" w:lineRule="auto"/>
            <w:ind w:left="1728" w:right="0" w:hanging="567"/>
            <w:jc w:val="left"/>
          </w:pPr>
          <w:r>
            <w:fldChar w:fldCharType="begin"/>
          </w:r>
          <w:r>
            <w:instrText xml:space="preserve"> HYPERLINK \l "_bookmark92" </w:instrText>
          </w:r>
          <w:r>
            <w:fldChar w:fldCharType="separate"/>
          </w:r>
          <w:r>
            <w:t>Teori</w:t>
          </w:r>
          <w:r>
            <w:rPr>
              <w:spacing w:val="-1"/>
            </w:rPr>
            <w:t xml:space="preserve"> </w:t>
          </w:r>
          <w:r>
            <w:t>Kebutuhan</w:t>
          </w:r>
          <w:r>
            <w:rPr>
              <w:spacing w:val="2"/>
            </w:rPr>
            <w:t xml:space="preserve"> </w:t>
          </w:r>
          <w:r>
            <w:t>Bertingkat</w:t>
          </w:r>
          <w:r>
            <w:tab/>
          </w:r>
          <w:r>
            <w:t>49</w:t>
          </w:r>
          <w:r>
            <w:fldChar w:fldCharType="end"/>
          </w:r>
        </w:p>
        <w:p w14:paraId="4BABB589">
          <w:pPr>
            <w:pStyle w:val="10"/>
            <w:numPr>
              <w:ilvl w:val="2"/>
              <w:numId w:val="5"/>
            </w:numPr>
            <w:tabs>
              <w:tab w:val="left" w:pos="2438"/>
              <w:tab w:val="left" w:pos="2439"/>
              <w:tab w:val="right" w:leader="dot" w:pos="8517"/>
            </w:tabs>
            <w:spacing w:before="276" w:after="0" w:line="240" w:lineRule="auto"/>
            <w:ind w:left="2438" w:right="0" w:hanging="712"/>
            <w:jc w:val="left"/>
          </w:pPr>
          <w:r>
            <w:fldChar w:fldCharType="begin"/>
          </w:r>
          <w:r>
            <w:instrText xml:space="preserve"> HYPERLINK \l "_bookmark93" </w:instrText>
          </w:r>
          <w:r>
            <w:fldChar w:fldCharType="separate"/>
          </w:r>
          <w:r>
            <w:t>Kebutuhan</w:t>
          </w:r>
          <w:r>
            <w:rPr>
              <w:spacing w:val="1"/>
            </w:rPr>
            <w:t xml:space="preserve"> </w:t>
          </w:r>
          <w:r>
            <w:t>Fisiologis</w:t>
          </w:r>
          <w:r>
            <w:tab/>
          </w:r>
          <w:r>
            <w:t>49</w:t>
          </w:r>
          <w:r>
            <w:fldChar w:fldCharType="end"/>
          </w:r>
        </w:p>
        <w:p w14:paraId="6744167C">
          <w:pPr>
            <w:pStyle w:val="10"/>
            <w:numPr>
              <w:ilvl w:val="2"/>
              <w:numId w:val="5"/>
            </w:numPr>
            <w:tabs>
              <w:tab w:val="left" w:pos="2438"/>
              <w:tab w:val="left" w:pos="2439"/>
              <w:tab w:val="right" w:leader="dot" w:pos="8517"/>
            </w:tabs>
            <w:spacing w:before="276" w:after="0" w:line="240" w:lineRule="auto"/>
            <w:ind w:left="2438" w:right="0" w:hanging="712"/>
            <w:jc w:val="left"/>
          </w:pPr>
          <w:r>
            <w:fldChar w:fldCharType="begin"/>
          </w:r>
          <w:r>
            <w:instrText xml:space="preserve"> HYPERLINK \l "_bookmark97" </w:instrText>
          </w:r>
          <w:r>
            <w:fldChar w:fldCharType="separate"/>
          </w:r>
          <w:r>
            <w:t>Kebutuhan</w:t>
          </w:r>
          <w:r>
            <w:rPr>
              <w:spacing w:val="-13"/>
            </w:rPr>
            <w:t xml:space="preserve"> </w:t>
          </w:r>
          <w:r>
            <w:t>Akan Rasa</w:t>
          </w:r>
          <w:r>
            <w:rPr>
              <w:spacing w:val="-13"/>
            </w:rPr>
            <w:t xml:space="preserve"> </w:t>
          </w:r>
          <w:r>
            <w:t>Aman</w:t>
          </w:r>
          <w:r>
            <w:tab/>
          </w:r>
          <w:r>
            <w:t>51</w:t>
          </w:r>
          <w:r>
            <w:fldChar w:fldCharType="end"/>
          </w:r>
        </w:p>
        <w:p w14:paraId="77F841F5">
          <w:pPr>
            <w:pStyle w:val="10"/>
            <w:numPr>
              <w:ilvl w:val="2"/>
              <w:numId w:val="5"/>
            </w:numPr>
            <w:tabs>
              <w:tab w:val="left" w:pos="2438"/>
              <w:tab w:val="left" w:pos="2439"/>
              <w:tab w:val="right" w:leader="dot" w:pos="8517"/>
            </w:tabs>
            <w:spacing w:before="276" w:after="0" w:line="240" w:lineRule="auto"/>
            <w:ind w:left="2438" w:right="0" w:hanging="712"/>
            <w:jc w:val="left"/>
          </w:pPr>
          <w:r>
            <w:fldChar w:fldCharType="begin"/>
          </w:r>
          <w:r>
            <w:instrText xml:space="preserve"> HYPERLINK \l "_bookmark99" </w:instrText>
          </w:r>
          <w:r>
            <w:fldChar w:fldCharType="separate"/>
          </w:r>
          <w:r>
            <w:t>Kebutuhan</w:t>
          </w:r>
          <w:r>
            <w:rPr>
              <w:spacing w:val="-13"/>
            </w:rPr>
            <w:t xml:space="preserve"> </w:t>
          </w:r>
          <w:r>
            <w:t>Akan Rasa</w:t>
          </w:r>
          <w:r>
            <w:rPr>
              <w:spacing w:val="1"/>
            </w:rPr>
            <w:t xml:space="preserve"> </w:t>
          </w:r>
          <w:r>
            <w:t>Cinta</w:t>
          </w:r>
          <w:r>
            <w:rPr>
              <w:spacing w:val="-1"/>
            </w:rPr>
            <w:t xml:space="preserve"> </w:t>
          </w:r>
          <w:r>
            <w:t>dan</w:t>
          </w:r>
          <w:r>
            <w:rPr>
              <w:spacing w:val="-1"/>
            </w:rPr>
            <w:t xml:space="preserve"> </w:t>
          </w:r>
          <w:r>
            <w:t>Memiliki</w:t>
          </w:r>
          <w:r>
            <w:tab/>
          </w:r>
          <w:r>
            <w:t>52</w:t>
          </w:r>
          <w:r>
            <w:fldChar w:fldCharType="end"/>
          </w:r>
        </w:p>
        <w:p w14:paraId="620B9515">
          <w:pPr>
            <w:pStyle w:val="10"/>
            <w:numPr>
              <w:ilvl w:val="2"/>
              <w:numId w:val="5"/>
            </w:numPr>
            <w:tabs>
              <w:tab w:val="left" w:pos="2438"/>
              <w:tab w:val="left" w:pos="2439"/>
              <w:tab w:val="right" w:leader="dot" w:pos="8517"/>
            </w:tabs>
            <w:spacing w:before="276" w:after="20" w:line="240" w:lineRule="auto"/>
            <w:ind w:left="2438" w:right="0" w:hanging="712"/>
            <w:jc w:val="left"/>
          </w:pPr>
          <w:r>
            <w:fldChar w:fldCharType="begin"/>
          </w:r>
          <w:r>
            <w:instrText xml:space="preserve"> HYPERLINK \l "_bookmark102" </w:instrText>
          </w:r>
          <w:r>
            <w:fldChar w:fldCharType="separate"/>
          </w:r>
          <w:r>
            <w:t>Kebutuhan</w:t>
          </w:r>
          <w:r>
            <w:rPr>
              <w:spacing w:val="-13"/>
            </w:rPr>
            <w:t xml:space="preserve"> </w:t>
          </w:r>
          <w:r>
            <w:t>Akan Penghargaan</w:t>
          </w:r>
          <w:r>
            <w:tab/>
          </w:r>
          <w:r>
            <w:t>54</w:t>
          </w:r>
          <w:r>
            <w:fldChar w:fldCharType="end"/>
          </w:r>
        </w:p>
        <w:p w14:paraId="721C6445">
          <w:pPr>
            <w:pStyle w:val="10"/>
            <w:numPr>
              <w:ilvl w:val="2"/>
              <w:numId w:val="5"/>
            </w:numPr>
            <w:tabs>
              <w:tab w:val="left" w:pos="2438"/>
              <w:tab w:val="left" w:pos="2439"/>
              <w:tab w:val="right" w:leader="dot" w:pos="8517"/>
            </w:tabs>
            <w:spacing w:before="681" w:after="0" w:line="240" w:lineRule="auto"/>
            <w:ind w:left="2438" w:right="0" w:hanging="711"/>
            <w:jc w:val="left"/>
          </w:pPr>
          <w:r>
            <w:fldChar w:fldCharType="begin"/>
          </w:r>
          <w:r>
            <w:instrText xml:space="preserve"> HYPERLINK \l "_bookmark106" </w:instrText>
          </w:r>
          <w:r>
            <w:fldChar w:fldCharType="separate"/>
          </w:r>
          <w:r>
            <w:t>Kebutuhan</w:t>
          </w:r>
          <w:r>
            <w:rPr>
              <w:spacing w:val="-13"/>
            </w:rPr>
            <w:t xml:space="preserve"> </w:t>
          </w:r>
          <w:r>
            <w:t>Aktualisasi Diri</w:t>
          </w:r>
          <w:r>
            <w:tab/>
          </w:r>
          <w:r>
            <w:t>56</w:t>
          </w:r>
          <w:r>
            <w:fldChar w:fldCharType="end"/>
          </w:r>
        </w:p>
        <w:p w14:paraId="757361E2">
          <w:pPr>
            <w:pStyle w:val="7"/>
            <w:tabs>
              <w:tab w:val="right" w:leader="dot" w:pos="8517"/>
            </w:tabs>
            <w:spacing w:before="274"/>
          </w:pPr>
          <w:r>
            <w:fldChar w:fldCharType="begin"/>
          </w:r>
          <w:r>
            <w:instrText xml:space="preserve"> HYPERLINK \l "_bookmark113" </w:instrText>
          </w:r>
          <w:r>
            <w:fldChar w:fldCharType="separate"/>
          </w:r>
          <w:r>
            <w:t>BAB</w:t>
          </w:r>
          <w:r>
            <w:rPr>
              <w:spacing w:val="-6"/>
            </w:rPr>
            <w:t xml:space="preserve"> </w:t>
          </w:r>
          <w:r>
            <w:t>V</w:t>
          </w:r>
          <w:r>
            <w:rPr>
              <w:spacing w:val="-6"/>
            </w:rPr>
            <w:t xml:space="preserve"> </w:t>
          </w:r>
          <w:r>
            <w:t>SIMPULAN</w:t>
          </w:r>
          <w:r>
            <w:tab/>
          </w:r>
          <w:r>
            <w:t>61</w:t>
          </w:r>
          <w:r>
            <w:fldChar w:fldCharType="end"/>
          </w:r>
        </w:p>
        <w:p w14:paraId="39173DEA">
          <w:pPr>
            <w:pStyle w:val="7"/>
            <w:tabs>
              <w:tab w:val="right" w:leader="dot" w:pos="8517"/>
            </w:tabs>
            <w:spacing w:before="200"/>
          </w:pPr>
          <w:r>
            <w:fldChar w:fldCharType="begin"/>
          </w:r>
          <w:r>
            <w:instrText xml:space="preserve"> HYPERLINK \l "_bookmark114" </w:instrText>
          </w:r>
          <w:r>
            <w:fldChar w:fldCharType="separate"/>
          </w:r>
          <w:r>
            <w:rPr>
              <w:rFonts w:hint="eastAsia" w:ascii="Yu Gothic UI" w:eastAsia="Yu Gothic UI"/>
            </w:rPr>
            <w:t>要旨</w:t>
          </w:r>
          <w:r>
            <w:tab/>
          </w:r>
          <w:r>
            <w:t>64</w:t>
          </w:r>
          <w:r>
            <w:fldChar w:fldCharType="end"/>
          </w:r>
        </w:p>
        <w:p w14:paraId="6D693339">
          <w:pPr>
            <w:pStyle w:val="7"/>
            <w:tabs>
              <w:tab w:val="right" w:leader="dot" w:pos="8517"/>
            </w:tabs>
            <w:spacing w:before="260"/>
          </w:pPr>
          <w:r>
            <w:fldChar w:fldCharType="begin"/>
          </w:r>
          <w:r>
            <w:instrText xml:space="preserve"> HYPERLINK \l "_bookmark115" </w:instrText>
          </w:r>
          <w:r>
            <w:fldChar w:fldCharType="separate"/>
          </w:r>
          <w:r>
            <w:t>DAFTAR</w:t>
          </w:r>
          <w:r>
            <w:rPr>
              <w:spacing w:val="-2"/>
            </w:rPr>
            <w:t xml:space="preserve"> </w:t>
          </w:r>
          <w:r>
            <w:t>PUSTAKA</w:t>
          </w:r>
          <w:r>
            <w:tab/>
          </w:r>
          <w:r>
            <w:t>67</w:t>
          </w:r>
          <w:r>
            <w:fldChar w:fldCharType="end"/>
          </w:r>
        </w:p>
      </w:sdtContent>
    </w:sdt>
    <w:p w14:paraId="1A6C2845">
      <w:pPr>
        <w:spacing w:after="0"/>
        <w:sectPr>
          <w:type w:val="continuous"/>
          <w:pgSz w:w="11910" w:h="16840"/>
          <w:pgMar w:top="1600" w:right="1360" w:bottom="2121" w:left="1680" w:header="720" w:footer="720" w:gutter="0"/>
          <w:cols w:space="720" w:num="1"/>
        </w:sectPr>
      </w:pPr>
    </w:p>
    <w:p w14:paraId="2D918B41">
      <w:pPr>
        <w:pStyle w:val="6"/>
        <w:rPr>
          <w:b/>
          <w:sz w:val="26"/>
        </w:rPr>
      </w:pPr>
    </w:p>
    <w:p w14:paraId="267A5598">
      <w:pPr>
        <w:pStyle w:val="6"/>
        <w:spacing w:before="2"/>
        <w:rPr>
          <w:b/>
          <w:sz w:val="33"/>
        </w:rPr>
      </w:pPr>
    </w:p>
    <w:p w14:paraId="75BB79E4">
      <w:pPr>
        <w:pStyle w:val="2"/>
        <w:spacing w:before="1"/>
        <w:ind w:left="1958" w:right="1705" w:firstLine="0"/>
        <w:jc w:val="center"/>
      </w:pPr>
      <w:bookmarkStart w:id="12" w:name="DAFTAR GAMBAR"/>
      <w:bookmarkEnd w:id="12"/>
      <w:bookmarkStart w:id="13" w:name="_bookmark6"/>
      <w:bookmarkEnd w:id="13"/>
      <w:r>
        <w:rPr>
          <w:spacing w:val="-1"/>
        </w:rPr>
        <w:t>DAFTAR</w:t>
      </w:r>
      <w:r>
        <w:rPr>
          <w:spacing w:val="-12"/>
        </w:rPr>
        <w:t xml:space="preserve"> </w:t>
      </w:r>
      <w:r>
        <w:rPr>
          <w:spacing w:val="-1"/>
        </w:rPr>
        <w:t>GAMBAR</w:t>
      </w:r>
    </w:p>
    <w:p w14:paraId="20F4F5FC">
      <w:pPr>
        <w:pStyle w:val="6"/>
        <w:rPr>
          <w:b/>
          <w:sz w:val="26"/>
        </w:rPr>
      </w:pPr>
    </w:p>
    <w:p w14:paraId="0BA10720">
      <w:pPr>
        <w:pStyle w:val="6"/>
        <w:rPr>
          <w:b/>
          <w:sz w:val="26"/>
        </w:rPr>
      </w:pPr>
    </w:p>
    <w:p w14:paraId="57F3E752">
      <w:pPr>
        <w:pStyle w:val="6"/>
        <w:tabs>
          <w:tab w:val="left" w:pos="1871"/>
          <w:tab w:val="left" w:leader="dot" w:pos="8152"/>
        </w:tabs>
        <w:spacing w:before="227"/>
        <w:ind w:left="595"/>
      </w:pPr>
      <w:r>
        <w:fldChar w:fldCharType="begin"/>
      </w:r>
      <w:r>
        <w:instrText xml:space="preserve"> HYPERLINK \l "_bookmark34" </w:instrText>
      </w:r>
      <w:r>
        <w:fldChar w:fldCharType="separate"/>
      </w:r>
      <w:r>
        <w:t>Gambar 1.</w:t>
      </w:r>
      <w:r>
        <w:tab/>
      </w:r>
      <w:r>
        <w:t>Piramida</w:t>
      </w:r>
      <w:r>
        <w:rPr>
          <w:spacing w:val="-3"/>
        </w:rPr>
        <w:t xml:space="preserve"> </w:t>
      </w:r>
      <w:r>
        <w:t>aktualisasi</w:t>
      </w:r>
      <w:r>
        <w:rPr>
          <w:spacing w:val="-2"/>
        </w:rPr>
        <w:t xml:space="preserve"> </w:t>
      </w:r>
      <w:r>
        <w:t>diri</w:t>
      </w:r>
      <w:r>
        <w:rPr>
          <w:spacing w:val="-13"/>
        </w:rPr>
        <w:t xml:space="preserve"> </w:t>
      </w:r>
      <w:r>
        <w:t>Abraham</w:t>
      </w:r>
      <w:r>
        <w:rPr>
          <w:spacing w:val="-2"/>
        </w:rPr>
        <w:t xml:space="preserve"> </w:t>
      </w:r>
      <w:r>
        <w:t>Maslow</w:t>
      </w:r>
      <w:r>
        <w:tab/>
      </w:r>
      <w:r>
        <w:t>19</w:t>
      </w:r>
      <w:r>
        <w:fldChar w:fldCharType="end"/>
      </w:r>
    </w:p>
    <w:p w14:paraId="7A5CDB3A">
      <w:pPr>
        <w:tabs>
          <w:tab w:val="left" w:pos="1871"/>
        </w:tabs>
        <w:spacing w:before="139"/>
        <w:ind w:left="595" w:right="0" w:firstLine="0"/>
        <w:jc w:val="left"/>
        <w:rPr>
          <w:i/>
          <w:sz w:val="24"/>
        </w:rPr>
      </w:pPr>
      <w:r>
        <w:fldChar w:fldCharType="begin"/>
      </w:r>
      <w:r>
        <w:instrText xml:space="preserve"> HYPERLINK \l "_bookmark44" </w:instrText>
      </w:r>
      <w:r>
        <w:fldChar w:fldCharType="separate"/>
      </w:r>
      <w:r>
        <w:rPr>
          <w:sz w:val="24"/>
        </w:rPr>
        <w:t>G</w:t>
      </w:r>
      <w:r>
        <w:rPr>
          <w:sz w:val="24"/>
        </w:rPr>
        <w:fldChar w:fldCharType="end"/>
      </w:r>
      <w:r>
        <w:fldChar w:fldCharType="begin"/>
      </w:r>
      <w:r>
        <w:instrText xml:space="preserve"> HYPERLINK \l "_bookmark44" </w:instrText>
      </w:r>
      <w:r>
        <w:fldChar w:fldCharType="separate"/>
      </w:r>
      <w:r>
        <w:rPr>
          <w:sz w:val="24"/>
        </w:rPr>
        <w:t>ambar 2.</w:t>
      </w:r>
      <w:r>
        <w:rPr>
          <w:sz w:val="24"/>
        </w:rPr>
        <w:tab/>
      </w:r>
      <w:r>
        <w:rPr>
          <w:sz w:val="24"/>
        </w:rPr>
        <w:t>Alpha</w:t>
      </w:r>
      <w:r>
        <w:rPr>
          <w:spacing w:val="10"/>
          <w:sz w:val="24"/>
        </w:rPr>
        <w:t xml:space="preserve"> </w:t>
      </w:r>
      <w:r>
        <w:rPr>
          <w:sz w:val="24"/>
        </w:rPr>
        <w:t>bersumpah</w:t>
      </w:r>
      <w:r>
        <w:rPr>
          <w:spacing w:val="11"/>
          <w:sz w:val="24"/>
        </w:rPr>
        <w:t xml:space="preserve"> </w:t>
      </w:r>
      <w:r>
        <w:rPr>
          <w:sz w:val="24"/>
        </w:rPr>
        <w:t>setia</w:t>
      </w:r>
      <w:r>
        <w:rPr>
          <w:spacing w:val="10"/>
          <w:sz w:val="24"/>
        </w:rPr>
        <w:t xml:space="preserve"> </w:t>
      </w:r>
      <w:r>
        <w:rPr>
          <w:sz w:val="24"/>
        </w:rPr>
        <w:t>(</w:t>
      </w:r>
      <w:r>
        <w:rPr>
          <w:i/>
          <w:sz w:val="24"/>
        </w:rPr>
        <w:t>Kage</w:t>
      </w:r>
      <w:r>
        <w:rPr>
          <w:i/>
          <w:spacing w:val="10"/>
          <w:sz w:val="24"/>
        </w:rPr>
        <w:t xml:space="preserve"> </w:t>
      </w:r>
      <w:r>
        <w:rPr>
          <w:i/>
          <w:sz w:val="24"/>
        </w:rPr>
        <w:t>no</w:t>
      </w:r>
      <w:r>
        <w:rPr>
          <w:i/>
          <w:spacing w:val="11"/>
          <w:sz w:val="24"/>
        </w:rPr>
        <w:t xml:space="preserve"> </w:t>
      </w:r>
      <w:r>
        <w:rPr>
          <w:i/>
          <w:sz w:val="24"/>
        </w:rPr>
        <w:t>Jitsuryokusha</w:t>
      </w:r>
      <w:r>
        <w:rPr>
          <w:i/>
          <w:spacing w:val="11"/>
          <w:sz w:val="24"/>
        </w:rPr>
        <w:t xml:space="preserve"> </w:t>
      </w:r>
      <w:r>
        <w:rPr>
          <w:i/>
          <w:sz w:val="24"/>
        </w:rPr>
        <w:t>ni</w:t>
      </w:r>
      <w:r>
        <w:rPr>
          <w:i/>
          <w:spacing w:val="9"/>
          <w:sz w:val="24"/>
        </w:rPr>
        <w:t xml:space="preserve"> </w:t>
      </w:r>
      <w:r>
        <w:rPr>
          <w:i/>
          <w:sz w:val="24"/>
        </w:rPr>
        <w:t>Naritakute</w:t>
      </w:r>
      <w:r>
        <w:rPr>
          <w:i/>
          <w:sz w:val="24"/>
        </w:rPr>
        <w:fldChar w:fldCharType="end"/>
      </w:r>
    </w:p>
    <w:p w14:paraId="7CA660BD">
      <w:pPr>
        <w:pStyle w:val="6"/>
        <w:tabs>
          <w:tab w:val="left" w:leader="dot" w:pos="8152"/>
        </w:tabs>
        <w:spacing w:before="137"/>
        <w:ind w:left="1871"/>
      </w:pPr>
      <w:r>
        <w:t>Chapter</w:t>
      </w:r>
      <w:r>
        <w:rPr>
          <w:spacing w:val="-3"/>
        </w:rPr>
        <w:t xml:space="preserve"> </w:t>
      </w:r>
      <w:r>
        <w:t>1</w:t>
      </w:r>
      <w:r>
        <w:rPr>
          <w:spacing w:val="-1"/>
        </w:rPr>
        <w:t xml:space="preserve"> </w:t>
      </w:r>
      <w:r>
        <w:t>Halaman</w:t>
      </w:r>
      <w:r>
        <w:rPr>
          <w:spacing w:val="1"/>
        </w:rPr>
        <w:t xml:space="preserve"> </w:t>
      </w:r>
      <w:r>
        <w:t>36)</w:t>
      </w:r>
      <w:r>
        <w:tab/>
      </w:r>
      <w:r>
        <w:t>26</w:t>
      </w:r>
    </w:p>
    <w:p w14:paraId="6B43E36B">
      <w:pPr>
        <w:tabs>
          <w:tab w:val="left" w:pos="1871"/>
          <w:tab w:val="left" w:leader="dot" w:pos="8152"/>
        </w:tabs>
        <w:spacing w:before="140" w:line="360" w:lineRule="auto"/>
        <w:ind w:left="1871" w:right="474" w:hanging="1277"/>
        <w:jc w:val="left"/>
        <w:rPr>
          <w:sz w:val="24"/>
        </w:rPr>
      </w:pPr>
      <w:r>
        <w:fldChar w:fldCharType="begin"/>
      </w:r>
      <w:r>
        <w:instrText xml:space="preserve"> HYPERLINK \l "_bookmark47" </w:instrText>
      </w:r>
      <w:r>
        <w:fldChar w:fldCharType="separate"/>
      </w:r>
      <w:r>
        <w:rPr>
          <w:sz w:val="24"/>
        </w:rPr>
        <w:t>G</w:t>
      </w:r>
      <w:r>
        <w:rPr>
          <w:sz w:val="24"/>
        </w:rPr>
        <w:fldChar w:fldCharType="end"/>
      </w:r>
      <w:r>
        <w:fldChar w:fldCharType="begin"/>
      </w:r>
      <w:r>
        <w:instrText xml:space="preserve"> HYPERLINK \l "_bookmark47" </w:instrText>
      </w:r>
      <w:r>
        <w:fldChar w:fldCharType="separate"/>
      </w:r>
      <w:r>
        <w:rPr>
          <w:sz w:val="24"/>
        </w:rPr>
        <w:t>ambar 3.</w:t>
      </w:r>
      <w:r>
        <w:rPr>
          <w:sz w:val="24"/>
        </w:rPr>
        <w:tab/>
      </w:r>
      <w:r>
        <w:rPr>
          <w:sz w:val="24"/>
        </w:rPr>
        <w:t>Cid Muncul (</w:t>
      </w:r>
      <w:r>
        <w:rPr>
          <w:i/>
          <w:sz w:val="24"/>
        </w:rPr>
        <w:t xml:space="preserve">Kage no Jitsuryokusha ni Naritakute </w:t>
      </w:r>
      <w:r>
        <w:rPr>
          <w:sz w:val="24"/>
        </w:rPr>
        <w:t>Chapter 26</w:t>
      </w:r>
      <w:r>
        <w:rPr>
          <w:sz w:val="24"/>
        </w:rPr>
        <w:fldChar w:fldCharType="end"/>
      </w:r>
      <w:r>
        <w:rPr>
          <w:spacing w:val="1"/>
          <w:sz w:val="24"/>
        </w:rPr>
        <w:t xml:space="preserve"> </w:t>
      </w:r>
      <w:r>
        <w:rPr>
          <w:sz w:val="24"/>
        </w:rPr>
        <w:t>Halaman</w:t>
      </w:r>
      <w:r>
        <w:rPr>
          <w:spacing w:val="-2"/>
          <w:sz w:val="24"/>
        </w:rPr>
        <w:t xml:space="preserve"> </w:t>
      </w:r>
      <w:r>
        <w:rPr>
          <w:sz w:val="24"/>
        </w:rPr>
        <w:t>1</w:t>
      </w:r>
      <w:r>
        <w:rPr>
          <w:sz w:val="24"/>
        </w:rPr>
        <w:tab/>
      </w:r>
      <w:r>
        <w:rPr>
          <w:spacing w:val="-2"/>
          <w:sz w:val="24"/>
        </w:rPr>
        <w:t>28</w:t>
      </w:r>
    </w:p>
    <w:p w14:paraId="6355FD13">
      <w:pPr>
        <w:tabs>
          <w:tab w:val="left" w:pos="1871"/>
          <w:tab w:val="left" w:leader="dot" w:pos="8152"/>
        </w:tabs>
        <w:spacing w:before="0" w:line="360" w:lineRule="auto"/>
        <w:ind w:left="1871" w:right="474" w:hanging="1277"/>
        <w:jc w:val="left"/>
        <w:rPr>
          <w:sz w:val="24"/>
        </w:rPr>
      </w:pPr>
      <w:r>
        <w:fldChar w:fldCharType="begin"/>
      </w:r>
      <w:r>
        <w:instrText xml:space="preserve"> HYPERLINK \l "_bookmark48" </w:instrText>
      </w:r>
      <w:r>
        <w:fldChar w:fldCharType="separate"/>
      </w:r>
      <w:r>
        <w:rPr>
          <w:sz w:val="24"/>
        </w:rPr>
        <w:t>G</w:t>
      </w:r>
      <w:r>
        <w:rPr>
          <w:sz w:val="24"/>
        </w:rPr>
        <w:fldChar w:fldCharType="end"/>
      </w:r>
      <w:r>
        <w:fldChar w:fldCharType="begin"/>
      </w:r>
      <w:r>
        <w:instrText xml:space="preserve"> HYPERLINK \l "_bookmark48" </w:instrText>
      </w:r>
      <w:r>
        <w:fldChar w:fldCharType="separate"/>
      </w:r>
      <w:r>
        <w:rPr>
          <w:sz w:val="24"/>
        </w:rPr>
        <w:t>ambar 4.</w:t>
      </w:r>
      <w:r>
        <w:rPr>
          <w:sz w:val="24"/>
        </w:rPr>
        <w:tab/>
      </w:r>
      <w:r>
        <w:rPr>
          <w:sz w:val="24"/>
        </w:rPr>
        <w:t>Cid</w:t>
      </w:r>
      <w:r>
        <w:rPr>
          <w:spacing w:val="61"/>
          <w:sz w:val="24"/>
        </w:rPr>
        <w:t xml:space="preserve"> </w:t>
      </w:r>
      <w:r>
        <w:rPr>
          <w:sz w:val="24"/>
        </w:rPr>
        <w:t>pergi</w:t>
      </w:r>
      <w:r>
        <w:rPr>
          <w:spacing w:val="61"/>
          <w:sz w:val="24"/>
        </w:rPr>
        <w:t xml:space="preserve"> </w:t>
      </w:r>
      <w:r>
        <w:rPr>
          <w:sz w:val="24"/>
        </w:rPr>
        <w:t>setelah</w:t>
      </w:r>
      <w:r>
        <w:rPr>
          <w:spacing w:val="61"/>
          <w:sz w:val="24"/>
        </w:rPr>
        <w:t xml:space="preserve"> </w:t>
      </w:r>
      <w:r>
        <w:rPr>
          <w:sz w:val="24"/>
        </w:rPr>
        <w:t>mengalahkan</w:t>
      </w:r>
      <w:r>
        <w:rPr>
          <w:spacing w:val="61"/>
          <w:sz w:val="24"/>
        </w:rPr>
        <w:t xml:space="preserve"> </w:t>
      </w:r>
      <w:r>
        <w:rPr>
          <w:sz w:val="24"/>
        </w:rPr>
        <w:t>Putri   Iris&amp;Dewa   Perang</w:t>
      </w:r>
      <w:r>
        <w:rPr>
          <w:sz w:val="24"/>
        </w:rPr>
        <w:fldChar w:fldCharType="end"/>
      </w:r>
      <w:r>
        <w:rPr>
          <w:spacing w:val="1"/>
          <w:sz w:val="24"/>
        </w:rPr>
        <w:t xml:space="preserve"> </w:t>
      </w:r>
      <w:r>
        <w:rPr>
          <w:sz w:val="24"/>
        </w:rPr>
        <w:t>Beatrix</w:t>
      </w:r>
      <w:r>
        <w:rPr>
          <w:spacing w:val="4"/>
          <w:sz w:val="24"/>
        </w:rPr>
        <w:t xml:space="preserve"> </w:t>
      </w:r>
      <w:r>
        <w:rPr>
          <w:sz w:val="24"/>
        </w:rPr>
        <w:t>(</w:t>
      </w:r>
      <w:r>
        <w:rPr>
          <w:i/>
          <w:sz w:val="24"/>
        </w:rPr>
        <w:t>Kage</w:t>
      </w:r>
      <w:r>
        <w:rPr>
          <w:i/>
          <w:spacing w:val="2"/>
          <w:sz w:val="24"/>
        </w:rPr>
        <w:t xml:space="preserve"> </w:t>
      </w:r>
      <w:r>
        <w:rPr>
          <w:i/>
          <w:sz w:val="24"/>
        </w:rPr>
        <w:t>no</w:t>
      </w:r>
      <w:r>
        <w:rPr>
          <w:i/>
          <w:spacing w:val="3"/>
          <w:sz w:val="24"/>
        </w:rPr>
        <w:t xml:space="preserve"> </w:t>
      </w:r>
      <w:r>
        <w:rPr>
          <w:i/>
          <w:sz w:val="24"/>
        </w:rPr>
        <w:t>Jitsuryokusha</w:t>
      </w:r>
      <w:r>
        <w:rPr>
          <w:i/>
          <w:spacing w:val="6"/>
          <w:sz w:val="24"/>
        </w:rPr>
        <w:t xml:space="preserve"> </w:t>
      </w:r>
      <w:r>
        <w:rPr>
          <w:i/>
          <w:sz w:val="24"/>
        </w:rPr>
        <w:t>ni</w:t>
      </w:r>
      <w:r>
        <w:rPr>
          <w:i/>
          <w:spacing w:val="63"/>
          <w:sz w:val="24"/>
        </w:rPr>
        <w:t xml:space="preserve"> </w:t>
      </w:r>
      <w:r>
        <w:rPr>
          <w:i/>
          <w:sz w:val="24"/>
        </w:rPr>
        <w:t>Naritakute</w:t>
      </w:r>
      <w:r>
        <w:rPr>
          <w:i/>
          <w:spacing w:val="65"/>
          <w:sz w:val="24"/>
        </w:rPr>
        <w:t xml:space="preserve"> </w:t>
      </w:r>
      <w:r>
        <w:rPr>
          <w:sz w:val="24"/>
        </w:rPr>
        <w:t>Chapter</w:t>
      </w:r>
      <w:r>
        <w:rPr>
          <w:spacing w:val="63"/>
          <w:sz w:val="24"/>
        </w:rPr>
        <w:t xml:space="preserve"> </w:t>
      </w:r>
      <w:r>
        <w:rPr>
          <w:sz w:val="24"/>
        </w:rPr>
        <w:t>26</w:t>
      </w:r>
      <w:r>
        <w:rPr>
          <w:spacing w:val="1"/>
          <w:sz w:val="24"/>
        </w:rPr>
        <w:t xml:space="preserve"> </w:t>
      </w:r>
      <w:r>
        <w:rPr>
          <w:sz w:val="24"/>
        </w:rPr>
        <w:t>Halaman</w:t>
      </w:r>
      <w:r>
        <w:rPr>
          <w:spacing w:val="-2"/>
          <w:sz w:val="24"/>
        </w:rPr>
        <w:t xml:space="preserve"> </w:t>
      </w:r>
      <w:r>
        <w:rPr>
          <w:sz w:val="24"/>
        </w:rPr>
        <w:t>29)</w:t>
      </w:r>
      <w:r>
        <w:rPr>
          <w:sz w:val="24"/>
        </w:rPr>
        <w:tab/>
      </w:r>
      <w:r>
        <w:rPr>
          <w:spacing w:val="-2"/>
          <w:sz w:val="24"/>
        </w:rPr>
        <w:t>28</w:t>
      </w:r>
    </w:p>
    <w:p w14:paraId="7A6ACBB2">
      <w:pPr>
        <w:tabs>
          <w:tab w:val="left" w:pos="1871"/>
          <w:tab w:val="left" w:leader="dot" w:pos="8152"/>
        </w:tabs>
        <w:spacing w:before="0" w:line="360" w:lineRule="auto"/>
        <w:ind w:left="1871" w:right="474" w:hanging="1277"/>
        <w:jc w:val="left"/>
        <w:rPr>
          <w:sz w:val="24"/>
        </w:rPr>
      </w:pPr>
      <w:r>
        <w:fldChar w:fldCharType="begin"/>
      </w:r>
      <w:r>
        <w:instrText xml:space="preserve"> HYPERLINK \l "_bookmark49" </w:instrText>
      </w:r>
      <w:r>
        <w:fldChar w:fldCharType="separate"/>
      </w:r>
      <w:r>
        <w:rPr>
          <w:sz w:val="24"/>
        </w:rPr>
        <w:t>G</w:t>
      </w:r>
      <w:r>
        <w:rPr>
          <w:sz w:val="24"/>
        </w:rPr>
        <w:fldChar w:fldCharType="end"/>
      </w:r>
      <w:r>
        <w:fldChar w:fldCharType="begin"/>
      </w:r>
      <w:r>
        <w:instrText xml:space="preserve"> HYPERLINK \l "_bookmark49" </w:instrText>
      </w:r>
      <w:r>
        <w:fldChar w:fldCharType="separate"/>
      </w:r>
      <w:r>
        <w:rPr>
          <w:sz w:val="24"/>
        </w:rPr>
        <w:t>ambar 5.</w:t>
      </w:r>
      <w:r>
        <w:rPr>
          <w:sz w:val="24"/>
        </w:rPr>
        <w:tab/>
      </w:r>
      <w:r>
        <w:rPr>
          <w:sz w:val="24"/>
        </w:rPr>
        <w:t>Cid</w:t>
      </w:r>
      <w:r>
        <w:rPr>
          <w:spacing w:val="1"/>
          <w:sz w:val="24"/>
        </w:rPr>
        <w:t xml:space="preserve"> </w:t>
      </w:r>
      <w:r>
        <w:rPr>
          <w:sz w:val="24"/>
        </w:rPr>
        <w:t>memberitahu</w:t>
      </w:r>
      <w:r>
        <w:rPr>
          <w:spacing w:val="1"/>
          <w:sz w:val="24"/>
        </w:rPr>
        <w:t xml:space="preserve"> </w:t>
      </w:r>
      <w:r>
        <w:rPr>
          <w:sz w:val="24"/>
        </w:rPr>
        <w:t>Alpha</w:t>
      </w:r>
      <w:r>
        <w:rPr>
          <w:spacing w:val="1"/>
          <w:sz w:val="24"/>
        </w:rPr>
        <w:t xml:space="preserve"> </w:t>
      </w:r>
      <w:r>
        <w:rPr>
          <w:sz w:val="24"/>
        </w:rPr>
        <w:t>misi</w:t>
      </w:r>
      <w:r>
        <w:rPr>
          <w:spacing w:val="1"/>
          <w:sz w:val="24"/>
        </w:rPr>
        <w:t xml:space="preserve"> </w:t>
      </w:r>
      <w:r>
        <w:rPr>
          <w:sz w:val="24"/>
        </w:rPr>
        <w:t>Shadow</w:t>
      </w:r>
      <w:r>
        <w:rPr>
          <w:spacing w:val="1"/>
          <w:sz w:val="24"/>
        </w:rPr>
        <w:t xml:space="preserve"> </w:t>
      </w:r>
      <w:r>
        <w:rPr>
          <w:sz w:val="24"/>
        </w:rPr>
        <w:t>Garden</w:t>
      </w:r>
      <w:r>
        <w:rPr>
          <w:spacing w:val="1"/>
          <w:sz w:val="24"/>
        </w:rPr>
        <w:t xml:space="preserve"> </w:t>
      </w:r>
      <w:r>
        <w:rPr>
          <w:sz w:val="24"/>
        </w:rPr>
        <w:t>(</w:t>
      </w:r>
      <w:r>
        <w:rPr>
          <w:i/>
          <w:sz w:val="24"/>
        </w:rPr>
        <w:t>Kage</w:t>
      </w:r>
      <w:r>
        <w:rPr>
          <w:i/>
          <w:spacing w:val="1"/>
          <w:sz w:val="24"/>
        </w:rPr>
        <w:t xml:space="preserve"> </w:t>
      </w:r>
      <w:r>
        <w:rPr>
          <w:i/>
          <w:sz w:val="24"/>
        </w:rPr>
        <w:t>no</w:t>
      </w:r>
      <w:r>
        <w:rPr>
          <w:i/>
          <w:sz w:val="24"/>
        </w:rPr>
        <w:fldChar w:fldCharType="end"/>
      </w:r>
      <w:r>
        <w:rPr>
          <w:i/>
          <w:spacing w:val="1"/>
          <w:sz w:val="24"/>
        </w:rPr>
        <w:t xml:space="preserve"> </w:t>
      </w:r>
      <w:r>
        <w:rPr>
          <w:i/>
          <w:sz w:val="24"/>
        </w:rPr>
        <w:t>Jitsuryokusha</w:t>
      </w:r>
      <w:r>
        <w:rPr>
          <w:i/>
          <w:spacing w:val="-2"/>
          <w:sz w:val="24"/>
        </w:rPr>
        <w:t xml:space="preserve"> </w:t>
      </w:r>
      <w:r>
        <w:rPr>
          <w:i/>
          <w:sz w:val="24"/>
        </w:rPr>
        <w:t>ni</w:t>
      </w:r>
      <w:r>
        <w:rPr>
          <w:i/>
          <w:spacing w:val="-3"/>
          <w:sz w:val="24"/>
        </w:rPr>
        <w:t xml:space="preserve"> </w:t>
      </w:r>
      <w:r>
        <w:rPr>
          <w:i/>
          <w:sz w:val="24"/>
        </w:rPr>
        <w:t>Naritakute</w:t>
      </w:r>
      <w:r>
        <w:rPr>
          <w:i/>
          <w:spacing w:val="-2"/>
          <w:sz w:val="24"/>
        </w:rPr>
        <w:t xml:space="preserve"> </w:t>
      </w:r>
      <w:r>
        <w:rPr>
          <w:sz w:val="24"/>
        </w:rPr>
        <w:t>Chapter 1</w:t>
      </w:r>
      <w:r>
        <w:rPr>
          <w:spacing w:val="-1"/>
          <w:sz w:val="24"/>
        </w:rPr>
        <w:t xml:space="preserve"> </w:t>
      </w:r>
      <w:r>
        <w:rPr>
          <w:sz w:val="24"/>
        </w:rPr>
        <w:t>halaman</w:t>
      </w:r>
      <w:r>
        <w:rPr>
          <w:spacing w:val="1"/>
          <w:sz w:val="24"/>
        </w:rPr>
        <w:t xml:space="preserve"> </w:t>
      </w:r>
      <w:r>
        <w:rPr>
          <w:sz w:val="24"/>
        </w:rPr>
        <w:t>6)</w:t>
      </w:r>
      <w:r>
        <w:rPr>
          <w:sz w:val="24"/>
        </w:rPr>
        <w:tab/>
      </w:r>
      <w:r>
        <w:rPr>
          <w:spacing w:val="-2"/>
          <w:sz w:val="24"/>
        </w:rPr>
        <w:t>29</w:t>
      </w:r>
    </w:p>
    <w:p w14:paraId="21560FC6">
      <w:pPr>
        <w:tabs>
          <w:tab w:val="left" w:pos="1871"/>
          <w:tab w:val="left" w:leader="dot" w:pos="8152"/>
        </w:tabs>
        <w:spacing w:before="0" w:line="360" w:lineRule="auto"/>
        <w:ind w:left="1871" w:right="474" w:hanging="1277"/>
        <w:jc w:val="left"/>
        <w:rPr>
          <w:sz w:val="24"/>
        </w:rPr>
      </w:pPr>
      <w:r>
        <w:fldChar w:fldCharType="begin"/>
      </w:r>
      <w:r>
        <w:instrText xml:space="preserve"> HYPERLINK \l "_bookmark50" </w:instrText>
      </w:r>
      <w:r>
        <w:fldChar w:fldCharType="separate"/>
      </w:r>
      <w:r>
        <w:rPr>
          <w:sz w:val="24"/>
        </w:rPr>
        <w:t>G</w:t>
      </w:r>
      <w:r>
        <w:rPr>
          <w:sz w:val="24"/>
        </w:rPr>
        <w:fldChar w:fldCharType="end"/>
      </w:r>
      <w:r>
        <w:fldChar w:fldCharType="begin"/>
      </w:r>
      <w:r>
        <w:instrText xml:space="preserve"> HYPERLINK \l "_bookmark50" </w:instrText>
      </w:r>
      <w:r>
        <w:fldChar w:fldCharType="separate"/>
      </w:r>
      <w:r>
        <w:rPr>
          <w:sz w:val="24"/>
        </w:rPr>
        <w:t>ambar 6.</w:t>
      </w:r>
      <w:r>
        <w:rPr>
          <w:sz w:val="24"/>
        </w:rPr>
        <w:tab/>
      </w:r>
      <w:r>
        <w:rPr>
          <w:sz w:val="24"/>
        </w:rPr>
        <w:t>Gamma</w:t>
      </w:r>
      <w:r>
        <w:rPr>
          <w:spacing w:val="2"/>
          <w:sz w:val="24"/>
        </w:rPr>
        <w:t xml:space="preserve"> </w:t>
      </w:r>
      <w:r>
        <w:rPr>
          <w:sz w:val="24"/>
        </w:rPr>
        <w:t>melaporkan</w:t>
      </w:r>
      <w:r>
        <w:rPr>
          <w:spacing w:val="6"/>
          <w:sz w:val="24"/>
        </w:rPr>
        <w:t xml:space="preserve"> </w:t>
      </w:r>
      <w:r>
        <w:rPr>
          <w:sz w:val="24"/>
        </w:rPr>
        <w:t>perkembangan</w:t>
      </w:r>
      <w:r>
        <w:rPr>
          <w:spacing w:val="6"/>
          <w:sz w:val="24"/>
        </w:rPr>
        <w:t xml:space="preserve"> </w:t>
      </w:r>
      <w:r>
        <w:rPr>
          <w:sz w:val="24"/>
        </w:rPr>
        <w:t>Shadow</w:t>
      </w:r>
      <w:r>
        <w:rPr>
          <w:spacing w:val="6"/>
          <w:sz w:val="24"/>
        </w:rPr>
        <w:t xml:space="preserve"> </w:t>
      </w:r>
      <w:r>
        <w:rPr>
          <w:sz w:val="24"/>
        </w:rPr>
        <w:t>garden</w:t>
      </w:r>
      <w:r>
        <w:rPr>
          <w:spacing w:val="6"/>
          <w:sz w:val="24"/>
        </w:rPr>
        <w:t xml:space="preserve"> </w:t>
      </w:r>
      <w:r>
        <w:rPr>
          <w:sz w:val="24"/>
        </w:rPr>
        <w:t>(</w:t>
      </w:r>
      <w:r>
        <w:rPr>
          <w:i/>
          <w:sz w:val="24"/>
        </w:rPr>
        <w:t>Kage</w:t>
      </w:r>
      <w:r>
        <w:rPr>
          <w:i/>
          <w:spacing w:val="2"/>
          <w:sz w:val="24"/>
        </w:rPr>
        <w:t xml:space="preserve"> </w:t>
      </w:r>
      <w:r>
        <w:rPr>
          <w:i/>
          <w:sz w:val="24"/>
        </w:rPr>
        <w:t>no</w:t>
      </w:r>
      <w:r>
        <w:rPr>
          <w:i/>
          <w:sz w:val="24"/>
        </w:rPr>
        <w:fldChar w:fldCharType="end"/>
      </w:r>
      <w:r>
        <w:rPr>
          <w:i/>
          <w:spacing w:val="1"/>
          <w:sz w:val="24"/>
        </w:rPr>
        <w:t xml:space="preserve"> </w:t>
      </w:r>
      <w:r>
        <w:rPr>
          <w:i/>
          <w:sz w:val="24"/>
        </w:rPr>
        <w:t>Jitsuryokusha</w:t>
      </w:r>
      <w:r>
        <w:rPr>
          <w:i/>
          <w:spacing w:val="-2"/>
          <w:sz w:val="24"/>
        </w:rPr>
        <w:t xml:space="preserve"> </w:t>
      </w:r>
      <w:r>
        <w:rPr>
          <w:i/>
          <w:sz w:val="24"/>
        </w:rPr>
        <w:t>ni</w:t>
      </w:r>
      <w:r>
        <w:rPr>
          <w:i/>
          <w:spacing w:val="-3"/>
          <w:sz w:val="24"/>
        </w:rPr>
        <w:t xml:space="preserve"> </w:t>
      </w:r>
      <w:r>
        <w:rPr>
          <w:i/>
          <w:sz w:val="24"/>
        </w:rPr>
        <w:t>Naritakute</w:t>
      </w:r>
      <w:r>
        <w:rPr>
          <w:i/>
          <w:spacing w:val="-2"/>
          <w:sz w:val="24"/>
        </w:rPr>
        <w:t xml:space="preserve"> </w:t>
      </w:r>
      <w:r>
        <w:rPr>
          <w:sz w:val="24"/>
        </w:rPr>
        <w:t>Chapter 1</w:t>
      </w:r>
      <w:r>
        <w:rPr>
          <w:spacing w:val="-1"/>
          <w:sz w:val="24"/>
        </w:rPr>
        <w:t xml:space="preserve"> </w:t>
      </w:r>
      <w:r>
        <w:rPr>
          <w:sz w:val="24"/>
        </w:rPr>
        <w:t>halaman</w:t>
      </w:r>
      <w:r>
        <w:rPr>
          <w:spacing w:val="1"/>
          <w:sz w:val="24"/>
        </w:rPr>
        <w:t xml:space="preserve"> </w:t>
      </w:r>
      <w:r>
        <w:rPr>
          <w:sz w:val="24"/>
        </w:rPr>
        <w:t>15)</w:t>
      </w:r>
      <w:r>
        <w:rPr>
          <w:sz w:val="24"/>
        </w:rPr>
        <w:tab/>
      </w:r>
      <w:r>
        <w:rPr>
          <w:spacing w:val="-2"/>
          <w:sz w:val="24"/>
        </w:rPr>
        <w:t>29</w:t>
      </w:r>
    </w:p>
    <w:p w14:paraId="7BC2EADA">
      <w:pPr>
        <w:tabs>
          <w:tab w:val="left" w:pos="1871"/>
          <w:tab w:val="left" w:pos="2512"/>
          <w:tab w:val="left" w:pos="4420"/>
          <w:tab w:val="left" w:pos="5368"/>
          <w:tab w:val="left" w:pos="6702"/>
          <w:tab w:val="left" w:leader="dot" w:pos="8152"/>
        </w:tabs>
        <w:spacing w:before="0" w:line="360" w:lineRule="auto"/>
        <w:ind w:left="1871" w:right="474" w:hanging="1277"/>
        <w:jc w:val="left"/>
        <w:rPr>
          <w:sz w:val="24"/>
        </w:rPr>
      </w:pPr>
      <w:r>
        <w:fldChar w:fldCharType="begin"/>
      </w:r>
      <w:r>
        <w:instrText xml:space="preserve"> HYPERLINK \l "_bookmark51" </w:instrText>
      </w:r>
      <w:r>
        <w:fldChar w:fldCharType="separate"/>
      </w:r>
      <w:r>
        <w:rPr>
          <w:sz w:val="24"/>
        </w:rPr>
        <w:t>G</w:t>
      </w:r>
      <w:r>
        <w:rPr>
          <w:sz w:val="24"/>
        </w:rPr>
        <w:fldChar w:fldCharType="end"/>
      </w:r>
      <w:r>
        <w:fldChar w:fldCharType="begin"/>
      </w:r>
      <w:r>
        <w:instrText xml:space="preserve"> HYPERLINK \l "_bookmark51" </w:instrText>
      </w:r>
      <w:r>
        <w:fldChar w:fldCharType="separate"/>
      </w:r>
      <w:r>
        <w:rPr>
          <w:sz w:val="24"/>
        </w:rPr>
        <w:t>ambar 7.</w:t>
      </w:r>
      <w:r>
        <w:rPr>
          <w:sz w:val="24"/>
        </w:rPr>
        <w:tab/>
      </w:r>
      <w:r>
        <w:rPr>
          <w:sz w:val="24"/>
        </w:rPr>
        <w:t>Cid</w:t>
      </w:r>
      <w:r>
        <w:rPr>
          <w:sz w:val="24"/>
        </w:rPr>
        <w:tab/>
      </w:r>
      <w:r>
        <w:rPr>
          <w:sz w:val="24"/>
        </w:rPr>
        <w:t>mempromosikan</w:t>
      </w:r>
      <w:r>
        <w:rPr>
          <w:sz w:val="24"/>
        </w:rPr>
        <w:tab/>
      </w:r>
      <w:r>
        <w:rPr>
          <w:sz w:val="24"/>
        </w:rPr>
        <w:t>barang</w:t>
      </w:r>
      <w:r>
        <w:rPr>
          <w:sz w:val="24"/>
        </w:rPr>
        <w:tab/>
      </w:r>
      <w:r>
        <w:rPr>
          <w:sz w:val="24"/>
        </w:rPr>
        <w:t>inovasinya</w:t>
      </w:r>
      <w:r>
        <w:rPr>
          <w:sz w:val="24"/>
        </w:rPr>
        <w:tab/>
      </w:r>
      <w:r>
        <w:rPr>
          <w:spacing w:val="-1"/>
          <w:sz w:val="24"/>
        </w:rPr>
        <w:t>(</w:t>
      </w:r>
      <w:r>
        <w:rPr>
          <w:i/>
          <w:spacing w:val="-1"/>
          <w:sz w:val="24"/>
        </w:rPr>
        <w:t>Kage</w:t>
      </w:r>
      <w:r>
        <w:rPr>
          <w:i/>
          <w:spacing w:val="89"/>
          <w:sz w:val="24"/>
        </w:rPr>
        <w:t xml:space="preserve">  </w:t>
      </w:r>
      <w:r>
        <w:rPr>
          <w:i/>
          <w:sz w:val="24"/>
        </w:rPr>
        <w:t>no</w:t>
      </w:r>
      <w:r>
        <w:rPr>
          <w:i/>
          <w:sz w:val="24"/>
        </w:rPr>
        <w:fldChar w:fldCharType="end"/>
      </w:r>
      <w:r>
        <w:rPr>
          <w:i/>
          <w:spacing w:val="1"/>
          <w:sz w:val="24"/>
        </w:rPr>
        <w:t xml:space="preserve"> </w:t>
      </w:r>
      <w:r>
        <w:rPr>
          <w:i/>
          <w:sz w:val="24"/>
        </w:rPr>
        <w:t>Jitsuryokusha</w:t>
      </w:r>
      <w:r>
        <w:rPr>
          <w:i/>
          <w:spacing w:val="-2"/>
          <w:sz w:val="24"/>
        </w:rPr>
        <w:t xml:space="preserve"> </w:t>
      </w:r>
      <w:r>
        <w:rPr>
          <w:i/>
          <w:sz w:val="24"/>
        </w:rPr>
        <w:t>ni</w:t>
      </w:r>
      <w:r>
        <w:rPr>
          <w:i/>
          <w:spacing w:val="-3"/>
          <w:sz w:val="24"/>
        </w:rPr>
        <w:t xml:space="preserve"> </w:t>
      </w:r>
      <w:r>
        <w:rPr>
          <w:i/>
          <w:sz w:val="24"/>
        </w:rPr>
        <w:t>Naritakute</w:t>
      </w:r>
      <w:r>
        <w:rPr>
          <w:i/>
          <w:spacing w:val="-2"/>
          <w:sz w:val="24"/>
        </w:rPr>
        <w:t xml:space="preserve"> </w:t>
      </w:r>
      <w:r>
        <w:rPr>
          <w:sz w:val="24"/>
        </w:rPr>
        <w:t>Chapter 1</w:t>
      </w:r>
      <w:r>
        <w:rPr>
          <w:spacing w:val="-1"/>
          <w:sz w:val="24"/>
        </w:rPr>
        <w:t xml:space="preserve"> </w:t>
      </w:r>
      <w:r>
        <w:rPr>
          <w:sz w:val="24"/>
        </w:rPr>
        <w:t>halaman</w:t>
      </w:r>
      <w:r>
        <w:rPr>
          <w:spacing w:val="1"/>
          <w:sz w:val="24"/>
        </w:rPr>
        <w:t xml:space="preserve"> </w:t>
      </w:r>
      <w:r>
        <w:rPr>
          <w:sz w:val="24"/>
        </w:rPr>
        <w:t>18)</w:t>
      </w:r>
      <w:r>
        <w:rPr>
          <w:sz w:val="24"/>
        </w:rPr>
        <w:tab/>
      </w:r>
      <w:r>
        <w:rPr>
          <w:spacing w:val="-2"/>
          <w:sz w:val="24"/>
        </w:rPr>
        <w:t>30</w:t>
      </w:r>
    </w:p>
    <w:p w14:paraId="7C808221">
      <w:pPr>
        <w:tabs>
          <w:tab w:val="left" w:pos="1871"/>
          <w:tab w:val="left" w:leader="dot" w:pos="8152"/>
        </w:tabs>
        <w:spacing w:before="0" w:line="360" w:lineRule="auto"/>
        <w:ind w:left="1871" w:right="474" w:hanging="1277"/>
        <w:jc w:val="left"/>
        <w:rPr>
          <w:sz w:val="24"/>
        </w:rPr>
      </w:pPr>
      <w:r>
        <w:fldChar w:fldCharType="begin"/>
      </w:r>
      <w:r>
        <w:instrText xml:space="preserve"> HYPERLINK \l "_bookmark53" </w:instrText>
      </w:r>
      <w:r>
        <w:fldChar w:fldCharType="separate"/>
      </w:r>
      <w:r>
        <w:rPr>
          <w:sz w:val="24"/>
        </w:rPr>
        <w:t>G</w:t>
      </w:r>
      <w:r>
        <w:rPr>
          <w:sz w:val="24"/>
        </w:rPr>
        <w:fldChar w:fldCharType="end"/>
      </w:r>
      <w:r>
        <w:fldChar w:fldCharType="begin"/>
      </w:r>
      <w:r>
        <w:instrText xml:space="preserve"> HYPERLINK \l "_bookmark53" </w:instrText>
      </w:r>
      <w:r>
        <w:fldChar w:fldCharType="separate"/>
      </w:r>
      <w:r>
        <w:rPr>
          <w:sz w:val="24"/>
        </w:rPr>
        <w:t>ambar 8.</w:t>
      </w:r>
      <w:r>
        <w:rPr>
          <w:sz w:val="24"/>
        </w:rPr>
        <w:tab/>
      </w:r>
      <w:r>
        <w:rPr>
          <w:sz w:val="24"/>
        </w:rPr>
        <w:t>Gamma</w:t>
      </w:r>
      <w:r>
        <w:rPr>
          <w:spacing w:val="2"/>
          <w:sz w:val="24"/>
        </w:rPr>
        <w:t xml:space="preserve"> </w:t>
      </w:r>
      <w:r>
        <w:rPr>
          <w:sz w:val="24"/>
        </w:rPr>
        <w:t>melaporkan</w:t>
      </w:r>
      <w:r>
        <w:rPr>
          <w:spacing w:val="6"/>
          <w:sz w:val="24"/>
        </w:rPr>
        <w:t xml:space="preserve"> </w:t>
      </w:r>
      <w:r>
        <w:rPr>
          <w:sz w:val="24"/>
        </w:rPr>
        <w:t>perkembangan</w:t>
      </w:r>
      <w:r>
        <w:rPr>
          <w:spacing w:val="6"/>
          <w:sz w:val="24"/>
        </w:rPr>
        <w:t xml:space="preserve"> </w:t>
      </w:r>
      <w:r>
        <w:rPr>
          <w:sz w:val="24"/>
        </w:rPr>
        <w:t>Shadow</w:t>
      </w:r>
      <w:r>
        <w:rPr>
          <w:spacing w:val="6"/>
          <w:sz w:val="24"/>
        </w:rPr>
        <w:t xml:space="preserve"> </w:t>
      </w:r>
      <w:r>
        <w:rPr>
          <w:sz w:val="24"/>
        </w:rPr>
        <w:t>garden</w:t>
      </w:r>
      <w:r>
        <w:rPr>
          <w:spacing w:val="6"/>
          <w:sz w:val="24"/>
        </w:rPr>
        <w:t xml:space="preserve"> </w:t>
      </w:r>
      <w:r>
        <w:rPr>
          <w:sz w:val="24"/>
        </w:rPr>
        <w:t>(</w:t>
      </w:r>
      <w:r>
        <w:rPr>
          <w:i/>
          <w:sz w:val="24"/>
        </w:rPr>
        <w:t>Kage</w:t>
      </w:r>
      <w:r>
        <w:rPr>
          <w:i/>
          <w:spacing w:val="2"/>
          <w:sz w:val="24"/>
        </w:rPr>
        <w:t xml:space="preserve"> </w:t>
      </w:r>
      <w:r>
        <w:rPr>
          <w:i/>
          <w:sz w:val="24"/>
        </w:rPr>
        <w:t>no</w:t>
      </w:r>
      <w:r>
        <w:rPr>
          <w:i/>
          <w:sz w:val="24"/>
        </w:rPr>
        <w:fldChar w:fldCharType="end"/>
      </w:r>
      <w:r>
        <w:rPr>
          <w:i/>
          <w:spacing w:val="1"/>
          <w:sz w:val="24"/>
        </w:rPr>
        <w:t xml:space="preserve"> </w:t>
      </w:r>
      <w:r>
        <w:rPr>
          <w:i/>
          <w:sz w:val="24"/>
        </w:rPr>
        <w:t>Jitsuryokusha</w:t>
      </w:r>
      <w:r>
        <w:rPr>
          <w:i/>
          <w:spacing w:val="-2"/>
          <w:sz w:val="24"/>
        </w:rPr>
        <w:t xml:space="preserve"> </w:t>
      </w:r>
      <w:r>
        <w:rPr>
          <w:i/>
          <w:sz w:val="24"/>
        </w:rPr>
        <w:t>ni</w:t>
      </w:r>
      <w:r>
        <w:rPr>
          <w:i/>
          <w:spacing w:val="-3"/>
          <w:sz w:val="24"/>
        </w:rPr>
        <w:t xml:space="preserve"> </w:t>
      </w:r>
      <w:r>
        <w:rPr>
          <w:i/>
          <w:sz w:val="24"/>
        </w:rPr>
        <w:t>Naritakute</w:t>
      </w:r>
      <w:r>
        <w:rPr>
          <w:i/>
          <w:spacing w:val="-2"/>
          <w:sz w:val="24"/>
        </w:rPr>
        <w:t xml:space="preserve"> </w:t>
      </w:r>
      <w:r>
        <w:rPr>
          <w:sz w:val="24"/>
        </w:rPr>
        <w:t>Chapter 7</w:t>
      </w:r>
      <w:r>
        <w:rPr>
          <w:spacing w:val="-1"/>
          <w:sz w:val="24"/>
        </w:rPr>
        <w:t xml:space="preserve"> </w:t>
      </w:r>
      <w:r>
        <w:rPr>
          <w:sz w:val="24"/>
        </w:rPr>
        <w:t>halaman</w:t>
      </w:r>
      <w:r>
        <w:rPr>
          <w:spacing w:val="1"/>
          <w:sz w:val="24"/>
        </w:rPr>
        <w:t xml:space="preserve"> </w:t>
      </w:r>
      <w:r>
        <w:rPr>
          <w:sz w:val="24"/>
        </w:rPr>
        <w:t>20)</w:t>
      </w:r>
      <w:r>
        <w:rPr>
          <w:sz w:val="24"/>
        </w:rPr>
        <w:tab/>
      </w:r>
      <w:r>
        <w:rPr>
          <w:spacing w:val="-2"/>
          <w:sz w:val="24"/>
        </w:rPr>
        <w:t>31</w:t>
      </w:r>
    </w:p>
    <w:p w14:paraId="7E1F0D5D">
      <w:pPr>
        <w:tabs>
          <w:tab w:val="left" w:pos="1871"/>
          <w:tab w:val="left" w:leader="dot" w:pos="8152"/>
        </w:tabs>
        <w:spacing w:before="0" w:line="360" w:lineRule="auto"/>
        <w:ind w:left="1871" w:right="474" w:hanging="1277"/>
        <w:jc w:val="left"/>
        <w:rPr>
          <w:sz w:val="24"/>
        </w:rPr>
      </w:pPr>
      <w:r>
        <w:fldChar w:fldCharType="begin"/>
      </w:r>
      <w:r>
        <w:instrText xml:space="preserve"> HYPERLINK \l "_bookmark54" </w:instrText>
      </w:r>
      <w:r>
        <w:fldChar w:fldCharType="separate"/>
      </w:r>
      <w:r>
        <w:rPr>
          <w:sz w:val="24"/>
        </w:rPr>
        <w:t>G</w:t>
      </w:r>
      <w:r>
        <w:rPr>
          <w:sz w:val="24"/>
        </w:rPr>
        <w:fldChar w:fldCharType="end"/>
      </w:r>
      <w:r>
        <w:fldChar w:fldCharType="begin"/>
      </w:r>
      <w:r>
        <w:instrText xml:space="preserve"> HYPERLINK \l "_bookmark54" </w:instrText>
      </w:r>
      <w:r>
        <w:fldChar w:fldCharType="separate"/>
      </w:r>
      <w:r>
        <w:rPr>
          <w:sz w:val="24"/>
        </w:rPr>
        <w:t>ambar 9.</w:t>
      </w:r>
      <w:r>
        <w:rPr>
          <w:sz w:val="24"/>
        </w:rPr>
        <w:tab/>
      </w:r>
      <w:r>
        <w:rPr>
          <w:sz w:val="24"/>
        </w:rPr>
        <w:t>Alpha</w:t>
      </w:r>
      <w:r>
        <w:rPr>
          <w:spacing w:val="4"/>
          <w:sz w:val="24"/>
        </w:rPr>
        <w:t xml:space="preserve"> </w:t>
      </w:r>
      <w:r>
        <w:rPr>
          <w:sz w:val="24"/>
        </w:rPr>
        <w:t>Menjelaskan</w:t>
      </w:r>
      <w:r>
        <w:rPr>
          <w:spacing w:val="11"/>
          <w:sz w:val="24"/>
        </w:rPr>
        <w:t xml:space="preserve"> </w:t>
      </w:r>
      <w:r>
        <w:rPr>
          <w:sz w:val="24"/>
        </w:rPr>
        <w:t>bahwa</w:t>
      </w:r>
      <w:r>
        <w:rPr>
          <w:spacing w:val="7"/>
          <w:sz w:val="24"/>
        </w:rPr>
        <w:t xml:space="preserve"> </w:t>
      </w:r>
      <w:r>
        <w:rPr>
          <w:sz w:val="24"/>
        </w:rPr>
        <w:t>semuanya</w:t>
      </w:r>
      <w:r>
        <w:rPr>
          <w:spacing w:val="12"/>
          <w:sz w:val="24"/>
        </w:rPr>
        <w:t xml:space="preserve"> </w:t>
      </w:r>
      <w:r>
        <w:rPr>
          <w:sz w:val="24"/>
        </w:rPr>
        <w:t>adalah</w:t>
      </w:r>
      <w:r>
        <w:rPr>
          <w:spacing w:val="7"/>
          <w:sz w:val="24"/>
        </w:rPr>
        <w:t xml:space="preserve"> </w:t>
      </w:r>
      <w:r>
        <w:rPr>
          <w:sz w:val="24"/>
        </w:rPr>
        <w:t>rencana</w:t>
      </w:r>
      <w:r>
        <w:rPr>
          <w:spacing w:val="7"/>
          <w:sz w:val="24"/>
        </w:rPr>
        <w:t xml:space="preserve"> </w:t>
      </w:r>
      <w:r>
        <w:rPr>
          <w:sz w:val="24"/>
        </w:rPr>
        <w:t>Shadow</w:t>
      </w:r>
      <w:r>
        <w:rPr>
          <w:sz w:val="24"/>
        </w:rPr>
        <w:fldChar w:fldCharType="end"/>
      </w:r>
      <w:r>
        <w:rPr>
          <w:spacing w:val="1"/>
          <w:sz w:val="24"/>
        </w:rPr>
        <w:t xml:space="preserve"> </w:t>
      </w:r>
      <w:r>
        <w:rPr>
          <w:sz w:val="24"/>
        </w:rPr>
        <w:t>(</w:t>
      </w:r>
      <w:r>
        <w:rPr>
          <w:i/>
          <w:sz w:val="24"/>
        </w:rPr>
        <w:t>Kage</w:t>
      </w:r>
      <w:r>
        <w:rPr>
          <w:i/>
          <w:spacing w:val="-1"/>
          <w:sz w:val="24"/>
        </w:rPr>
        <w:t xml:space="preserve"> </w:t>
      </w:r>
      <w:r>
        <w:rPr>
          <w:i/>
          <w:sz w:val="24"/>
        </w:rPr>
        <w:t>no</w:t>
      </w:r>
      <w:r>
        <w:rPr>
          <w:i/>
          <w:spacing w:val="-1"/>
          <w:sz w:val="24"/>
        </w:rPr>
        <w:t xml:space="preserve"> </w:t>
      </w:r>
      <w:r>
        <w:rPr>
          <w:i/>
          <w:sz w:val="24"/>
        </w:rPr>
        <w:t>Jitsuryokusha</w:t>
      </w:r>
      <w:r>
        <w:rPr>
          <w:i/>
          <w:spacing w:val="-1"/>
          <w:sz w:val="24"/>
        </w:rPr>
        <w:t xml:space="preserve"> </w:t>
      </w:r>
      <w:r>
        <w:rPr>
          <w:i/>
          <w:sz w:val="24"/>
        </w:rPr>
        <w:t>ni</w:t>
      </w:r>
      <w:r>
        <w:rPr>
          <w:i/>
          <w:spacing w:val="-2"/>
          <w:sz w:val="24"/>
        </w:rPr>
        <w:t xml:space="preserve"> </w:t>
      </w:r>
      <w:r>
        <w:rPr>
          <w:i/>
          <w:sz w:val="24"/>
        </w:rPr>
        <w:t>Naritakute</w:t>
      </w:r>
      <w:r>
        <w:rPr>
          <w:i/>
          <w:spacing w:val="-2"/>
          <w:sz w:val="24"/>
        </w:rPr>
        <w:t xml:space="preserve"> </w:t>
      </w:r>
      <w:r>
        <w:rPr>
          <w:sz w:val="24"/>
        </w:rPr>
        <w:t>Chapter</w:t>
      </w:r>
      <w:r>
        <w:rPr>
          <w:spacing w:val="-2"/>
          <w:sz w:val="24"/>
        </w:rPr>
        <w:t xml:space="preserve"> </w:t>
      </w:r>
      <w:r>
        <w:rPr>
          <w:sz w:val="24"/>
        </w:rPr>
        <w:t>40</w:t>
      </w:r>
      <w:r>
        <w:rPr>
          <w:spacing w:val="-1"/>
          <w:sz w:val="24"/>
        </w:rPr>
        <w:t xml:space="preserve"> </w:t>
      </w:r>
      <w:r>
        <w:rPr>
          <w:sz w:val="24"/>
        </w:rPr>
        <w:t>halaman 9)</w:t>
      </w:r>
      <w:r>
        <w:rPr>
          <w:sz w:val="24"/>
        </w:rPr>
        <w:tab/>
      </w:r>
      <w:r>
        <w:rPr>
          <w:spacing w:val="-2"/>
          <w:sz w:val="24"/>
        </w:rPr>
        <w:t>31</w:t>
      </w:r>
    </w:p>
    <w:p w14:paraId="6D667885">
      <w:pPr>
        <w:tabs>
          <w:tab w:val="left" w:leader="dot" w:pos="8152"/>
        </w:tabs>
        <w:spacing w:before="0" w:line="360" w:lineRule="auto"/>
        <w:ind w:left="1871" w:right="474" w:hanging="1277"/>
        <w:jc w:val="left"/>
        <w:rPr>
          <w:sz w:val="24"/>
        </w:rPr>
      </w:pPr>
      <w:r>
        <w:fldChar w:fldCharType="begin"/>
      </w:r>
      <w:r>
        <w:instrText xml:space="preserve"> HYPERLINK \l "_bookmark55" </w:instrText>
      </w:r>
      <w:r>
        <w:fldChar w:fldCharType="separate"/>
      </w:r>
      <w:r>
        <w:rPr>
          <w:sz w:val="24"/>
        </w:rPr>
        <w:t>G</w:t>
      </w:r>
      <w:r>
        <w:rPr>
          <w:sz w:val="24"/>
        </w:rPr>
        <w:fldChar w:fldCharType="end"/>
      </w:r>
      <w:r>
        <w:fldChar w:fldCharType="begin"/>
      </w:r>
      <w:r>
        <w:instrText xml:space="preserve"> HYPERLINK \l "_bookmark55" </w:instrText>
      </w:r>
      <w:r>
        <w:fldChar w:fldCharType="separate"/>
      </w:r>
      <w:r>
        <w:rPr>
          <w:sz w:val="24"/>
        </w:rPr>
        <w:t>ambar 10.</w:t>
      </w:r>
      <w:r>
        <w:rPr>
          <w:spacing w:val="1"/>
          <w:sz w:val="24"/>
        </w:rPr>
        <w:t xml:space="preserve"> </w:t>
      </w:r>
      <w:r>
        <w:rPr>
          <w:sz w:val="24"/>
        </w:rPr>
        <w:t>Alpha</w:t>
      </w:r>
      <w:r>
        <w:rPr>
          <w:spacing w:val="1"/>
          <w:sz w:val="24"/>
        </w:rPr>
        <w:t xml:space="preserve"> </w:t>
      </w:r>
      <w:r>
        <w:rPr>
          <w:sz w:val="24"/>
        </w:rPr>
        <w:t>meremehkan</w:t>
      </w:r>
      <w:r>
        <w:rPr>
          <w:spacing w:val="1"/>
          <w:sz w:val="24"/>
        </w:rPr>
        <w:t xml:space="preserve"> </w:t>
      </w:r>
      <w:r>
        <w:rPr>
          <w:sz w:val="24"/>
        </w:rPr>
        <w:t>Putri</w:t>
      </w:r>
      <w:r>
        <w:rPr>
          <w:spacing w:val="1"/>
          <w:sz w:val="24"/>
        </w:rPr>
        <w:t xml:space="preserve"> </w:t>
      </w:r>
      <w:r>
        <w:rPr>
          <w:sz w:val="24"/>
        </w:rPr>
        <w:t>Iris</w:t>
      </w:r>
      <w:r>
        <w:rPr>
          <w:spacing w:val="61"/>
          <w:sz w:val="24"/>
        </w:rPr>
        <w:t xml:space="preserve"> </w:t>
      </w:r>
      <w:r>
        <w:rPr>
          <w:sz w:val="24"/>
        </w:rPr>
        <w:t>(</w:t>
      </w:r>
      <w:r>
        <w:rPr>
          <w:i/>
          <w:sz w:val="24"/>
        </w:rPr>
        <w:t>Kage</w:t>
      </w:r>
      <w:r>
        <w:rPr>
          <w:i/>
          <w:spacing w:val="60"/>
          <w:sz w:val="24"/>
        </w:rPr>
        <w:t xml:space="preserve"> </w:t>
      </w:r>
      <w:r>
        <w:rPr>
          <w:i/>
          <w:sz w:val="24"/>
        </w:rPr>
        <w:t>no</w:t>
      </w:r>
      <w:r>
        <w:rPr>
          <w:i/>
          <w:spacing w:val="60"/>
          <w:sz w:val="24"/>
        </w:rPr>
        <w:t xml:space="preserve"> </w:t>
      </w:r>
      <w:r>
        <w:rPr>
          <w:i/>
          <w:sz w:val="24"/>
        </w:rPr>
        <w:t>Jitsuryokusha</w:t>
      </w:r>
      <w:r>
        <w:rPr>
          <w:i/>
          <w:spacing w:val="61"/>
          <w:sz w:val="24"/>
        </w:rPr>
        <w:t xml:space="preserve"> </w:t>
      </w:r>
      <w:r>
        <w:rPr>
          <w:i/>
          <w:sz w:val="24"/>
        </w:rPr>
        <w:t>ni</w:t>
      </w:r>
      <w:r>
        <w:rPr>
          <w:i/>
          <w:sz w:val="24"/>
        </w:rPr>
        <w:fldChar w:fldCharType="end"/>
      </w:r>
      <w:r>
        <w:rPr>
          <w:i/>
          <w:spacing w:val="1"/>
          <w:sz w:val="24"/>
        </w:rPr>
        <w:t xml:space="preserve"> </w:t>
      </w:r>
      <w:r>
        <w:rPr>
          <w:i/>
          <w:sz w:val="24"/>
        </w:rPr>
        <w:t>Naritakute</w:t>
      </w:r>
      <w:r>
        <w:rPr>
          <w:i/>
          <w:spacing w:val="-3"/>
          <w:sz w:val="24"/>
        </w:rPr>
        <w:t xml:space="preserve"> </w:t>
      </w:r>
      <w:r>
        <w:rPr>
          <w:sz w:val="24"/>
        </w:rPr>
        <w:t>Chapter 5</w:t>
      </w:r>
      <w:r>
        <w:rPr>
          <w:spacing w:val="-2"/>
          <w:sz w:val="24"/>
        </w:rPr>
        <w:t xml:space="preserve"> </w:t>
      </w:r>
      <w:r>
        <w:rPr>
          <w:sz w:val="24"/>
        </w:rPr>
        <w:t>Halaman</w:t>
      </w:r>
      <w:r>
        <w:rPr>
          <w:spacing w:val="1"/>
          <w:sz w:val="24"/>
        </w:rPr>
        <w:t xml:space="preserve"> </w:t>
      </w:r>
      <w:r>
        <w:rPr>
          <w:sz w:val="24"/>
        </w:rPr>
        <w:t>27</w:t>
      </w:r>
      <w:r>
        <w:rPr>
          <w:sz w:val="24"/>
        </w:rPr>
        <w:tab/>
      </w:r>
      <w:r>
        <w:rPr>
          <w:spacing w:val="-2"/>
          <w:sz w:val="24"/>
        </w:rPr>
        <w:t>33</w:t>
      </w:r>
    </w:p>
    <w:p w14:paraId="0A45A7CE">
      <w:pPr>
        <w:pStyle w:val="6"/>
        <w:tabs>
          <w:tab w:val="left" w:leader="dot" w:pos="8152"/>
        </w:tabs>
        <w:spacing w:line="360" w:lineRule="auto"/>
        <w:ind w:left="1871" w:right="474" w:hanging="1277"/>
      </w:pPr>
      <w:r>
        <w:fldChar w:fldCharType="begin"/>
      </w:r>
      <w:r>
        <w:instrText xml:space="preserve"> HYPERLINK \l "_bookmark56" </w:instrText>
      </w:r>
      <w:r>
        <w:fldChar w:fldCharType="separate"/>
      </w:r>
      <w:r>
        <w:t>G</w:t>
      </w:r>
      <w:r>
        <w:fldChar w:fldCharType="end"/>
      </w:r>
      <w:r>
        <w:fldChar w:fldCharType="begin"/>
      </w:r>
      <w:r>
        <w:instrText xml:space="preserve"> HYPERLINK \l "_bookmark56" </w:instrText>
      </w:r>
      <w:r>
        <w:fldChar w:fldCharType="separate"/>
      </w:r>
      <w:r>
        <w:t>ambar 11.</w:t>
      </w:r>
      <w:r>
        <w:rPr>
          <w:spacing w:val="1"/>
        </w:rPr>
        <w:t xml:space="preserve"> </w:t>
      </w:r>
      <w:r>
        <w:t>Alpha</w:t>
      </w:r>
      <w:r>
        <w:rPr>
          <w:spacing w:val="1"/>
        </w:rPr>
        <w:t xml:space="preserve"> </w:t>
      </w:r>
      <w:r>
        <w:t>menyelesaikan</w:t>
      </w:r>
      <w:r>
        <w:rPr>
          <w:spacing w:val="1"/>
        </w:rPr>
        <w:t xml:space="preserve"> </w:t>
      </w:r>
      <w:r>
        <w:t>pertempuran</w:t>
      </w:r>
      <w:r>
        <w:rPr>
          <w:spacing w:val="1"/>
        </w:rPr>
        <w:t xml:space="preserve"> </w:t>
      </w:r>
      <w:r>
        <w:t>tanpa</w:t>
      </w:r>
      <w:r>
        <w:rPr>
          <w:spacing w:val="1"/>
        </w:rPr>
        <w:t xml:space="preserve"> </w:t>
      </w:r>
      <w:r>
        <w:t>ekspresi</w:t>
      </w:r>
      <w:r>
        <w:rPr>
          <w:spacing w:val="1"/>
        </w:rPr>
        <w:t xml:space="preserve"> </w:t>
      </w:r>
      <w:r>
        <w:t>(Kage</w:t>
      </w:r>
      <w:r>
        <w:rPr>
          <w:spacing w:val="1"/>
        </w:rPr>
        <w:t xml:space="preserve"> </w:t>
      </w:r>
      <w:r>
        <w:t>no</w:t>
      </w:r>
      <w:r>
        <w:fldChar w:fldCharType="end"/>
      </w:r>
      <w:r>
        <w:rPr>
          <w:spacing w:val="1"/>
        </w:rPr>
        <w:t xml:space="preserve"> </w:t>
      </w:r>
      <w:r>
        <w:t>Jiysuryokusha</w:t>
      </w:r>
      <w:r>
        <w:rPr>
          <w:spacing w:val="-1"/>
        </w:rPr>
        <w:t xml:space="preserve"> </w:t>
      </w:r>
      <w:r>
        <w:t>ni</w:t>
      </w:r>
      <w:r>
        <w:rPr>
          <w:spacing w:val="-2"/>
        </w:rPr>
        <w:t xml:space="preserve"> </w:t>
      </w:r>
      <w:r>
        <w:t>Naritakute</w:t>
      </w:r>
      <w:r>
        <w:rPr>
          <w:spacing w:val="-3"/>
        </w:rPr>
        <w:t xml:space="preserve"> </w:t>
      </w:r>
      <w:r>
        <w:t>Chapter</w:t>
      </w:r>
      <w:r>
        <w:rPr>
          <w:spacing w:val="-1"/>
        </w:rPr>
        <w:t xml:space="preserve"> </w:t>
      </w:r>
      <w:r>
        <w:t>34</w:t>
      </w:r>
      <w:r>
        <w:rPr>
          <w:spacing w:val="-2"/>
        </w:rPr>
        <w:t xml:space="preserve"> </w:t>
      </w:r>
      <w:r>
        <w:t>Halaman</w:t>
      </w:r>
      <w:r>
        <w:rPr>
          <w:spacing w:val="1"/>
        </w:rPr>
        <w:t xml:space="preserve"> </w:t>
      </w:r>
      <w:r>
        <w:t>3)</w:t>
      </w:r>
      <w:r>
        <w:tab/>
      </w:r>
      <w:r>
        <w:rPr>
          <w:spacing w:val="-2"/>
        </w:rPr>
        <w:t>33</w:t>
      </w:r>
    </w:p>
    <w:p w14:paraId="036814DB">
      <w:pPr>
        <w:tabs>
          <w:tab w:val="left" w:leader="dot" w:pos="8152"/>
        </w:tabs>
        <w:spacing w:before="0" w:line="360" w:lineRule="auto"/>
        <w:ind w:left="1871" w:right="474" w:hanging="1277"/>
        <w:jc w:val="left"/>
        <w:rPr>
          <w:sz w:val="24"/>
        </w:rPr>
      </w:pPr>
      <w:r>
        <w:fldChar w:fldCharType="begin"/>
      </w:r>
      <w:r>
        <w:instrText xml:space="preserve"> HYPERLINK \l "_bookmark58" </w:instrText>
      </w:r>
      <w:r>
        <w:fldChar w:fldCharType="separate"/>
      </w:r>
      <w:r>
        <w:rPr>
          <w:sz w:val="24"/>
        </w:rPr>
        <w:t>G</w:t>
      </w:r>
      <w:r>
        <w:rPr>
          <w:sz w:val="24"/>
        </w:rPr>
        <w:fldChar w:fldCharType="end"/>
      </w:r>
      <w:r>
        <w:fldChar w:fldCharType="begin"/>
      </w:r>
      <w:r>
        <w:instrText xml:space="preserve"> HYPERLINK \l "_bookmark58" </w:instrText>
      </w:r>
      <w:r>
        <w:fldChar w:fldCharType="separate"/>
      </w:r>
      <w:r>
        <w:rPr>
          <w:sz w:val="24"/>
        </w:rPr>
        <w:t>ambar 12.</w:t>
      </w:r>
      <w:r>
        <w:rPr>
          <w:spacing w:val="1"/>
          <w:sz w:val="24"/>
        </w:rPr>
        <w:t xml:space="preserve"> </w:t>
      </w:r>
      <w:r>
        <w:rPr>
          <w:sz w:val="24"/>
        </w:rPr>
        <w:t>Pemahaman</w:t>
      </w:r>
      <w:r>
        <w:rPr>
          <w:spacing w:val="1"/>
          <w:sz w:val="24"/>
        </w:rPr>
        <w:t xml:space="preserve"> </w:t>
      </w:r>
      <w:r>
        <w:rPr>
          <w:sz w:val="24"/>
        </w:rPr>
        <w:t>beta yang</w:t>
      </w:r>
      <w:r>
        <w:rPr>
          <w:spacing w:val="1"/>
          <w:sz w:val="24"/>
        </w:rPr>
        <w:t xml:space="preserve"> </w:t>
      </w:r>
      <w:r>
        <w:rPr>
          <w:sz w:val="24"/>
        </w:rPr>
        <w:t>luar</w:t>
      </w:r>
      <w:r>
        <w:rPr>
          <w:spacing w:val="1"/>
          <w:sz w:val="24"/>
        </w:rPr>
        <w:t xml:space="preserve"> </w:t>
      </w:r>
      <w:r>
        <w:rPr>
          <w:sz w:val="24"/>
        </w:rPr>
        <w:t>biasa (</w:t>
      </w:r>
      <w:r>
        <w:rPr>
          <w:i/>
          <w:sz w:val="24"/>
        </w:rPr>
        <w:t>Kage no Jitsuryokusha</w:t>
      </w:r>
      <w:r>
        <w:rPr>
          <w:i/>
          <w:spacing w:val="1"/>
          <w:sz w:val="24"/>
        </w:rPr>
        <w:t xml:space="preserve"> </w:t>
      </w:r>
      <w:r>
        <w:rPr>
          <w:i/>
          <w:sz w:val="24"/>
        </w:rPr>
        <w:t>ni</w:t>
      </w:r>
      <w:r>
        <w:rPr>
          <w:i/>
          <w:sz w:val="24"/>
        </w:rPr>
        <w:fldChar w:fldCharType="end"/>
      </w:r>
      <w:r>
        <w:rPr>
          <w:i/>
          <w:spacing w:val="1"/>
          <w:sz w:val="24"/>
        </w:rPr>
        <w:t xml:space="preserve"> </w:t>
      </w:r>
      <w:r>
        <w:rPr>
          <w:i/>
          <w:sz w:val="24"/>
        </w:rPr>
        <w:t>Naritakute</w:t>
      </w:r>
      <w:r>
        <w:rPr>
          <w:i/>
          <w:spacing w:val="-3"/>
          <w:sz w:val="24"/>
        </w:rPr>
        <w:t xml:space="preserve"> </w:t>
      </w:r>
      <w:r>
        <w:rPr>
          <w:sz w:val="24"/>
        </w:rPr>
        <w:t>Chapter 50</w:t>
      </w:r>
      <w:r>
        <w:rPr>
          <w:spacing w:val="-1"/>
          <w:sz w:val="24"/>
        </w:rPr>
        <w:t xml:space="preserve"> </w:t>
      </w:r>
      <w:r>
        <w:rPr>
          <w:sz w:val="24"/>
        </w:rPr>
        <w:t>halaman</w:t>
      </w:r>
      <w:r>
        <w:rPr>
          <w:spacing w:val="-2"/>
          <w:sz w:val="24"/>
        </w:rPr>
        <w:t xml:space="preserve"> </w:t>
      </w:r>
      <w:r>
        <w:rPr>
          <w:sz w:val="24"/>
        </w:rPr>
        <w:t>31)</w:t>
      </w:r>
      <w:r>
        <w:rPr>
          <w:sz w:val="24"/>
        </w:rPr>
        <w:tab/>
      </w:r>
      <w:r>
        <w:rPr>
          <w:spacing w:val="-2"/>
          <w:sz w:val="24"/>
        </w:rPr>
        <w:t>34</w:t>
      </w:r>
    </w:p>
    <w:p w14:paraId="4B6EB89C">
      <w:pPr>
        <w:tabs>
          <w:tab w:val="left" w:leader="dot" w:pos="8152"/>
        </w:tabs>
        <w:spacing w:before="0" w:line="360" w:lineRule="auto"/>
        <w:ind w:left="1871" w:right="474" w:hanging="1277"/>
        <w:jc w:val="left"/>
        <w:rPr>
          <w:sz w:val="24"/>
        </w:rPr>
      </w:pPr>
      <w:r>
        <w:fldChar w:fldCharType="begin"/>
      </w:r>
      <w:r>
        <w:instrText xml:space="preserve"> HYPERLINK \l "_bookmark59" </w:instrText>
      </w:r>
      <w:r>
        <w:fldChar w:fldCharType="separate"/>
      </w:r>
      <w:r>
        <w:rPr>
          <w:sz w:val="24"/>
        </w:rPr>
        <w:t>G</w:t>
      </w:r>
      <w:r>
        <w:rPr>
          <w:sz w:val="24"/>
        </w:rPr>
        <w:fldChar w:fldCharType="end"/>
      </w:r>
      <w:r>
        <w:fldChar w:fldCharType="begin"/>
      </w:r>
      <w:r>
        <w:instrText xml:space="preserve"> HYPERLINK \l "_bookmark59" </w:instrText>
      </w:r>
      <w:r>
        <w:fldChar w:fldCharType="separate"/>
      </w:r>
      <w:r>
        <w:rPr>
          <w:sz w:val="24"/>
        </w:rPr>
        <w:t>ambar 13.</w:t>
      </w:r>
      <w:r>
        <w:rPr>
          <w:spacing w:val="24"/>
          <w:sz w:val="24"/>
        </w:rPr>
        <w:t xml:space="preserve"> </w:t>
      </w:r>
      <w:r>
        <w:rPr>
          <w:sz w:val="24"/>
        </w:rPr>
        <w:t>Beta</w:t>
      </w:r>
      <w:r>
        <w:rPr>
          <w:spacing w:val="70"/>
          <w:sz w:val="24"/>
        </w:rPr>
        <w:t xml:space="preserve"> </w:t>
      </w:r>
      <w:r>
        <w:rPr>
          <w:sz w:val="24"/>
        </w:rPr>
        <w:t>Mengejutkan</w:t>
      </w:r>
      <w:r>
        <w:rPr>
          <w:spacing w:val="71"/>
          <w:sz w:val="24"/>
        </w:rPr>
        <w:t xml:space="preserve"> </w:t>
      </w:r>
      <w:r>
        <w:rPr>
          <w:sz w:val="24"/>
        </w:rPr>
        <w:t>Nishino</w:t>
      </w:r>
      <w:r>
        <w:rPr>
          <w:spacing w:val="68"/>
          <w:sz w:val="24"/>
        </w:rPr>
        <w:t xml:space="preserve"> </w:t>
      </w:r>
      <w:r>
        <w:rPr>
          <w:sz w:val="24"/>
        </w:rPr>
        <w:t>(</w:t>
      </w:r>
      <w:r>
        <w:rPr>
          <w:i/>
          <w:sz w:val="24"/>
        </w:rPr>
        <w:t>Kage</w:t>
      </w:r>
      <w:r>
        <w:rPr>
          <w:i/>
          <w:spacing w:val="67"/>
          <w:sz w:val="24"/>
        </w:rPr>
        <w:t xml:space="preserve"> </w:t>
      </w:r>
      <w:r>
        <w:rPr>
          <w:i/>
          <w:sz w:val="24"/>
        </w:rPr>
        <w:t>no</w:t>
      </w:r>
      <w:r>
        <w:rPr>
          <w:i/>
          <w:spacing w:val="68"/>
          <w:sz w:val="24"/>
        </w:rPr>
        <w:t xml:space="preserve"> </w:t>
      </w:r>
      <w:r>
        <w:rPr>
          <w:i/>
          <w:sz w:val="24"/>
        </w:rPr>
        <w:t>Jitsuryokusha</w:t>
      </w:r>
      <w:r>
        <w:rPr>
          <w:i/>
          <w:spacing w:val="71"/>
          <w:sz w:val="24"/>
        </w:rPr>
        <w:t xml:space="preserve"> </w:t>
      </w:r>
      <w:r>
        <w:rPr>
          <w:i/>
          <w:sz w:val="24"/>
        </w:rPr>
        <w:t>ni</w:t>
      </w:r>
      <w:r>
        <w:rPr>
          <w:i/>
          <w:sz w:val="24"/>
        </w:rPr>
        <w:fldChar w:fldCharType="end"/>
      </w:r>
      <w:r>
        <w:rPr>
          <w:i/>
          <w:spacing w:val="1"/>
          <w:sz w:val="24"/>
        </w:rPr>
        <w:t xml:space="preserve"> </w:t>
      </w:r>
      <w:r>
        <w:rPr>
          <w:i/>
          <w:sz w:val="24"/>
        </w:rPr>
        <w:t>Naritakute</w:t>
      </w:r>
      <w:r>
        <w:rPr>
          <w:i/>
          <w:spacing w:val="-3"/>
          <w:sz w:val="24"/>
        </w:rPr>
        <w:t xml:space="preserve"> </w:t>
      </w:r>
      <w:r>
        <w:rPr>
          <w:sz w:val="24"/>
        </w:rPr>
        <w:t>Chapter 53</w:t>
      </w:r>
      <w:r>
        <w:rPr>
          <w:spacing w:val="-1"/>
          <w:sz w:val="24"/>
        </w:rPr>
        <w:t xml:space="preserve"> </w:t>
      </w:r>
      <w:r>
        <w:rPr>
          <w:sz w:val="24"/>
        </w:rPr>
        <w:t>halaman</w:t>
      </w:r>
      <w:r>
        <w:rPr>
          <w:spacing w:val="-2"/>
          <w:sz w:val="24"/>
        </w:rPr>
        <w:t xml:space="preserve"> </w:t>
      </w:r>
      <w:r>
        <w:rPr>
          <w:sz w:val="24"/>
        </w:rPr>
        <w:t>14)</w:t>
      </w:r>
      <w:r>
        <w:rPr>
          <w:sz w:val="24"/>
        </w:rPr>
        <w:tab/>
      </w:r>
      <w:r>
        <w:rPr>
          <w:spacing w:val="-2"/>
          <w:sz w:val="24"/>
        </w:rPr>
        <w:t>34</w:t>
      </w:r>
    </w:p>
    <w:p w14:paraId="6EBA37D7">
      <w:pPr>
        <w:tabs>
          <w:tab w:val="left" w:pos="2594"/>
          <w:tab w:val="left" w:pos="4185"/>
          <w:tab w:val="left" w:pos="6042"/>
          <w:tab w:val="left" w:pos="6712"/>
          <w:tab w:val="left" w:leader="dot" w:pos="8152"/>
        </w:tabs>
        <w:spacing w:before="0" w:line="360" w:lineRule="auto"/>
        <w:ind w:left="1871" w:right="474" w:hanging="1277"/>
        <w:jc w:val="left"/>
        <w:rPr>
          <w:sz w:val="24"/>
        </w:rPr>
      </w:pPr>
      <w:r>
        <w:fldChar w:fldCharType="begin"/>
      </w:r>
      <w:r>
        <w:instrText xml:space="preserve"> HYPERLINK \l "_bookmark60" </w:instrText>
      </w:r>
      <w:r>
        <w:fldChar w:fldCharType="separate"/>
      </w:r>
      <w:r>
        <w:rPr>
          <w:sz w:val="24"/>
        </w:rPr>
        <w:t>G</w:t>
      </w:r>
      <w:r>
        <w:rPr>
          <w:sz w:val="24"/>
        </w:rPr>
        <w:fldChar w:fldCharType="end"/>
      </w:r>
      <w:r>
        <w:fldChar w:fldCharType="begin"/>
      </w:r>
      <w:r>
        <w:instrText xml:space="preserve"> HYPERLINK \l "_bookmark60" </w:instrText>
      </w:r>
      <w:r>
        <w:fldChar w:fldCharType="separate"/>
      </w:r>
      <w:r>
        <w:rPr>
          <w:sz w:val="24"/>
        </w:rPr>
        <w:t>ambar</w:t>
      </w:r>
      <w:r>
        <w:rPr>
          <w:spacing w:val="-1"/>
          <w:sz w:val="24"/>
        </w:rPr>
        <w:t xml:space="preserve"> </w:t>
      </w:r>
      <w:r>
        <w:rPr>
          <w:sz w:val="24"/>
        </w:rPr>
        <w:t>14.</w:t>
      </w:r>
      <w:r>
        <w:rPr>
          <w:spacing w:val="82"/>
          <w:sz w:val="24"/>
        </w:rPr>
        <w:t xml:space="preserve"> </w:t>
      </w:r>
      <w:r>
        <w:rPr>
          <w:sz w:val="24"/>
        </w:rPr>
        <w:t>Beta</w:t>
      </w:r>
      <w:r>
        <w:rPr>
          <w:sz w:val="24"/>
        </w:rPr>
        <w:tab/>
      </w:r>
      <w:r>
        <w:rPr>
          <w:sz w:val="24"/>
        </w:rPr>
        <w:t>menunjukkan</w:t>
      </w:r>
      <w:r>
        <w:rPr>
          <w:sz w:val="24"/>
        </w:rPr>
        <w:tab/>
      </w:r>
      <w:r>
        <w:rPr>
          <w:sz w:val="24"/>
        </w:rPr>
        <w:t>Pengetahuannya</w:t>
      </w:r>
      <w:r>
        <w:rPr>
          <w:sz w:val="24"/>
        </w:rPr>
        <w:tab/>
      </w:r>
      <w:r>
        <w:rPr>
          <w:sz w:val="24"/>
        </w:rPr>
        <w:t>luas</w:t>
      </w:r>
      <w:r>
        <w:rPr>
          <w:sz w:val="24"/>
        </w:rPr>
        <w:tab/>
      </w:r>
      <w:r>
        <w:rPr>
          <w:sz w:val="24"/>
        </w:rPr>
        <w:t>(</w:t>
      </w:r>
      <w:r>
        <w:rPr>
          <w:i/>
          <w:sz w:val="24"/>
        </w:rPr>
        <w:t>Kage     no</w:t>
      </w:r>
      <w:r>
        <w:rPr>
          <w:i/>
          <w:sz w:val="24"/>
        </w:rPr>
        <w:fldChar w:fldCharType="end"/>
      </w:r>
      <w:r>
        <w:rPr>
          <w:i/>
          <w:spacing w:val="1"/>
          <w:sz w:val="24"/>
        </w:rPr>
        <w:t xml:space="preserve"> </w:t>
      </w:r>
      <w:r>
        <w:rPr>
          <w:i/>
          <w:sz w:val="24"/>
        </w:rPr>
        <w:t>Jitsuryokusha</w:t>
      </w:r>
      <w:r>
        <w:rPr>
          <w:i/>
          <w:spacing w:val="-2"/>
          <w:sz w:val="24"/>
        </w:rPr>
        <w:t xml:space="preserve"> </w:t>
      </w:r>
      <w:r>
        <w:rPr>
          <w:i/>
          <w:sz w:val="24"/>
        </w:rPr>
        <w:t>ni</w:t>
      </w:r>
      <w:r>
        <w:rPr>
          <w:i/>
          <w:spacing w:val="-3"/>
          <w:sz w:val="24"/>
        </w:rPr>
        <w:t xml:space="preserve"> </w:t>
      </w:r>
      <w:r>
        <w:rPr>
          <w:i/>
          <w:sz w:val="24"/>
        </w:rPr>
        <w:t>Naritakute</w:t>
      </w:r>
      <w:r>
        <w:rPr>
          <w:i/>
          <w:spacing w:val="-2"/>
          <w:sz w:val="24"/>
        </w:rPr>
        <w:t xml:space="preserve"> </w:t>
      </w:r>
      <w:r>
        <w:rPr>
          <w:sz w:val="24"/>
        </w:rPr>
        <w:t>Chapter 29</w:t>
      </w:r>
      <w:r>
        <w:rPr>
          <w:spacing w:val="-1"/>
          <w:sz w:val="24"/>
        </w:rPr>
        <w:t xml:space="preserve"> </w:t>
      </w:r>
      <w:r>
        <w:rPr>
          <w:sz w:val="24"/>
        </w:rPr>
        <w:t>halaman</w:t>
      </w:r>
      <w:r>
        <w:rPr>
          <w:spacing w:val="1"/>
          <w:sz w:val="24"/>
        </w:rPr>
        <w:t xml:space="preserve"> </w:t>
      </w:r>
      <w:r>
        <w:rPr>
          <w:sz w:val="24"/>
        </w:rPr>
        <w:t>21)</w:t>
      </w:r>
      <w:r>
        <w:rPr>
          <w:sz w:val="24"/>
        </w:rPr>
        <w:tab/>
      </w:r>
      <w:r>
        <w:rPr>
          <w:spacing w:val="-2"/>
          <w:sz w:val="24"/>
        </w:rPr>
        <w:t>36</w:t>
      </w:r>
    </w:p>
    <w:p w14:paraId="565BC88B">
      <w:pPr>
        <w:spacing w:after="0" w:line="360" w:lineRule="auto"/>
        <w:jc w:val="left"/>
        <w:rPr>
          <w:sz w:val="24"/>
        </w:rPr>
        <w:sectPr>
          <w:pgSz w:w="11910" w:h="16840"/>
          <w:pgMar w:top="1580" w:right="1360" w:bottom="1120" w:left="1680" w:header="0" w:footer="927" w:gutter="0"/>
          <w:cols w:space="720" w:num="1"/>
        </w:sectPr>
      </w:pPr>
    </w:p>
    <w:p w14:paraId="58BA351B">
      <w:pPr>
        <w:pStyle w:val="6"/>
        <w:rPr>
          <w:sz w:val="20"/>
        </w:rPr>
      </w:pPr>
    </w:p>
    <w:p w14:paraId="7D258EC7">
      <w:pPr>
        <w:pStyle w:val="6"/>
        <w:rPr>
          <w:sz w:val="20"/>
        </w:rPr>
      </w:pPr>
    </w:p>
    <w:p w14:paraId="46F92BB6">
      <w:pPr>
        <w:spacing w:before="221"/>
        <w:ind w:left="595" w:right="0" w:firstLine="0"/>
        <w:jc w:val="left"/>
        <w:rPr>
          <w:i/>
          <w:sz w:val="24"/>
        </w:rPr>
      </w:pPr>
      <w:r>
        <w:fldChar w:fldCharType="begin"/>
      </w:r>
      <w:r>
        <w:instrText xml:space="preserve"> HYPERLINK \l "_bookmark63" </w:instrText>
      </w:r>
      <w:r>
        <w:fldChar w:fldCharType="separate"/>
      </w:r>
      <w:r>
        <w:rPr>
          <w:sz w:val="24"/>
        </w:rPr>
        <w:t>G</w:t>
      </w:r>
      <w:r>
        <w:rPr>
          <w:sz w:val="24"/>
        </w:rPr>
        <w:fldChar w:fldCharType="end"/>
      </w:r>
      <w:r>
        <w:fldChar w:fldCharType="begin"/>
      </w:r>
      <w:r>
        <w:instrText xml:space="preserve"> HYPERLINK \l "_bookmark63" </w:instrText>
      </w:r>
      <w:r>
        <w:fldChar w:fldCharType="separate"/>
      </w:r>
      <w:r>
        <w:rPr>
          <w:sz w:val="24"/>
        </w:rPr>
        <w:t>ambar 15.</w:t>
      </w:r>
      <w:r>
        <w:rPr>
          <w:spacing w:val="23"/>
          <w:sz w:val="24"/>
        </w:rPr>
        <w:t xml:space="preserve"> </w:t>
      </w:r>
      <w:r>
        <w:rPr>
          <w:sz w:val="24"/>
        </w:rPr>
        <w:t>Cid</w:t>
      </w:r>
      <w:r>
        <w:rPr>
          <w:spacing w:val="102"/>
          <w:sz w:val="24"/>
        </w:rPr>
        <w:t xml:space="preserve"> </w:t>
      </w:r>
      <w:r>
        <w:rPr>
          <w:sz w:val="24"/>
        </w:rPr>
        <w:t>yang</w:t>
      </w:r>
      <w:r>
        <w:rPr>
          <w:spacing w:val="106"/>
          <w:sz w:val="24"/>
        </w:rPr>
        <w:t xml:space="preserve"> </w:t>
      </w:r>
      <w:r>
        <w:rPr>
          <w:sz w:val="24"/>
        </w:rPr>
        <w:t>gugup</w:t>
      </w:r>
      <w:r>
        <w:rPr>
          <w:spacing w:val="108"/>
          <w:sz w:val="24"/>
        </w:rPr>
        <w:t xml:space="preserve"> </w:t>
      </w:r>
      <w:r>
        <w:rPr>
          <w:sz w:val="24"/>
        </w:rPr>
        <w:t>(</w:t>
      </w:r>
      <w:r>
        <w:rPr>
          <w:i/>
          <w:sz w:val="24"/>
        </w:rPr>
        <w:t>Kage</w:t>
      </w:r>
      <w:r>
        <w:rPr>
          <w:i/>
          <w:spacing w:val="106"/>
          <w:sz w:val="24"/>
        </w:rPr>
        <w:t xml:space="preserve"> </w:t>
      </w:r>
      <w:r>
        <w:rPr>
          <w:i/>
          <w:sz w:val="24"/>
        </w:rPr>
        <w:t>no</w:t>
      </w:r>
      <w:r>
        <w:rPr>
          <w:i/>
          <w:spacing w:val="104"/>
          <w:sz w:val="24"/>
        </w:rPr>
        <w:t xml:space="preserve"> </w:t>
      </w:r>
      <w:r>
        <w:rPr>
          <w:i/>
          <w:sz w:val="24"/>
        </w:rPr>
        <w:t>Jitsuryokusha</w:t>
      </w:r>
      <w:r>
        <w:rPr>
          <w:i/>
          <w:spacing w:val="106"/>
          <w:sz w:val="24"/>
        </w:rPr>
        <w:t xml:space="preserve"> </w:t>
      </w:r>
      <w:r>
        <w:rPr>
          <w:i/>
          <w:sz w:val="24"/>
        </w:rPr>
        <w:t>ni</w:t>
      </w:r>
      <w:r>
        <w:rPr>
          <w:i/>
          <w:spacing w:val="105"/>
          <w:sz w:val="24"/>
        </w:rPr>
        <w:t xml:space="preserve"> </w:t>
      </w:r>
      <w:r>
        <w:rPr>
          <w:i/>
          <w:sz w:val="24"/>
        </w:rPr>
        <w:t>Naritakute</w:t>
      </w:r>
      <w:r>
        <w:rPr>
          <w:i/>
          <w:sz w:val="24"/>
        </w:rPr>
        <w:fldChar w:fldCharType="end"/>
      </w:r>
    </w:p>
    <w:p w14:paraId="3AB75596">
      <w:pPr>
        <w:pStyle w:val="6"/>
        <w:tabs>
          <w:tab w:val="left" w:leader="dot" w:pos="8152"/>
        </w:tabs>
        <w:spacing w:before="137"/>
        <w:ind w:left="1872"/>
      </w:pPr>
      <w:r>
        <w:t>Chapter</w:t>
      </w:r>
      <w:r>
        <w:rPr>
          <w:spacing w:val="-2"/>
        </w:rPr>
        <w:t xml:space="preserve"> </w:t>
      </w:r>
      <w:r>
        <w:t>15</w:t>
      </w:r>
      <w:r>
        <w:rPr>
          <w:spacing w:val="-1"/>
        </w:rPr>
        <w:t xml:space="preserve"> </w:t>
      </w:r>
      <w:r>
        <w:t>halaman</w:t>
      </w:r>
      <w:r>
        <w:rPr>
          <w:spacing w:val="1"/>
        </w:rPr>
        <w:t xml:space="preserve"> </w:t>
      </w:r>
      <w:r>
        <w:t>25)</w:t>
      </w:r>
      <w:r>
        <w:tab/>
      </w:r>
      <w:r>
        <w:t>37</w:t>
      </w:r>
    </w:p>
    <w:p w14:paraId="22430D19">
      <w:pPr>
        <w:spacing w:before="137"/>
        <w:ind w:left="595" w:right="0" w:firstLine="0"/>
        <w:jc w:val="left"/>
        <w:rPr>
          <w:sz w:val="24"/>
        </w:rPr>
      </w:pPr>
      <w:r>
        <w:fldChar w:fldCharType="begin"/>
      </w:r>
      <w:r>
        <w:instrText xml:space="preserve"> HYPERLINK \l "_bookmark65" </w:instrText>
      </w:r>
      <w:r>
        <w:fldChar w:fldCharType="separate"/>
      </w:r>
      <w:r>
        <w:rPr>
          <w:sz w:val="24"/>
        </w:rPr>
        <w:t>G</w:t>
      </w:r>
      <w:r>
        <w:rPr>
          <w:sz w:val="24"/>
        </w:rPr>
        <w:fldChar w:fldCharType="end"/>
      </w:r>
      <w:r>
        <w:fldChar w:fldCharType="begin"/>
      </w:r>
      <w:r>
        <w:instrText xml:space="preserve"> HYPERLINK \l "_bookmark65" </w:instrText>
      </w:r>
      <w:r>
        <w:fldChar w:fldCharType="separate"/>
      </w:r>
      <w:r>
        <w:rPr>
          <w:sz w:val="24"/>
        </w:rPr>
        <w:t>ambar</w:t>
      </w:r>
      <w:r>
        <w:rPr>
          <w:spacing w:val="-1"/>
          <w:sz w:val="24"/>
        </w:rPr>
        <w:t xml:space="preserve"> </w:t>
      </w:r>
      <w:r>
        <w:rPr>
          <w:sz w:val="24"/>
        </w:rPr>
        <w:t>16.</w:t>
      </w:r>
      <w:r>
        <w:rPr>
          <w:spacing w:val="22"/>
          <w:sz w:val="24"/>
        </w:rPr>
        <w:t xml:space="preserve"> </w:t>
      </w:r>
      <w:r>
        <w:rPr>
          <w:sz w:val="24"/>
        </w:rPr>
        <w:t>Alexia</w:t>
      </w:r>
      <w:r>
        <w:rPr>
          <w:spacing w:val="7"/>
          <w:sz w:val="24"/>
        </w:rPr>
        <w:t xml:space="preserve"> </w:t>
      </w:r>
      <w:r>
        <w:rPr>
          <w:sz w:val="24"/>
        </w:rPr>
        <w:t>Marah</w:t>
      </w:r>
      <w:r>
        <w:rPr>
          <w:spacing w:val="79"/>
          <w:sz w:val="24"/>
        </w:rPr>
        <w:t xml:space="preserve"> </w:t>
      </w:r>
      <w:r>
        <w:rPr>
          <w:sz w:val="24"/>
        </w:rPr>
        <w:t>(</w:t>
      </w:r>
      <w:r>
        <w:rPr>
          <w:i/>
          <w:sz w:val="24"/>
        </w:rPr>
        <w:t>Kage</w:t>
      </w:r>
      <w:r>
        <w:rPr>
          <w:i/>
          <w:spacing w:val="6"/>
          <w:sz w:val="24"/>
        </w:rPr>
        <w:t xml:space="preserve"> </w:t>
      </w:r>
      <w:r>
        <w:rPr>
          <w:i/>
          <w:sz w:val="24"/>
        </w:rPr>
        <w:t>no</w:t>
      </w:r>
      <w:r>
        <w:rPr>
          <w:i/>
          <w:spacing w:val="8"/>
          <w:sz w:val="24"/>
        </w:rPr>
        <w:t xml:space="preserve"> </w:t>
      </w:r>
      <w:r>
        <w:rPr>
          <w:i/>
          <w:sz w:val="24"/>
        </w:rPr>
        <w:t>Jitsuryokusha</w:t>
      </w:r>
      <w:r>
        <w:rPr>
          <w:i/>
          <w:spacing w:val="8"/>
          <w:sz w:val="24"/>
        </w:rPr>
        <w:t xml:space="preserve"> </w:t>
      </w:r>
      <w:r>
        <w:rPr>
          <w:i/>
          <w:sz w:val="24"/>
        </w:rPr>
        <w:t>ni</w:t>
      </w:r>
      <w:r>
        <w:rPr>
          <w:i/>
          <w:spacing w:val="9"/>
          <w:sz w:val="24"/>
        </w:rPr>
        <w:t xml:space="preserve"> </w:t>
      </w:r>
      <w:r>
        <w:rPr>
          <w:i/>
          <w:sz w:val="24"/>
        </w:rPr>
        <w:t>Naritakute</w:t>
      </w:r>
      <w:r>
        <w:rPr>
          <w:i/>
          <w:spacing w:val="5"/>
          <w:sz w:val="24"/>
        </w:rPr>
        <w:t xml:space="preserve"> </w:t>
      </w:r>
      <w:r>
        <w:rPr>
          <w:sz w:val="24"/>
        </w:rPr>
        <w:t>Chapter</w:t>
      </w:r>
      <w:r>
        <w:rPr>
          <w:sz w:val="24"/>
        </w:rPr>
        <w:fldChar w:fldCharType="end"/>
      </w:r>
    </w:p>
    <w:p w14:paraId="704F75B2">
      <w:pPr>
        <w:pStyle w:val="6"/>
        <w:tabs>
          <w:tab w:val="left" w:leader="dot" w:pos="8152"/>
        </w:tabs>
        <w:spacing w:before="139"/>
        <w:ind w:left="1872"/>
      </w:pPr>
      <w:r>
        <w:t>6</w:t>
      </w:r>
      <w:r>
        <w:rPr>
          <w:spacing w:val="-1"/>
        </w:rPr>
        <w:t xml:space="preserve"> </w:t>
      </w:r>
      <w:r>
        <w:t>halaman</w:t>
      </w:r>
      <w:r>
        <w:rPr>
          <w:spacing w:val="-1"/>
        </w:rPr>
        <w:t xml:space="preserve"> </w:t>
      </w:r>
      <w:r>
        <w:t>33)</w:t>
      </w:r>
      <w:r>
        <w:tab/>
      </w:r>
      <w:r>
        <w:t>39</w:t>
      </w:r>
    </w:p>
    <w:p w14:paraId="4A29FF61">
      <w:pPr>
        <w:spacing w:before="137"/>
        <w:ind w:left="595" w:right="0" w:firstLine="0"/>
        <w:jc w:val="left"/>
        <w:rPr>
          <w:sz w:val="24"/>
        </w:rPr>
      </w:pPr>
      <w:r>
        <w:fldChar w:fldCharType="begin"/>
      </w:r>
      <w:r>
        <w:instrText xml:space="preserve"> HYPERLINK \l "_bookmark68" </w:instrText>
      </w:r>
      <w:r>
        <w:fldChar w:fldCharType="separate"/>
      </w:r>
      <w:r>
        <w:rPr>
          <w:sz w:val="24"/>
        </w:rPr>
        <w:t>G</w:t>
      </w:r>
      <w:r>
        <w:rPr>
          <w:sz w:val="24"/>
        </w:rPr>
        <w:fldChar w:fldCharType="end"/>
      </w:r>
      <w:r>
        <w:fldChar w:fldCharType="begin"/>
      </w:r>
      <w:r>
        <w:instrText xml:space="preserve"> HYPERLINK \l "_bookmark68" </w:instrText>
      </w:r>
      <w:r>
        <w:fldChar w:fldCharType="separate"/>
      </w:r>
      <w:r>
        <w:rPr>
          <w:sz w:val="24"/>
        </w:rPr>
        <w:t>ambar 17.</w:t>
      </w:r>
      <w:r>
        <w:rPr>
          <w:spacing w:val="23"/>
          <w:sz w:val="24"/>
        </w:rPr>
        <w:t xml:space="preserve"> </w:t>
      </w:r>
      <w:r>
        <w:rPr>
          <w:sz w:val="24"/>
        </w:rPr>
        <w:t>Alexia</w:t>
      </w:r>
      <w:r>
        <w:rPr>
          <w:spacing w:val="25"/>
          <w:sz w:val="24"/>
        </w:rPr>
        <w:t xml:space="preserve"> </w:t>
      </w:r>
      <w:r>
        <w:rPr>
          <w:sz w:val="24"/>
        </w:rPr>
        <w:t>lelah</w:t>
      </w:r>
      <w:r>
        <w:rPr>
          <w:spacing w:val="117"/>
          <w:sz w:val="24"/>
        </w:rPr>
        <w:t xml:space="preserve"> </w:t>
      </w:r>
      <w:r>
        <w:rPr>
          <w:sz w:val="24"/>
        </w:rPr>
        <w:t>(</w:t>
      </w:r>
      <w:r>
        <w:rPr>
          <w:i/>
          <w:sz w:val="24"/>
        </w:rPr>
        <w:t>Kage</w:t>
      </w:r>
      <w:r>
        <w:rPr>
          <w:i/>
          <w:spacing w:val="29"/>
          <w:sz w:val="24"/>
        </w:rPr>
        <w:t xml:space="preserve"> </w:t>
      </w:r>
      <w:r>
        <w:rPr>
          <w:i/>
          <w:sz w:val="24"/>
        </w:rPr>
        <w:t>no</w:t>
      </w:r>
      <w:r>
        <w:rPr>
          <w:i/>
          <w:spacing w:val="26"/>
          <w:sz w:val="24"/>
        </w:rPr>
        <w:t xml:space="preserve"> </w:t>
      </w:r>
      <w:r>
        <w:rPr>
          <w:i/>
          <w:sz w:val="24"/>
        </w:rPr>
        <w:t>Jitsuryokusha</w:t>
      </w:r>
      <w:r>
        <w:rPr>
          <w:i/>
          <w:spacing w:val="30"/>
          <w:sz w:val="24"/>
        </w:rPr>
        <w:t xml:space="preserve"> </w:t>
      </w:r>
      <w:r>
        <w:rPr>
          <w:i/>
          <w:sz w:val="24"/>
        </w:rPr>
        <w:t>ni</w:t>
      </w:r>
      <w:r>
        <w:rPr>
          <w:i/>
          <w:spacing w:val="28"/>
          <w:sz w:val="24"/>
        </w:rPr>
        <w:t xml:space="preserve"> </w:t>
      </w:r>
      <w:r>
        <w:rPr>
          <w:i/>
          <w:sz w:val="24"/>
        </w:rPr>
        <w:t>Naritakute</w:t>
      </w:r>
      <w:r>
        <w:rPr>
          <w:i/>
          <w:spacing w:val="28"/>
          <w:sz w:val="24"/>
        </w:rPr>
        <w:t xml:space="preserve"> </w:t>
      </w:r>
      <w:r>
        <w:rPr>
          <w:sz w:val="24"/>
        </w:rPr>
        <w:t>Chapter</w:t>
      </w:r>
      <w:r>
        <w:rPr>
          <w:sz w:val="24"/>
        </w:rPr>
        <w:fldChar w:fldCharType="end"/>
      </w:r>
    </w:p>
    <w:p w14:paraId="471EFCBB">
      <w:pPr>
        <w:pStyle w:val="6"/>
        <w:tabs>
          <w:tab w:val="left" w:leader="dot" w:pos="8152"/>
        </w:tabs>
        <w:spacing w:before="139"/>
        <w:ind w:left="1872"/>
      </w:pPr>
      <w:r>
        <w:t>14</w:t>
      </w:r>
      <w:r>
        <w:rPr>
          <w:spacing w:val="-1"/>
        </w:rPr>
        <w:t xml:space="preserve"> </w:t>
      </w:r>
      <w:r>
        <w:t>halaman</w:t>
      </w:r>
      <w:r>
        <w:rPr>
          <w:spacing w:val="-1"/>
        </w:rPr>
        <w:t xml:space="preserve"> </w:t>
      </w:r>
      <w:r>
        <w:t>31)</w:t>
      </w:r>
      <w:r>
        <w:tab/>
      </w:r>
      <w:r>
        <w:t>39</w:t>
      </w:r>
    </w:p>
    <w:p w14:paraId="6BD1F7AD">
      <w:pPr>
        <w:tabs>
          <w:tab w:val="left" w:leader="dot" w:pos="8152"/>
        </w:tabs>
        <w:spacing w:before="137" w:line="360" w:lineRule="auto"/>
        <w:ind w:left="1872" w:right="474" w:hanging="1277"/>
        <w:jc w:val="left"/>
        <w:rPr>
          <w:sz w:val="24"/>
        </w:rPr>
      </w:pPr>
      <w:r>
        <w:fldChar w:fldCharType="begin"/>
      </w:r>
      <w:r>
        <w:instrText xml:space="preserve"> HYPERLINK \l "_bookmark69" </w:instrText>
      </w:r>
      <w:r>
        <w:fldChar w:fldCharType="separate"/>
      </w:r>
      <w:r>
        <w:rPr>
          <w:sz w:val="24"/>
        </w:rPr>
        <w:t>G</w:t>
      </w:r>
      <w:r>
        <w:rPr>
          <w:sz w:val="24"/>
        </w:rPr>
        <w:fldChar w:fldCharType="end"/>
      </w:r>
      <w:r>
        <w:fldChar w:fldCharType="begin"/>
      </w:r>
      <w:r>
        <w:instrText xml:space="preserve"> HYPERLINK \l "_bookmark69" </w:instrText>
      </w:r>
      <w:r>
        <w:fldChar w:fldCharType="separate"/>
      </w:r>
      <w:r>
        <w:rPr>
          <w:sz w:val="24"/>
        </w:rPr>
        <w:t>ambar 18.</w:t>
      </w:r>
      <w:r>
        <w:rPr>
          <w:spacing w:val="1"/>
          <w:sz w:val="24"/>
        </w:rPr>
        <w:t xml:space="preserve"> </w:t>
      </w:r>
      <w:r>
        <w:rPr>
          <w:sz w:val="24"/>
        </w:rPr>
        <w:t>Alexia&amp;Cid</w:t>
      </w:r>
      <w:r>
        <w:rPr>
          <w:spacing w:val="1"/>
          <w:sz w:val="24"/>
        </w:rPr>
        <w:t xml:space="preserve"> </w:t>
      </w:r>
      <w:r>
        <w:rPr>
          <w:sz w:val="24"/>
        </w:rPr>
        <w:t>berendam</w:t>
      </w:r>
      <w:r>
        <w:rPr>
          <w:spacing w:val="1"/>
          <w:sz w:val="24"/>
        </w:rPr>
        <w:t xml:space="preserve"> </w:t>
      </w:r>
      <w:r>
        <w:rPr>
          <w:sz w:val="24"/>
        </w:rPr>
        <w:t>air</w:t>
      </w:r>
      <w:r>
        <w:rPr>
          <w:spacing w:val="1"/>
          <w:sz w:val="24"/>
        </w:rPr>
        <w:t xml:space="preserve"> </w:t>
      </w:r>
      <w:r>
        <w:rPr>
          <w:sz w:val="24"/>
        </w:rPr>
        <w:t>panas</w:t>
      </w:r>
      <w:r>
        <w:rPr>
          <w:spacing w:val="1"/>
          <w:sz w:val="24"/>
        </w:rPr>
        <w:t xml:space="preserve"> </w:t>
      </w:r>
      <w:r>
        <w:rPr>
          <w:sz w:val="24"/>
        </w:rPr>
        <w:t>(</w:t>
      </w:r>
      <w:r>
        <w:rPr>
          <w:i/>
          <w:sz w:val="24"/>
        </w:rPr>
        <w:t>Kage</w:t>
      </w:r>
      <w:r>
        <w:rPr>
          <w:i/>
          <w:spacing w:val="1"/>
          <w:sz w:val="24"/>
        </w:rPr>
        <w:t xml:space="preserve"> </w:t>
      </w:r>
      <w:r>
        <w:rPr>
          <w:i/>
          <w:sz w:val="24"/>
        </w:rPr>
        <w:t>no</w:t>
      </w:r>
      <w:r>
        <w:rPr>
          <w:i/>
          <w:spacing w:val="1"/>
          <w:sz w:val="24"/>
        </w:rPr>
        <w:t xml:space="preserve"> </w:t>
      </w:r>
      <w:r>
        <w:rPr>
          <w:i/>
          <w:sz w:val="24"/>
        </w:rPr>
        <w:t>Jitsuryokusha</w:t>
      </w:r>
      <w:r>
        <w:rPr>
          <w:i/>
          <w:spacing w:val="1"/>
          <w:sz w:val="24"/>
        </w:rPr>
        <w:t xml:space="preserve"> </w:t>
      </w:r>
      <w:r>
        <w:rPr>
          <w:i/>
          <w:sz w:val="24"/>
        </w:rPr>
        <w:t>ni</w:t>
      </w:r>
      <w:r>
        <w:rPr>
          <w:i/>
          <w:sz w:val="24"/>
        </w:rPr>
        <w:fldChar w:fldCharType="end"/>
      </w:r>
      <w:r>
        <w:rPr>
          <w:i/>
          <w:spacing w:val="1"/>
          <w:sz w:val="24"/>
        </w:rPr>
        <w:t xml:space="preserve"> </w:t>
      </w:r>
      <w:r>
        <w:rPr>
          <w:i/>
          <w:sz w:val="24"/>
        </w:rPr>
        <w:t>Naritakute</w:t>
      </w:r>
      <w:r>
        <w:rPr>
          <w:i/>
          <w:spacing w:val="-3"/>
          <w:sz w:val="24"/>
        </w:rPr>
        <w:t xml:space="preserve"> </w:t>
      </w:r>
      <w:r>
        <w:rPr>
          <w:sz w:val="24"/>
        </w:rPr>
        <w:t>Chapter 15</w:t>
      </w:r>
      <w:r>
        <w:rPr>
          <w:spacing w:val="-1"/>
          <w:sz w:val="24"/>
        </w:rPr>
        <w:t xml:space="preserve"> </w:t>
      </w:r>
      <w:r>
        <w:rPr>
          <w:sz w:val="24"/>
        </w:rPr>
        <w:t>halaman</w:t>
      </w:r>
      <w:r>
        <w:rPr>
          <w:spacing w:val="-2"/>
          <w:sz w:val="24"/>
        </w:rPr>
        <w:t xml:space="preserve"> </w:t>
      </w:r>
      <w:r>
        <w:rPr>
          <w:sz w:val="24"/>
        </w:rPr>
        <w:t>2)</w:t>
      </w:r>
      <w:r>
        <w:rPr>
          <w:sz w:val="24"/>
        </w:rPr>
        <w:tab/>
      </w:r>
      <w:r>
        <w:rPr>
          <w:spacing w:val="-2"/>
          <w:sz w:val="24"/>
        </w:rPr>
        <w:t>39</w:t>
      </w:r>
    </w:p>
    <w:p w14:paraId="1C17B69E">
      <w:pPr>
        <w:tabs>
          <w:tab w:val="left" w:pos="3410"/>
          <w:tab w:val="left" w:pos="4180"/>
          <w:tab w:val="left" w:pos="4655"/>
          <w:tab w:val="left" w:pos="6333"/>
          <w:tab w:val="left" w:pos="6732"/>
        </w:tabs>
        <w:spacing w:before="1"/>
        <w:ind w:left="595" w:right="0" w:firstLine="0"/>
        <w:jc w:val="left"/>
        <w:rPr>
          <w:rFonts w:ascii="Arial"/>
          <w:i/>
          <w:sz w:val="24"/>
        </w:rPr>
      </w:pPr>
      <w:r>
        <w:fldChar w:fldCharType="begin"/>
      </w:r>
      <w:r>
        <w:instrText xml:space="preserve"> HYPERLINK \l "_bookmark71" </w:instrText>
      </w:r>
      <w:r>
        <w:fldChar w:fldCharType="separate"/>
      </w:r>
      <w:r>
        <w:rPr>
          <w:sz w:val="24"/>
        </w:rPr>
        <w:t>G</w:t>
      </w:r>
      <w:r>
        <w:rPr>
          <w:sz w:val="24"/>
        </w:rPr>
        <w:fldChar w:fldCharType="end"/>
      </w:r>
      <w:r>
        <w:fldChar w:fldCharType="begin"/>
      </w:r>
      <w:r>
        <w:instrText xml:space="preserve"> HYPERLINK \l "_bookmark71" </w:instrText>
      </w:r>
      <w:r>
        <w:fldChar w:fldCharType="separate"/>
      </w:r>
      <w:r>
        <w:rPr>
          <w:sz w:val="24"/>
        </w:rPr>
        <w:t>ambar</w:t>
      </w:r>
      <w:r>
        <w:rPr>
          <w:spacing w:val="-1"/>
          <w:sz w:val="24"/>
        </w:rPr>
        <w:t xml:space="preserve"> </w:t>
      </w:r>
      <w:r>
        <w:rPr>
          <w:sz w:val="24"/>
        </w:rPr>
        <w:t>19.</w:t>
      </w:r>
      <w:r>
        <w:rPr>
          <w:spacing w:val="81"/>
          <w:sz w:val="24"/>
        </w:rPr>
        <w:t xml:space="preserve"> </w:t>
      </w:r>
      <w:r>
        <w:rPr>
          <w:sz w:val="24"/>
        </w:rPr>
        <w:t>Perbudakan</w:t>
      </w:r>
      <w:r>
        <w:rPr>
          <w:sz w:val="24"/>
        </w:rPr>
        <w:tab/>
      </w:r>
      <w:r>
        <w:rPr>
          <w:rFonts w:ascii="Arial"/>
          <w:i/>
          <w:sz w:val="24"/>
        </w:rPr>
        <w:t>Kage</w:t>
      </w:r>
      <w:r>
        <w:rPr>
          <w:rFonts w:ascii="Arial"/>
          <w:i/>
          <w:sz w:val="24"/>
        </w:rPr>
        <w:tab/>
      </w:r>
      <w:r>
        <w:rPr>
          <w:rFonts w:ascii="Arial"/>
          <w:i/>
          <w:sz w:val="24"/>
        </w:rPr>
        <w:t>no</w:t>
      </w:r>
      <w:r>
        <w:rPr>
          <w:rFonts w:ascii="Arial"/>
          <w:i/>
          <w:sz w:val="24"/>
        </w:rPr>
        <w:tab/>
      </w:r>
      <w:r>
        <w:rPr>
          <w:rFonts w:ascii="Arial"/>
          <w:i/>
          <w:sz w:val="24"/>
        </w:rPr>
        <w:t>Jitsuryokusha</w:t>
      </w:r>
      <w:r>
        <w:rPr>
          <w:rFonts w:ascii="Arial"/>
          <w:i/>
          <w:sz w:val="24"/>
        </w:rPr>
        <w:tab/>
      </w:r>
      <w:r>
        <w:rPr>
          <w:rFonts w:ascii="Arial"/>
          <w:i/>
          <w:sz w:val="24"/>
        </w:rPr>
        <w:t>ni</w:t>
      </w:r>
      <w:r>
        <w:rPr>
          <w:rFonts w:ascii="Arial"/>
          <w:i/>
          <w:sz w:val="24"/>
        </w:rPr>
        <w:tab/>
      </w:r>
      <w:r>
        <w:rPr>
          <w:rFonts w:ascii="Arial"/>
          <w:i/>
          <w:sz w:val="24"/>
        </w:rPr>
        <w:t>Naritakute</w:t>
      </w:r>
      <w:r>
        <w:rPr>
          <w:rFonts w:ascii="Arial"/>
          <w:i/>
          <w:sz w:val="24"/>
        </w:rPr>
        <w:fldChar w:fldCharType="end"/>
      </w:r>
    </w:p>
    <w:p w14:paraId="33114763">
      <w:pPr>
        <w:pStyle w:val="6"/>
        <w:tabs>
          <w:tab w:val="left" w:leader="dot" w:pos="8152"/>
        </w:tabs>
        <w:spacing w:before="138"/>
        <w:ind w:left="1871"/>
      </w:pPr>
      <w:r>
        <w:rPr>
          <w:rFonts w:ascii="Arial MT"/>
        </w:rPr>
        <w:t>Chapter</w:t>
      </w:r>
      <w:r>
        <w:rPr>
          <w:rFonts w:ascii="Arial MT"/>
          <w:spacing w:val="-5"/>
        </w:rPr>
        <w:t xml:space="preserve"> </w:t>
      </w:r>
      <w:r>
        <w:rPr>
          <w:rFonts w:ascii="Arial MT"/>
        </w:rPr>
        <w:t>28</w:t>
      </w:r>
      <w:r>
        <w:rPr>
          <w:rFonts w:ascii="Arial MT"/>
          <w:spacing w:val="-2"/>
        </w:rPr>
        <w:t xml:space="preserve"> </w:t>
      </w:r>
      <w:r>
        <w:rPr>
          <w:rFonts w:ascii="Arial MT"/>
        </w:rPr>
        <w:t>halaman</w:t>
      </w:r>
      <w:r>
        <w:rPr>
          <w:rFonts w:ascii="Arial MT"/>
          <w:spacing w:val="-3"/>
        </w:rPr>
        <w:t xml:space="preserve"> </w:t>
      </w:r>
      <w:r>
        <w:rPr>
          <w:rFonts w:ascii="Arial MT"/>
        </w:rPr>
        <w:t>3</w:t>
      </w:r>
      <w:r>
        <w:tab/>
      </w:r>
      <w:r>
        <w:t>41</w:t>
      </w:r>
    </w:p>
    <w:p w14:paraId="480B826C">
      <w:pPr>
        <w:tabs>
          <w:tab w:val="left" w:pos="4046"/>
        </w:tabs>
        <w:spacing w:before="137"/>
        <w:ind w:left="595" w:right="0" w:firstLine="0"/>
        <w:jc w:val="left"/>
        <w:rPr>
          <w:i/>
          <w:sz w:val="24"/>
        </w:rPr>
      </w:pPr>
      <w:r>
        <w:fldChar w:fldCharType="begin"/>
      </w:r>
      <w:r>
        <w:instrText xml:space="preserve"> HYPERLINK \l "_bookmark73" </w:instrText>
      </w:r>
      <w:r>
        <w:fldChar w:fldCharType="separate"/>
      </w:r>
      <w:r>
        <w:rPr>
          <w:sz w:val="24"/>
        </w:rPr>
        <w:t>G</w:t>
      </w:r>
      <w:r>
        <w:rPr>
          <w:sz w:val="24"/>
        </w:rPr>
        <w:fldChar w:fldCharType="end"/>
      </w:r>
      <w:r>
        <w:fldChar w:fldCharType="begin"/>
      </w:r>
      <w:r>
        <w:instrText xml:space="preserve"> HYPERLINK \l "_bookmark73" </w:instrText>
      </w:r>
      <w:r>
        <w:fldChar w:fldCharType="separate"/>
      </w:r>
      <w:r>
        <w:rPr>
          <w:sz w:val="24"/>
        </w:rPr>
        <w:t>ambar</w:t>
      </w:r>
      <w:r>
        <w:rPr>
          <w:spacing w:val="-1"/>
          <w:sz w:val="24"/>
        </w:rPr>
        <w:t xml:space="preserve"> </w:t>
      </w:r>
      <w:r>
        <w:rPr>
          <w:sz w:val="24"/>
        </w:rPr>
        <w:t>20.</w:t>
      </w:r>
      <w:r>
        <w:rPr>
          <w:spacing w:val="82"/>
          <w:sz w:val="24"/>
        </w:rPr>
        <w:t xml:space="preserve"> </w:t>
      </w:r>
      <w:r>
        <w:rPr>
          <w:sz w:val="24"/>
        </w:rPr>
        <w:t>Getta</w:t>
      </w:r>
      <w:r>
        <w:rPr>
          <w:spacing w:val="56"/>
          <w:sz w:val="24"/>
        </w:rPr>
        <w:t xml:space="preserve"> </w:t>
      </w:r>
      <w:r>
        <w:rPr>
          <w:sz w:val="24"/>
        </w:rPr>
        <w:t>tertawa</w:t>
      </w:r>
      <w:r>
        <w:rPr>
          <w:spacing w:val="61"/>
          <w:sz w:val="24"/>
        </w:rPr>
        <w:t xml:space="preserve"> </w:t>
      </w:r>
      <w:r>
        <w:rPr>
          <w:sz w:val="24"/>
        </w:rPr>
        <w:t>jahat</w:t>
      </w:r>
      <w:r>
        <w:rPr>
          <w:sz w:val="24"/>
        </w:rPr>
        <w:tab/>
      </w:r>
      <w:r>
        <w:rPr>
          <w:i/>
          <w:sz w:val="24"/>
        </w:rPr>
        <w:t>Kage</w:t>
      </w:r>
      <w:r>
        <w:rPr>
          <w:i/>
          <w:spacing w:val="1"/>
          <w:sz w:val="24"/>
        </w:rPr>
        <w:t xml:space="preserve"> </w:t>
      </w:r>
      <w:r>
        <w:rPr>
          <w:i/>
          <w:sz w:val="24"/>
        </w:rPr>
        <w:t>no</w:t>
      </w:r>
      <w:r>
        <w:rPr>
          <w:i/>
          <w:spacing w:val="59"/>
          <w:sz w:val="24"/>
        </w:rPr>
        <w:t xml:space="preserve"> </w:t>
      </w:r>
      <w:r>
        <w:rPr>
          <w:i/>
          <w:sz w:val="24"/>
        </w:rPr>
        <w:t>Jitsuryokusha</w:t>
      </w:r>
      <w:r>
        <w:rPr>
          <w:i/>
          <w:spacing w:val="61"/>
          <w:sz w:val="24"/>
        </w:rPr>
        <w:t xml:space="preserve"> </w:t>
      </w:r>
      <w:r>
        <w:rPr>
          <w:i/>
          <w:sz w:val="24"/>
        </w:rPr>
        <w:t>ni  Naritakute</w:t>
      </w:r>
      <w:r>
        <w:rPr>
          <w:i/>
          <w:sz w:val="24"/>
        </w:rPr>
        <w:fldChar w:fldCharType="end"/>
      </w:r>
    </w:p>
    <w:p w14:paraId="0F1BAD73">
      <w:pPr>
        <w:pStyle w:val="6"/>
        <w:tabs>
          <w:tab w:val="left" w:leader="dot" w:pos="8152"/>
        </w:tabs>
        <w:spacing w:before="139"/>
        <w:ind w:left="1871"/>
      </w:pPr>
      <w:r>
        <w:t>Chapter</w:t>
      </w:r>
      <w:r>
        <w:rPr>
          <w:spacing w:val="-2"/>
        </w:rPr>
        <w:t xml:space="preserve"> </w:t>
      </w:r>
      <w:r>
        <w:t>36</w:t>
      </w:r>
      <w:r>
        <w:rPr>
          <w:spacing w:val="-1"/>
        </w:rPr>
        <w:t xml:space="preserve"> </w:t>
      </w:r>
      <w:r>
        <w:t>halaman</w:t>
      </w:r>
      <w:r>
        <w:rPr>
          <w:spacing w:val="1"/>
        </w:rPr>
        <w:t xml:space="preserve"> </w:t>
      </w:r>
      <w:r>
        <w:t>3</w:t>
      </w:r>
      <w:r>
        <w:tab/>
      </w:r>
      <w:r>
        <w:t>42</w:t>
      </w:r>
    </w:p>
    <w:p w14:paraId="7C075142">
      <w:pPr>
        <w:spacing w:before="137"/>
        <w:ind w:left="595" w:right="0" w:firstLine="0"/>
        <w:jc w:val="left"/>
        <w:rPr>
          <w:sz w:val="24"/>
        </w:rPr>
      </w:pPr>
      <w:r>
        <w:fldChar w:fldCharType="begin"/>
      </w:r>
      <w:r>
        <w:instrText xml:space="preserve"> HYPERLINK \l "_bookmark74" </w:instrText>
      </w:r>
      <w:r>
        <w:fldChar w:fldCharType="separate"/>
      </w:r>
      <w:r>
        <w:rPr>
          <w:sz w:val="24"/>
        </w:rPr>
        <w:t>G</w:t>
      </w:r>
      <w:r>
        <w:rPr>
          <w:sz w:val="24"/>
        </w:rPr>
        <w:fldChar w:fldCharType="end"/>
      </w:r>
      <w:r>
        <w:fldChar w:fldCharType="begin"/>
      </w:r>
      <w:r>
        <w:instrText xml:space="preserve"> HYPERLINK \l "_bookmark74" </w:instrText>
      </w:r>
      <w:r>
        <w:fldChar w:fldCharType="separate"/>
      </w:r>
      <w:r>
        <w:rPr>
          <w:sz w:val="24"/>
        </w:rPr>
        <w:t>ambar 21.</w:t>
      </w:r>
      <w:r>
        <w:rPr>
          <w:spacing w:val="23"/>
          <w:sz w:val="24"/>
        </w:rPr>
        <w:t xml:space="preserve"> </w:t>
      </w:r>
      <w:r>
        <w:rPr>
          <w:sz w:val="24"/>
        </w:rPr>
        <w:t>Cid</w:t>
      </w:r>
      <w:r>
        <w:rPr>
          <w:spacing w:val="15"/>
          <w:sz w:val="24"/>
        </w:rPr>
        <w:t xml:space="preserve"> </w:t>
      </w:r>
      <w:r>
        <w:rPr>
          <w:sz w:val="24"/>
        </w:rPr>
        <w:t>Merenung</w:t>
      </w:r>
      <w:r>
        <w:rPr>
          <w:spacing w:val="22"/>
          <w:sz w:val="24"/>
        </w:rPr>
        <w:t xml:space="preserve"> </w:t>
      </w:r>
      <w:r>
        <w:rPr>
          <w:i/>
          <w:sz w:val="24"/>
        </w:rPr>
        <w:t>Kage</w:t>
      </w:r>
      <w:r>
        <w:rPr>
          <w:i/>
          <w:spacing w:val="19"/>
          <w:sz w:val="24"/>
        </w:rPr>
        <w:t xml:space="preserve"> </w:t>
      </w:r>
      <w:r>
        <w:rPr>
          <w:i/>
          <w:sz w:val="24"/>
        </w:rPr>
        <w:t>no</w:t>
      </w:r>
      <w:r>
        <w:rPr>
          <w:i/>
          <w:spacing w:val="20"/>
          <w:sz w:val="24"/>
        </w:rPr>
        <w:t xml:space="preserve"> </w:t>
      </w:r>
      <w:r>
        <w:rPr>
          <w:i/>
          <w:sz w:val="24"/>
        </w:rPr>
        <w:t>Jitsuryokusha</w:t>
      </w:r>
      <w:r>
        <w:rPr>
          <w:i/>
          <w:spacing w:val="20"/>
          <w:sz w:val="24"/>
        </w:rPr>
        <w:t xml:space="preserve"> </w:t>
      </w:r>
      <w:r>
        <w:rPr>
          <w:i/>
          <w:sz w:val="24"/>
        </w:rPr>
        <w:t>ni</w:t>
      </w:r>
      <w:r>
        <w:rPr>
          <w:i/>
          <w:spacing w:val="21"/>
          <w:sz w:val="24"/>
        </w:rPr>
        <w:t xml:space="preserve"> </w:t>
      </w:r>
      <w:r>
        <w:rPr>
          <w:i/>
          <w:sz w:val="24"/>
        </w:rPr>
        <w:t>Naritakute</w:t>
      </w:r>
      <w:r>
        <w:rPr>
          <w:i/>
          <w:spacing w:val="19"/>
          <w:sz w:val="24"/>
        </w:rPr>
        <w:t xml:space="preserve"> </w:t>
      </w:r>
      <w:r>
        <w:rPr>
          <w:sz w:val="24"/>
        </w:rPr>
        <w:t>Chapter</w:t>
      </w:r>
      <w:r>
        <w:rPr>
          <w:sz w:val="24"/>
        </w:rPr>
        <w:fldChar w:fldCharType="end"/>
      </w:r>
    </w:p>
    <w:p w14:paraId="2CC6C4CA">
      <w:pPr>
        <w:pStyle w:val="6"/>
        <w:tabs>
          <w:tab w:val="left" w:leader="dot" w:pos="8152"/>
        </w:tabs>
        <w:spacing w:before="140"/>
        <w:ind w:left="1871"/>
      </w:pPr>
      <w:r>
        <w:t>36</w:t>
      </w:r>
      <w:r>
        <w:rPr>
          <w:spacing w:val="-1"/>
        </w:rPr>
        <w:t xml:space="preserve"> </w:t>
      </w:r>
      <w:r>
        <w:t>halaman</w:t>
      </w:r>
      <w:r>
        <w:rPr>
          <w:spacing w:val="-1"/>
        </w:rPr>
        <w:t xml:space="preserve"> </w:t>
      </w:r>
      <w:r>
        <w:t>4</w:t>
      </w:r>
      <w:r>
        <w:tab/>
      </w:r>
      <w:r>
        <w:t>42</w:t>
      </w:r>
    </w:p>
    <w:p w14:paraId="294FFA4C">
      <w:pPr>
        <w:tabs>
          <w:tab w:val="left" w:pos="4905"/>
          <w:tab w:val="left" w:leader="dot" w:pos="8152"/>
        </w:tabs>
        <w:spacing w:before="138" w:line="360" w:lineRule="auto"/>
        <w:ind w:left="1871" w:right="474" w:hanging="1277"/>
        <w:jc w:val="left"/>
        <w:rPr>
          <w:sz w:val="24"/>
        </w:rPr>
      </w:pPr>
      <w:r>
        <w:fldChar w:fldCharType="begin"/>
      </w:r>
      <w:r>
        <w:instrText xml:space="preserve"> HYPERLINK \l "_bookmark75" </w:instrText>
      </w:r>
      <w:r>
        <w:fldChar w:fldCharType="separate"/>
      </w:r>
      <w:r>
        <w:rPr>
          <w:sz w:val="24"/>
        </w:rPr>
        <w:t>G</w:t>
      </w:r>
      <w:r>
        <w:rPr>
          <w:sz w:val="24"/>
        </w:rPr>
        <w:fldChar w:fldCharType="end"/>
      </w:r>
      <w:r>
        <w:fldChar w:fldCharType="begin"/>
      </w:r>
      <w:r>
        <w:instrText xml:space="preserve"> HYPERLINK \l "_bookmark75" </w:instrText>
      </w:r>
      <w:r>
        <w:fldChar w:fldCharType="separate"/>
      </w:r>
      <w:r>
        <w:rPr>
          <w:sz w:val="24"/>
        </w:rPr>
        <w:t>ambar 22.</w:t>
      </w:r>
      <w:r>
        <w:rPr>
          <w:spacing w:val="82"/>
          <w:sz w:val="24"/>
        </w:rPr>
        <w:t xml:space="preserve"> </w:t>
      </w:r>
      <w:r>
        <w:rPr>
          <w:sz w:val="24"/>
        </w:rPr>
        <w:t>Alpha</w:t>
      </w:r>
      <w:r>
        <w:rPr>
          <w:spacing w:val="76"/>
          <w:sz w:val="24"/>
        </w:rPr>
        <w:t xml:space="preserve"> </w:t>
      </w:r>
      <w:r>
        <w:rPr>
          <w:sz w:val="24"/>
        </w:rPr>
        <w:t>dan</w:t>
      </w:r>
      <w:r>
        <w:rPr>
          <w:spacing w:val="78"/>
          <w:sz w:val="24"/>
        </w:rPr>
        <w:t xml:space="preserve"> </w:t>
      </w:r>
      <w:r>
        <w:rPr>
          <w:sz w:val="24"/>
        </w:rPr>
        <w:t>Cid</w:t>
      </w:r>
      <w:r>
        <w:rPr>
          <w:spacing w:val="77"/>
          <w:sz w:val="24"/>
        </w:rPr>
        <w:t xml:space="preserve"> </w:t>
      </w:r>
      <w:r>
        <w:rPr>
          <w:sz w:val="24"/>
        </w:rPr>
        <w:t>bertarung</w:t>
      </w:r>
      <w:r>
        <w:rPr>
          <w:sz w:val="24"/>
        </w:rPr>
        <w:tab/>
      </w:r>
      <w:r>
        <w:rPr>
          <w:rFonts w:ascii="Arial"/>
          <w:i/>
          <w:sz w:val="24"/>
        </w:rPr>
        <w:t>Kage</w:t>
      </w:r>
      <w:r>
        <w:rPr>
          <w:rFonts w:ascii="Arial"/>
          <w:i/>
          <w:spacing w:val="11"/>
          <w:sz w:val="24"/>
        </w:rPr>
        <w:t xml:space="preserve"> </w:t>
      </w:r>
      <w:r>
        <w:rPr>
          <w:rFonts w:ascii="Arial"/>
          <w:i/>
          <w:sz w:val="24"/>
        </w:rPr>
        <w:t>no</w:t>
      </w:r>
      <w:r>
        <w:rPr>
          <w:rFonts w:ascii="Arial"/>
          <w:i/>
          <w:spacing w:val="11"/>
          <w:sz w:val="24"/>
        </w:rPr>
        <w:t xml:space="preserve"> </w:t>
      </w:r>
      <w:r>
        <w:rPr>
          <w:rFonts w:ascii="Arial"/>
          <w:i/>
          <w:sz w:val="24"/>
        </w:rPr>
        <w:t>Jitsuryokusha</w:t>
      </w:r>
      <w:r>
        <w:rPr>
          <w:rFonts w:ascii="Arial"/>
          <w:i/>
          <w:spacing w:val="11"/>
          <w:sz w:val="24"/>
        </w:rPr>
        <w:t xml:space="preserve"> </w:t>
      </w:r>
      <w:r>
        <w:rPr>
          <w:rFonts w:ascii="Arial"/>
          <w:i/>
          <w:sz w:val="24"/>
        </w:rPr>
        <w:t>ni</w:t>
      </w:r>
      <w:r>
        <w:rPr>
          <w:rFonts w:ascii="Arial"/>
          <w:i/>
          <w:sz w:val="24"/>
        </w:rPr>
        <w:fldChar w:fldCharType="end"/>
      </w:r>
      <w:r>
        <w:rPr>
          <w:rFonts w:ascii="Arial"/>
          <w:i/>
          <w:spacing w:val="1"/>
          <w:sz w:val="24"/>
        </w:rPr>
        <w:t xml:space="preserve"> </w:t>
      </w:r>
      <w:r>
        <w:rPr>
          <w:rFonts w:ascii="Arial"/>
          <w:i/>
          <w:sz w:val="24"/>
        </w:rPr>
        <w:t>Naritakute</w:t>
      </w:r>
      <w:r>
        <w:rPr>
          <w:rFonts w:ascii="Arial"/>
          <w:i/>
          <w:spacing w:val="-3"/>
          <w:sz w:val="24"/>
        </w:rPr>
        <w:t xml:space="preserve"> </w:t>
      </w:r>
      <w:r>
        <w:rPr>
          <w:rFonts w:ascii="Arial MT"/>
          <w:sz w:val="24"/>
        </w:rPr>
        <w:t>Chapter</w:t>
      </w:r>
      <w:r>
        <w:rPr>
          <w:rFonts w:ascii="Arial MT"/>
          <w:spacing w:val="-3"/>
          <w:sz w:val="24"/>
        </w:rPr>
        <w:t xml:space="preserve"> </w:t>
      </w:r>
      <w:r>
        <w:rPr>
          <w:rFonts w:ascii="Arial MT"/>
          <w:sz w:val="24"/>
        </w:rPr>
        <w:t>38</w:t>
      </w:r>
      <w:r>
        <w:rPr>
          <w:rFonts w:ascii="Arial MT"/>
          <w:spacing w:val="-6"/>
          <w:sz w:val="24"/>
        </w:rPr>
        <w:t xml:space="preserve"> </w:t>
      </w:r>
      <w:r>
        <w:rPr>
          <w:rFonts w:ascii="Arial MT"/>
          <w:sz w:val="24"/>
        </w:rPr>
        <w:t>halaman</w:t>
      </w:r>
      <w:r>
        <w:rPr>
          <w:rFonts w:ascii="Arial MT"/>
          <w:spacing w:val="-1"/>
          <w:sz w:val="24"/>
        </w:rPr>
        <w:t xml:space="preserve"> </w:t>
      </w:r>
      <w:r>
        <w:rPr>
          <w:rFonts w:ascii="Arial MT"/>
          <w:sz w:val="24"/>
        </w:rPr>
        <w:t>6</w:t>
      </w:r>
      <w:r>
        <w:rPr>
          <w:sz w:val="24"/>
        </w:rPr>
        <w:tab/>
      </w:r>
      <w:r>
        <w:rPr>
          <w:spacing w:val="-2"/>
          <w:sz w:val="24"/>
        </w:rPr>
        <w:t>43</w:t>
      </w:r>
    </w:p>
    <w:p w14:paraId="5AA09837">
      <w:pPr>
        <w:tabs>
          <w:tab w:val="left" w:leader="dot" w:pos="8152"/>
        </w:tabs>
        <w:spacing w:before="0" w:line="360" w:lineRule="auto"/>
        <w:ind w:left="1871" w:right="474" w:hanging="1277"/>
        <w:jc w:val="left"/>
        <w:rPr>
          <w:sz w:val="24"/>
        </w:rPr>
      </w:pPr>
      <w:r>
        <w:fldChar w:fldCharType="begin"/>
      </w:r>
      <w:r>
        <w:instrText xml:space="preserve"> HYPERLINK \l "_bookmark76" </w:instrText>
      </w:r>
      <w:r>
        <w:fldChar w:fldCharType="separate"/>
      </w:r>
      <w:r>
        <w:rPr>
          <w:sz w:val="24"/>
        </w:rPr>
        <w:t>G</w:t>
      </w:r>
      <w:r>
        <w:rPr>
          <w:sz w:val="24"/>
        </w:rPr>
        <w:fldChar w:fldCharType="end"/>
      </w:r>
      <w:r>
        <w:fldChar w:fldCharType="begin"/>
      </w:r>
      <w:r>
        <w:instrText xml:space="preserve"> HYPERLINK \l "_bookmark76" </w:instrText>
      </w:r>
      <w:r>
        <w:fldChar w:fldCharType="separate"/>
      </w:r>
      <w:r>
        <w:rPr>
          <w:sz w:val="24"/>
        </w:rPr>
        <w:t>ambar 23.</w:t>
      </w:r>
      <w:r>
        <w:rPr>
          <w:spacing w:val="1"/>
          <w:sz w:val="24"/>
        </w:rPr>
        <w:t xml:space="preserve"> </w:t>
      </w:r>
      <w:r>
        <w:rPr>
          <w:sz w:val="24"/>
        </w:rPr>
        <w:t>Alpha</w:t>
      </w:r>
      <w:r>
        <w:rPr>
          <w:spacing w:val="61"/>
          <w:sz w:val="24"/>
        </w:rPr>
        <w:t xml:space="preserve"> </w:t>
      </w:r>
      <w:r>
        <w:rPr>
          <w:sz w:val="24"/>
        </w:rPr>
        <w:t>dan</w:t>
      </w:r>
      <w:r>
        <w:rPr>
          <w:spacing w:val="61"/>
          <w:sz w:val="24"/>
        </w:rPr>
        <w:t xml:space="preserve"> </w:t>
      </w:r>
      <w:r>
        <w:rPr>
          <w:sz w:val="24"/>
        </w:rPr>
        <w:t>Cid</w:t>
      </w:r>
      <w:r>
        <w:rPr>
          <w:spacing w:val="61"/>
          <w:sz w:val="24"/>
        </w:rPr>
        <w:t xml:space="preserve"> </w:t>
      </w:r>
      <w:r>
        <w:rPr>
          <w:sz w:val="24"/>
        </w:rPr>
        <w:t>bertarung</w:t>
      </w:r>
      <w:r>
        <w:rPr>
          <w:spacing w:val="61"/>
          <w:sz w:val="24"/>
        </w:rPr>
        <w:t xml:space="preserve"> </w:t>
      </w:r>
      <w:r>
        <w:rPr>
          <w:rFonts w:ascii="Arial"/>
          <w:i/>
          <w:sz w:val="24"/>
        </w:rPr>
        <w:t>Kage</w:t>
      </w:r>
      <w:r>
        <w:rPr>
          <w:rFonts w:ascii="Arial"/>
          <w:i/>
          <w:spacing w:val="67"/>
          <w:sz w:val="24"/>
        </w:rPr>
        <w:t xml:space="preserve"> </w:t>
      </w:r>
      <w:r>
        <w:rPr>
          <w:rFonts w:ascii="Arial"/>
          <w:i/>
          <w:sz w:val="24"/>
        </w:rPr>
        <w:t>no</w:t>
      </w:r>
      <w:r>
        <w:rPr>
          <w:rFonts w:ascii="Arial"/>
          <w:i/>
          <w:spacing w:val="67"/>
          <w:sz w:val="24"/>
        </w:rPr>
        <w:t xml:space="preserve"> </w:t>
      </w:r>
      <w:r>
        <w:rPr>
          <w:rFonts w:ascii="Arial"/>
          <w:i/>
          <w:sz w:val="24"/>
        </w:rPr>
        <w:t>Jitsuryokusha</w:t>
      </w:r>
      <w:r>
        <w:rPr>
          <w:rFonts w:ascii="Arial"/>
          <w:i/>
          <w:spacing w:val="67"/>
          <w:sz w:val="24"/>
        </w:rPr>
        <w:t xml:space="preserve"> </w:t>
      </w:r>
      <w:r>
        <w:rPr>
          <w:rFonts w:ascii="Arial"/>
          <w:i/>
          <w:sz w:val="24"/>
        </w:rPr>
        <w:t>ni</w:t>
      </w:r>
      <w:r>
        <w:rPr>
          <w:rFonts w:ascii="Arial"/>
          <w:i/>
          <w:sz w:val="24"/>
        </w:rPr>
        <w:fldChar w:fldCharType="end"/>
      </w:r>
      <w:r>
        <w:rPr>
          <w:rFonts w:ascii="Arial"/>
          <w:i/>
          <w:spacing w:val="1"/>
          <w:sz w:val="24"/>
        </w:rPr>
        <w:t xml:space="preserve"> </w:t>
      </w:r>
      <w:r>
        <w:rPr>
          <w:rFonts w:ascii="Arial"/>
          <w:i/>
          <w:sz w:val="24"/>
        </w:rPr>
        <w:t>Naritakute</w:t>
      </w:r>
      <w:r>
        <w:rPr>
          <w:rFonts w:ascii="Arial"/>
          <w:i/>
          <w:spacing w:val="-3"/>
          <w:sz w:val="24"/>
        </w:rPr>
        <w:t xml:space="preserve"> </w:t>
      </w:r>
      <w:r>
        <w:rPr>
          <w:rFonts w:ascii="Arial MT"/>
          <w:sz w:val="24"/>
        </w:rPr>
        <w:t>Chapter</w:t>
      </w:r>
      <w:r>
        <w:rPr>
          <w:rFonts w:ascii="Arial MT"/>
          <w:spacing w:val="-3"/>
          <w:sz w:val="24"/>
        </w:rPr>
        <w:t xml:space="preserve"> </w:t>
      </w:r>
      <w:r>
        <w:rPr>
          <w:rFonts w:ascii="Arial MT"/>
          <w:sz w:val="24"/>
        </w:rPr>
        <w:t>28</w:t>
      </w:r>
      <w:r>
        <w:rPr>
          <w:rFonts w:ascii="Arial MT"/>
          <w:spacing w:val="-6"/>
          <w:sz w:val="24"/>
        </w:rPr>
        <w:t xml:space="preserve"> </w:t>
      </w:r>
      <w:r>
        <w:rPr>
          <w:rFonts w:ascii="Arial MT"/>
          <w:sz w:val="24"/>
        </w:rPr>
        <w:t>halaman</w:t>
      </w:r>
      <w:r>
        <w:rPr>
          <w:rFonts w:ascii="Arial MT"/>
          <w:spacing w:val="-1"/>
          <w:sz w:val="24"/>
        </w:rPr>
        <w:t xml:space="preserve"> </w:t>
      </w:r>
      <w:r>
        <w:rPr>
          <w:rFonts w:ascii="Arial MT"/>
          <w:sz w:val="24"/>
        </w:rPr>
        <w:t>7</w:t>
      </w:r>
      <w:r>
        <w:rPr>
          <w:sz w:val="24"/>
        </w:rPr>
        <w:tab/>
      </w:r>
      <w:r>
        <w:rPr>
          <w:spacing w:val="-2"/>
          <w:sz w:val="24"/>
        </w:rPr>
        <w:t>43</w:t>
      </w:r>
    </w:p>
    <w:p w14:paraId="71F69A99">
      <w:pPr>
        <w:spacing w:before="0"/>
        <w:ind w:left="595" w:right="0" w:firstLine="0"/>
        <w:jc w:val="left"/>
        <w:rPr>
          <w:rFonts w:ascii="Arial"/>
          <w:i/>
          <w:sz w:val="24"/>
        </w:rPr>
      </w:pPr>
      <w:r>
        <w:fldChar w:fldCharType="begin"/>
      </w:r>
      <w:r>
        <w:instrText xml:space="preserve"> HYPERLINK \l "_bookmark79" </w:instrText>
      </w:r>
      <w:r>
        <w:fldChar w:fldCharType="separate"/>
      </w:r>
      <w:r>
        <w:rPr>
          <w:sz w:val="24"/>
        </w:rPr>
        <w:t>G</w:t>
      </w:r>
      <w:r>
        <w:rPr>
          <w:sz w:val="24"/>
        </w:rPr>
        <w:fldChar w:fldCharType="end"/>
      </w:r>
      <w:r>
        <w:fldChar w:fldCharType="begin"/>
      </w:r>
      <w:r>
        <w:instrText xml:space="preserve"> HYPERLINK \l "_bookmark79" </w:instrText>
      </w:r>
      <w:r>
        <w:fldChar w:fldCharType="separate"/>
      </w:r>
      <w:r>
        <w:rPr>
          <w:sz w:val="24"/>
        </w:rPr>
        <w:t>ambar</w:t>
      </w:r>
      <w:r>
        <w:rPr>
          <w:spacing w:val="-1"/>
          <w:sz w:val="24"/>
        </w:rPr>
        <w:t xml:space="preserve"> </w:t>
      </w:r>
      <w:r>
        <w:rPr>
          <w:sz w:val="24"/>
        </w:rPr>
        <w:t>24.</w:t>
      </w:r>
      <w:r>
        <w:rPr>
          <w:spacing w:val="21"/>
          <w:sz w:val="24"/>
        </w:rPr>
        <w:t xml:space="preserve"> </w:t>
      </w:r>
      <w:r>
        <w:rPr>
          <w:sz w:val="24"/>
        </w:rPr>
        <w:t>Alpha&amp;Lainnya</w:t>
      </w:r>
      <w:r>
        <w:rPr>
          <w:spacing w:val="9"/>
          <w:sz w:val="24"/>
        </w:rPr>
        <w:t xml:space="preserve"> </w:t>
      </w:r>
      <w:r>
        <w:rPr>
          <w:sz w:val="24"/>
        </w:rPr>
        <w:t>menangis</w:t>
      </w:r>
      <w:r>
        <w:rPr>
          <w:spacing w:val="10"/>
          <w:sz w:val="24"/>
        </w:rPr>
        <w:t xml:space="preserve"> </w:t>
      </w:r>
      <w:r>
        <w:rPr>
          <w:sz w:val="24"/>
        </w:rPr>
        <w:t>bahagia</w:t>
      </w:r>
      <w:r>
        <w:rPr>
          <w:spacing w:val="76"/>
          <w:sz w:val="24"/>
        </w:rPr>
        <w:t xml:space="preserve"> </w:t>
      </w:r>
      <w:r>
        <w:rPr>
          <w:rFonts w:ascii="Arial"/>
          <w:i/>
          <w:sz w:val="24"/>
        </w:rPr>
        <w:t>Kage</w:t>
      </w:r>
      <w:r>
        <w:rPr>
          <w:rFonts w:ascii="Arial"/>
          <w:i/>
          <w:spacing w:val="6"/>
          <w:sz w:val="24"/>
        </w:rPr>
        <w:t xml:space="preserve"> </w:t>
      </w:r>
      <w:r>
        <w:rPr>
          <w:rFonts w:ascii="Arial"/>
          <w:i/>
          <w:sz w:val="24"/>
        </w:rPr>
        <w:t>no</w:t>
      </w:r>
      <w:r>
        <w:rPr>
          <w:rFonts w:ascii="Arial"/>
          <w:i/>
          <w:spacing w:val="9"/>
          <w:sz w:val="24"/>
        </w:rPr>
        <w:t xml:space="preserve"> </w:t>
      </w:r>
      <w:r>
        <w:rPr>
          <w:rFonts w:ascii="Arial"/>
          <w:i/>
          <w:sz w:val="24"/>
        </w:rPr>
        <w:t>Jitsuryokusha</w:t>
      </w:r>
      <w:r>
        <w:rPr>
          <w:rFonts w:ascii="Arial"/>
          <w:i/>
          <w:sz w:val="24"/>
        </w:rPr>
        <w:fldChar w:fldCharType="end"/>
      </w:r>
    </w:p>
    <w:p w14:paraId="3DEEEE77">
      <w:pPr>
        <w:tabs>
          <w:tab w:val="left" w:leader="dot" w:pos="8152"/>
        </w:tabs>
        <w:spacing w:before="136"/>
        <w:ind w:left="1871" w:right="0" w:firstLine="0"/>
        <w:jc w:val="left"/>
        <w:rPr>
          <w:sz w:val="24"/>
        </w:rPr>
      </w:pPr>
      <w:r>
        <w:rPr>
          <w:rFonts w:ascii="Arial"/>
          <w:i/>
          <w:sz w:val="24"/>
        </w:rPr>
        <w:t>ni</w:t>
      </w:r>
      <w:r>
        <w:rPr>
          <w:rFonts w:ascii="Arial"/>
          <w:i/>
          <w:spacing w:val="-5"/>
          <w:sz w:val="24"/>
        </w:rPr>
        <w:t xml:space="preserve"> </w:t>
      </w:r>
      <w:r>
        <w:rPr>
          <w:rFonts w:ascii="Arial"/>
          <w:i/>
          <w:sz w:val="24"/>
        </w:rPr>
        <w:t>Naritakute</w:t>
      </w:r>
      <w:r>
        <w:rPr>
          <w:rFonts w:ascii="Arial"/>
          <w:i/>
          <w:spacing w:val="-5"/>
          <w:sz w:val="24"/>
        </w:rPr>
        <w:t xml:space="preserve"> </w:t>
      </w:r>
      <w:r>
        <w:rPr>
          <w:rFonts w:ascii="Arial MT"/>
          <w:sz w:val="24"/>
        </w:rPr>
        <w:t>Chapter</w:t>
      </w:r>
      <w:r>
        <w:rPr>
          <w:rFonts w:ascii="Arial MT"/>
          <w:spacing w:val="-3"/>
          <w:sz w:val="24"/>
        </w:rPr>
        <w:t xml:space="preserve"> </w:t>
      </w:r>
      <w:r>
        <w:rPr>
          <w:rFonts w:ascii="Arial MT"/>
          <w:sz w:val="24"/>
        </w:rPr>
        <w:t>39</w:t>
      </w:r>
      <w:r>
        <w:rPr>
          <w:rFonts w:ascii="Arial MT"/>
          <w:spacing w:val="-2"/>
          <w:sz w:val="24"/>
        </w:rPr>
        <w:t xml:space="preserve"> </w:t>
      </w:r>
      <w:r>
        <w:rPr>
          <w:rFonts w:ascii="Arial MT"/>
          <w:sz w:val="24"/>
        </w:rPr>
        <w:t>halaman</w:t>
      </w:r>
      <w:r>
        <w:rPr>
          <w:rFonts w:ascii="Arial MT"/>
          <w:spacing w:val="-2"/>
          <w:sz w:val="24"/>
        </w:rPr>
        <w:t xml:space="preserve"> </w:t>
      </w:r>
      <w:r>
        <w:rPr>
          <w:rFonts w:ascii="Arial MT"/>
          <w:sz w:val="24"/>
        </w:rPr>
        <w:t>6</w:t>
      </w:r>
      <w:r>
        <w:rPr>
          <w:sz w:val="24"/>
        </w:rPr>
        <w:tab/>
      </w:r>
      <w:r>
        <w:rPr>
          <w:sz w:val="24"/>
        </w:rPr>
        <w:t>44</w:t>
      </w:r>
    </w:p>
    <w:p w14:paraId="7D8DD89C">
      <w:pPr>
        <w:spacing w:before="138"/>
        <w:ind w:left="595" w:right="0" w:firstLine="0"/>
        <w:jc w:val="left"/>
        <w:rPr>
          <w:rFonts w:ascii="Arial"/>
          <w:i/>
          <w:sz w:val="24"/>
        </w:rPr>
      </w:pPr>
      <w:r>
        <w:fldChar w:fldCharType="begin"/>
      </w:r>
      <w:r>
        <w:instrText xml:space="preserve"> HYPERLINK \l "_bookmark81" </w:instrText>
      </w:r>
      <w:r>
        <w:fldChar w:fldCharType="separate"/>
      </w:r>
      <w:r>
        <w:rPr>
          <w:sz w:val="24"/>
        </w:rPr>
        <w:t>G</w:t>
      </w:r>
      <w:r>
        <w:rPr>
          <w:sz w:val="24"/>
        </w:rPr>
        <w:fldChar w:fldCharType="end"/>
      </w:r>
      <w:r>
        <w:fldChar w:fldCharType="begin"/>
      </w:r>
      <w:r>
        <w:instrText xml:space="preserve"> HYPERLINK \l "_bookmark81" </w:instrText>
      </w:r>
      <w:r>
        <w:fldChar w:fldCharType="separate"/>
      </w:r>
      <w:r>
        <w:rPr>
          <w:sz w:val="24"/>
        </w:rPr>
        <w:t>ambar 25.</w:t>
      </w:r>
      <w:r>
        <w:rPr>
          <w:spacing w:val="23"/>
          <w:sz w:val="24"/>
        </w:rPr>
        <w:t xml:space="preserve"> </w:t>
      </w:r>
      <w:r>
        <w:rPr>
          <w:sz w:val="24"/>
        </w:rPr>
        <w:t>Masa</w:t>
      </w:r>
      <w:r>
        <w:rPr>
          <w:spacing w:val="61"/>
          <w:sz w:val="24"/>
        </w:rPr>
        <w:t xml:space="preserve"> </w:t>
      </w:r>
      <w:r>
        <w:rPr>
          <w:sz w:val="24"/>
        </w:rPr>
        <w:t>Lalu</w:t>
      </w:r>
      <w:r>
        <w:rPr>
          <w:spacing w:val="62"/>
          <w:sz w:val="24"/>
        </w:rPr>
        <w:t xml:space="preserve"> </w:t>
      </w:r>
      <w:r>
        <w:rPr>
          <w:sz w:val="24"/>
        </w:rPr>
        <w:t>Delta</w:t>
      </w:r>
      <w:r>
        <w:rPr>
          <w:spacing w:val="64"/>
          <w:sz w:val="24"/>
        </w:rPr>
        <w:t xml:space="preserve"> </w:t>
      </w:r>
      <w:r>
        <w:rPr>
          <w:rFonts w:ascii="Arial"/>
          <w:i/>
          <w:sz w:val="24"/>
        </w:rPr>
        <w:t>Kage</w:t>
      </w:r>
      <w:r>
        <w:rPr>
          <w:rFonts w:ascii="Arial"/>
          <w:i/>
          <w:spacing w:val="61"/>
          <w:sz w:val="24"/>
        </w:rPr>
        <w:t xml:space="preserve"> </w:t>
      </w:r>
      <w:r>
        <w:rPr>
          <w:rFonts w:ascii="Arial"/>
          <w:i/>
          <w:sz w:val="24"/>
        </w:rPr>
        <w:t>no</w:t>
      </w:r>
      <w:r>
        <w:rPr>
          <w:rFonts w:ascii="Arial"/>
          <w:i/>
          <w:spacing w:val="62"/>
          <w:sz w:val="24"/>
        </w:rPr>
        <w:t xml:space="preserve"> </w:t>
      </w:r>
      <w:r>
        <w:rPr>
          <w:rFonts w:ascii="Arial"/>
          <w:i/>
          <w:sz w:val="24"/>
        </w:rPr>
        <w:t>Jitsuryokusha</w:t>
      </w:r>
      <w:r>
        <w:rPr>
          <w:rFonts w:ascii="Arial"/>
          <w:i/>
          <w:spacing w:val="61"/>
          <w:sz w:val="24"/>
        </w:rPr>
        <w:t xml:space="preserve"> </w:t>
      </w:r>
      <w:r>
        <w:rPr>
          <w:rFonts w:ascii="Arial"/>
          <w:i/>
          <w:sz w:val="24"/>
        </w:rPr>
        <w:t>ni</w:t>
      </w:r>
      <w:r>
        <w:rPr>
          <w:rFonts w:ascii="Arial"/>
          <w:i/>
          <w:spacing w:val="63"/>
          <w:sz w:val="24"/>
        </w:rPr>
        <w:t xml:space="preserve"> </w:t>
      </w:r>
      <w:r>
        <w:rPr>
          <w:rFonts w:ascii="Arial"/>
          <w:i/>
          <w:sz w:val="24"/>
        </w:rPr>
        <w:t>Naritakute</w:t>
      </w:r>
      <w:r>
        <w:rPr>
          <w:rFonts w:ascii="Arial"/>
          <w:i/>
          <w:sz w:val="24"/>
        </w:rPr>
        <w:fldChar w:fldCharType="end"/>
      </w:r>
    </w:p>
    <w:p w14:paraId="19A35380">
      <w:pPr>
        <w:pStyle w:val="6"/>
        <w:tabs>
          <w:tab w:val="left" w:leader="dot" w:pos="8152"/>
        </w:tabs>
        <w:spacing w:before="138"/>
        <w:ind w:left="1872"/>
      </w:pPr>
      <w:r>
        <w:rPr>
          <w:rFonts w:ascii="Arial MT"/>
        </w:rPr>
        <w:t>Chapter</w:t>
      </w:r>
      <w:r>
        <w:rPr>
          <w:rFonts w:ascii="Arial MT"/>
          <w:spacing w:val="-5"/>
        </w:rPr>
        <w:t xml:space="preserve"> </w:t>
      </w:r>
      <w:r>
        <w:rPr>
          <w:rFonts w:ascii="Arial MT"/>
        </w:rPr>
        <w:t>19</w:t>
      </w:r>
      <w:r>
        <w:rPr>
          <w:rFonts w:ascii="Arial MT"/>
          <w:spacing w:val="-2"/>
        </w:rPr>
        <w:t xml:space="preserve"> </w:t>
      </w:r>
      <w:r>
        <w:rPr>
          <w:rFonts w:ascii="Arial MT"/>
        </w:rPr>
        <w:t>halaman</w:t>
      </w:r>
      <w:r>
        <w:rPr>
          <w:rFonts w:ascii="Arial MT"/>
          <w:spacing w:val="-3"/>
        </w:rPr>
        <w:t xml:space="preserve"> </w:t>
      </w:r>
      <w:r>
        <w:rPr>
          <w:rFonts w:ascii="Arial MT"/>
        </w:rPr>
        <w:t>4</w:t>
      </w:r>
      <w:r>
        <w:tab/>
      </w:r>
      <w:r>
        <w:t>45</w:t>
      </w:r>
    </w:p>
    <w:p w14:paraId="278C5FCD">
      <w:pPr>
        <w:spacing w:before="139"/>
        <w:ind w:left="595" w:right="0" w:firstLine="0"/>
        <w:jc w:val="left"/>
        <w:rPr>
          <w:rFonts w:ascii="Arial MT"/>
          <w:sz w:val="24"/>
        </w:rPr>
      </w:pPr>
      <w:r>
        <w:fldChar w:fldCharType="begin"/>
      </w:r>
      <w:r>
        <w:instrText xml:space="preserve"> HYPERLINK \l "_bookmark83" </w:instrText>
      </w:r>
      <w:r>
        <w:fldChar w:fldCharType="separate"/>
      </w:r>
      <w:r>
        <w:rPr>
          <w:sz w:val="24"/>
        </w:rPr>
        <w:t>G</w:t>
      </w:r>
      <w:r>
        <w:rPr>
          <w:sz w:val="24"/>
        </w:rPr>
        <w:fldChar w:fldCharType="end"/>
      </w:r>
      <w:r>
        <w:fldChar w:fldCharType="begin"/>
      </w:r>
      <w:r>
        <w:instrText xml:space="preserve"> HYPERLINK \l "_bookmark83" </w:instrText>
      </w:r>
      <w:r>
        <w:fldChar w:fldCharType="separate"/>
      </w:r>
      <w:r>
        <w:rPr>
          <w:sz w:val="24"/>
        </w:rPr>
        <w:t>ambar</w:t>
      </w:r>
      <w:r>
        <w:rPr>
          <w:spacing w:val="-1"/>
          <w:sz w:val="24"/>
        </w:rPr>
        <w:t xml:space="preserve"> </w:t>
      </w:r>
      <w:r>
        <w:rPr>
          <w:sz w:val="24"/>
        </w:rPr>
        <w:t>26.</w:t>
      </w:r>
      <w:r>
        <w:rPr>
          <w:spacing w:val="22"/>
          <w:sz w:val="24"/>
        </w:rPr>
        <w:t xml:space="preserve"> </w:t>
      </w:r>
      <w:r>
        <w:rPr>
          <w:sz w:val="24"/>
        </w:rPr>
        <w:t>Cid</w:t>
      </w:r>
      <w:r>
        <w:rPr>
          <w:spacing w:val="3"/>
          <w:sz w:val="24"/>
        </w:rPr>
        <w:t xml:space="preserve"> </w:t>
      </w:r>
      <w:r>
        <w:rPr>
          <w:sz w:val="24"/>
        </w:rPr>
        <w:t>Makan</w:t>
      </w:r>
      <w:r>
        <w:rPr>
          <w:spacing w:val="7"/>
          <w:sz w:val="24"/>
        </w:rPr>
        <w:t xml:space="preserve"> </w:t>
      </w:r>
      <w:r>
        <w:rPr>
          <w:rFonts w:ascii="Arial"/>
          <w:i/>
          <w:sz w:val="24"/>
        </w:rPr>
        <w:t>Kage</w:t>
      </w:r>
      <w:r>
        <w:rPr>
          <w:rFonts w:ascii="Arial"/>
          <w:i/>
          <w:spacing w:val="7"/>
          <w:sz w:val="24"/>
        </w:rPr>
        <w:t xml:space="preserve"> </w:t>
      </w:r>
      <w:r>
        <w:rPr>
          <w:rFonts w:ascii="Arial"/>
          <w:i/>
          <w:sz w:val="24"/>
        </w:rPr>
        <w:t>no</w:t>
      </w:r>
      <w:r>
        <w:rPr>
          <w:rFonts w:ascii="Arial"/>
          <w:i/>
          <w:spacing w:val="6"/>
          <w:sz w:val="24"/>
        </w:rPr>
        <w:t xml:space="preserve"> </w:t>
      </w:r>
      <w:r>
        <w:rPr>
          <w:rFonts w:ascii="Arial"/>
          <w:i/>
          <w:sz w:val="24"/>
        </w:rPr>
        <w:t>Jitsuryokusha</w:t>
      </w:r>
      <w:r>
        <w:rPr>
          <w:rFonts w:ascii="Arial"/>
          <w:i/>
          <w:spacing w:val="5"/>
          <w:sz w:val="24"/>
        </w:rPr>
        <w:t xml:space="preserve"> </w:t>
      </w:r>
      <w:r>
        <w:rPr>
          <w:rFonts w:ascii="Arial"/>
          <w:i/>
          <w:sz w:val="24"/>
        </w:rPr>
        <w:t>ni</w:t>
      </w:r>
      <w:r>
        <w:rPr>
          <w:rFonts w:ascii="Arial"/>
          <w:i/>
          <w:spacing w:val="5"/>
          <w:sz w:val="24"/>
        </w:rPr>
        <w:t xml:space="preserve"> </w:t>
      </w:r>
      <w:r>
        <w:rPr>
          <w:rFonts w:ascii="Arial"/>
          <w:i/>
          <w:sz w:val="24"/>
        </w:rPr>
        <w:t>Naritakute</w:t>
      </w:r>
      <w:r>
        <w:rPr>
          <w:rFonts w:ascii="Arial"/>
          <w:i/>
          <w:spacing w:val="4"/>
          <w:sz w:val="24"/>
        </w:rPr>
        <w:t xml:space="preserve"> </w:t>
      </w:r>
      <w:r>
        <w:rPr>
          <w:rFonts w:ascii="Arial MT"/>
          <w:sz w:val="24"/>
        </w:rPr>
        <w:t>Chapter</w:t>
      </w:r>
      <w:r>
        <w:rPr>
          <w:rFonts w:ascii="Arial MT"/>
          <w:sz w:val="24"/>
        </w:rPr>
        <w:fldChar w:fldCharType="end"/>
      </w:r>
    </w:p>
    <w:p w14:paraId="0F9DBA1A">
      <w:pPr>
        <w:pStyle w:val="6"/>
        <w:tabs>
          <w:tab w:val="left" w:leader="dot" w:pos="8152"/>
        </w:tabs>
        <w:spacing w:before="138"/>
        <w:ind w:left="1872"/>
      </w:pPr>
      <w:r>
        <w:rPr>
          <w:rFonts w:ascii="Arial MT"/>
        </w:rPr>
        <w:t>3</w:t>
      </w:r>
      <w:r>
        <w:rPr>
          <w:rFonts w:ascii="Arial MT"/>
          <w:spacing w:val="-2"/>
        </w:rPr>
        <w:t xml:space="preserve"> </w:t>
      </w:r>
      <w:r>
        <w:rPr>
          <w:rFonts w:ascii="Arial MT"/>
        </w:rPr>
        <w:t>Halaman</w:t>
      </w:r>
      <w:r>
        <w:rPr>
          <w:rFonts w:ascii="Arial MT"/>
          <w:spacing w:val="-2"/>
        </w:rPr>
        <w:t xml:space="preserve"> </w:t>
      </w:r>
      <w:r>
        <w:rPr>
          <w:rFonts w:ascii="Arial MT"/>
        </w:rPr>
        <w:t>17</w:t>
      </w:r>
      <w:r>
        <w:tab/>
      </w:r>
      <w:r>
        <w:t>46</w:t>
      </w:r>
    </w:p>
    <w:p w14:paraId="462501DE">
      <w:pPr>
        <w:spacing w:before="138"/>
        <w:ind w:left="595" w:right="0" w:firstLine="0"/>
        <w:jc w:val="left"/>
        <w:rPr>
          <w:rFonts w:ascii="Arial"/>
          <w:i/>
          <w:sz w:val="24"/>
        </w:rPr>
      </w:pPr>
      <w:r>
        <w:fldChar w:fldCharType="begin"/>
      </w:r>
      <w:r>
        <w:instrText xml:space="preserve"> HYPERLINK \l "_bookmark84" </w:instrText>
      </w:r>
      <w:r>
        <w:fldChar w:fldCharType="separate"/>
      </w:r>
      <w:r>
        <w:rPr>
          <w:sz w:val="24"/>
        </w:rPr>
        <w:t>G</w:t>
      </w:r>
      <w:r>
        <w:rPr>
          <w:sz w:val="24"/>
        </w:rPr>
        <w:fldChar w:fldCharType="end"/>
      </w:r>
      <w:r>
        <w:fldChar w:fldCharType="begin"/>
      </w:r>
      <w:r>
        <w:instrText xml:space="preserve"> HYPERLINK \l "_bookmark84" </w:instrText>
      </w:r>
      <w:r>
        <w:fldChar w:fldCharType="separate"/>
      </w:r>
      <w:r>
        <w:rPr>
          <w:sz w:val="24"/>
        </w:rPr>
        <w:t>ambar</w:t>
      </w:r>
      <w:r>
        <w:rPr>
          <w:spacing w:val="-2"/>
          <w:sz w:val="24"/>
        </w:rPr>
        <w:t xml:space="preserve"> </w:t>
      </w:r>
      <w:r>
        <w:rPr>
          <w:sz w:val="24"/>
        </w:rPr>
        <w:t>27.</w:t>
      </w:r>
      <w:r>
        <w:rPr>
          <w:spacing w:val="19"/>
          <w:sz w:val="24"/>
        </w:rPr>
        <w:t xml:space="preserve"> </w:t>
      </w:r>
      <w:r>
        <w:rPr>
          <w:sz w:val="24"/>
        </w:rPr>
        <w:t>Alpha&amp;Yukime</w:t>
      </w:r>
      <w:r>
        <w:rPr>
          <w:spacing w:val="98"/>
          <w:sz w:val="24"/>
        </w:rPr>
        <w:t xml:space="preserve"> </w:t>
      </w:r>
      <w:r>
        <w:rPr>
          <w:rFonts w:ascii="Arial"/>
          <w:i/>
          <w:sz w:val="24"/>
        </w:rPr>
        <w:t>Kage</w:t>
      </w:r>
      <w:r>
        <w:rPr>
          <w:rFonts w:ascii="Arial"/>
          <w:i/>
          <w:spacing w:val="98"/>
          <w:sz w:val="24"/>
        </w:rPr>
        <w:t xml:space="preserve"> </w:t>
      </w:r>
      <w:r>
        <w:rPr>
          <w:rFonts w:ascii="Arial"/>
          <w:i/>
          <w:sz w:val="24"/>
        </w:rPr>
        <w:t>no</w:t>
      </w:r>
      <w:r>
        <w:rPr>
          <w:rFonts w:ascii="Arial"/>
          <w:i/>
          <w:spacing w:val="99"/>
          <w:sz w:val="24"/>
        </w:rPr>
        <w:t xml:space="preserve"> </w:t>
      </w:r>
      <w:r>
        <w:rPr>
          <w:rFonts w:ascii="Arial"/>
          <w:i/>
          <w:sz w:val="24"/>
        </w:rPr>
        <w:t>Jitsuryokusha</w:t>
      </w:r>
      <w:r>
        <w:rPr>
          <w:rFonts w:ascii="Arial"/>
          <w:i/>
          <w:spacing w:val="100"/>
          <w:sz w:val="24"/>
        </w:rPr>
        <w:t xml:space="preserve"> </w:t>
      </w:r>
      <w:r>
        <w:rPr>
          <w:rFonts w:ascii="Arial"/>
          <w:i/>
          <w:sz w:val="24"/>
        </w:rPr>
        <w:t>ni</w:t>
      </w:r>
      <w:r>
        <w:rPr>
          <w:rFonts w:ascii="Arial"/>
          <w:i/>
          <w:spacing w:val="99"/>
          <w:sz w:val="24"/>
        </w:rPr>
        <w:t xml:space="preserve"> </w:t>
      </w:r>
      <w:r>
        <w:rPr>
          <w:rFonts w:ascii="Arial"/>
          <w:i/>
          <w:sz w:val="24"/>
        </w:rPr>
        <w:t>Naritakute</w:t>
      </w:r>
      <w:r>
        <w:rPr>
          <w:rFonts w:ascii="Arial"/>
          <w:i/>
          <w:sz w:val="24"/>
        </w:rPr>
        <w:fldChar w:fldCharType="end"/>
      </w:r>
    </w:p>
    <w:p w14:paraId="693C3879">
      <w:pPr>
        <w:pStyle w:val="6"/>
        <w:tabs>
          <w:tab w:val="left" w:leader="dot" w:pos="8152"/>
        </w:tabs>
        <w:spacing w:before="138"/>
        <w:ind w:left="1872"/>
      </w:pPr>
      <w:r>
        <w:rPr>
          <w:rFonts w:ascii="Arial MT"/>
        </w:rPr>
        <w:t>Chapter</w:t>
      </w:r>
      <w:r>
        <w:rPr>
          <w:rFonts w:ascii="Arial MT"/>
          <w:spacing w:val="-5"/>
        </w:rPr>
        <w:t xml:space="preserve"> </w:t>
      </w:r>
      <w:r>
        <w:rPr>
          <w:rFonts w:ascii="Arial MT"/>
        </w:rPr>
        <w:t>40</w:t>
      </w:r>
      <w:r>
        <w:rPr>
          <w:rFonts w:ascii="Arial MT"/>
          <w:spacing w:val="-2"/>
        </w:rPr>
        <w:t xml:space="preserve"> </w:t>
      </w:r>
      <w:r>
        <w:rPr>
          <w:rFonts w:ascii="Arial MT"/>
        </w:rPr>
        <w:t>halaman</w:t>
      </w:r>
      <w:r>
        <w:rPr>
          <w:rFonts w:ascii="Arial MT"/>
          <w:spacing w:val="-3"/>
        </w:rPr>
        <w:t xml:space="preserve"> </w:t>
      </w:r>
      <w:r>
        <w:rPr>
          <w:rFonts w:ascii="Arial MT"/>
        </w:rPr>
        <w:t>9</w:t>
      </w:r>
      <w:r>
        <w:tab/>
      </w:r>
      <w:r>
        <w:t>46</w:t>
      </w:r>
    </w:p>
    <w:p w14:paraId="3C98C417">
      <w:pPr>
        <w:tabs>
          <w:tab w:val="left" w:leader="dot" w:pos="8152"/>
        </w:tabs>
        <w:spacing w:before="137" w:line="360" w:lineRule="auto"/>
        <w:ind w:left="1872" w:right="474" w:hanging="1277"/>
        <w:jc w:val="left"/>
        <w:rPr>
          <w:sz w:val="24"/>
        </w:rPr>
      </w:pPr>
      <w:r>
        <w:fldChar w:fldCharType="begin"/>
      </w:r>
      <w:r>
        <w:instrText xml:space="preserve"> HYPERLINK \l "_bookmark87" </w:instrText>
      </w:r>
      <w:r>
        <w:fldChar w:fldCharType="separate"/>
      </w:r>
      <w:r>
        <w:rPr>
          <w:sz w:val="24"/>
        </w:rPr>
        <w:t>G</w:t>
      </w:r>
      <w:r>
        <w:rPr>
          <w:sz w:val="24"/>
        </w:rPr>
        <w:fldChar w:fldCharType="end"/>
      </w:r>
      <w:r>
        <w:fldChar w:fldCharType="begin"/>
      </w:r>
      <w:r>
        <w:instrText xml:space="preserve"> HYPERLINK \l "_bookmark87" </w:instrText>
      </w:r>
      <w:r>
        <w:fldChar w:fldCharType="separate"/>
      </w:r>
      <w:r>
        <w:rPr>
          <w:sz w:val="24"/>
        </w:rPr>
        <w:t>ambar 28.</w:t>
      </w:r>
      <w:r>
        <w:rPr>
          <w:spacing w:val="1"/>
          <w:sz w:val="24"/>
        </w:rPr>
        <w:t xml:space="preserve"> </w:t>
      </w:r>
      <w:r>
        <w:rPr>
          <w:sz w:val="24"/>
        </w:rPr>
        <w:t>Alpha&amp;Cid</w:t>
      </w:r>
      <w:r>
        <w:rPr>
          <w:spacing w:val="1"/>
          <w:sz w:val="24"/>
        </w:rPr>
        <w:t xml:space="preserve"> </w:t>
      </w:r>
      <w:r>
        <w:rPr>
          <w:i/>
          <w:sz w:val="24"/>
        </w:rPr>
        <w:t>Kage</w:t>
      </w:r>
      <w:r>
        <w:rPr>
          <w:i/>
          <w:spacing w:val="1"/>
          <w:sz w:val="24"/>
        </w:rPr>
        <w:t xml:space="preserve"> </w:t>
      </w:r>
      <w:r>
        <w:rPr>
          <w:i/>
          <w:sz w:val="24"/>
        </w:rPr>
        <w:t>no</w:t>
      </w:r>
      <w:r>
        <w:rPr>
          <w:i/>
          <w:spacing w:val="1"/>
          <w:sz w:val="24"/>
        </w:rPr>
        <w:t xml:space="preserve"> </w:t>
      </w:r>
      <w:r>
        <w:rPr>
          <w:i/>
          <w:sz w:val="24"/>
        </w:rPr>
        <w:t>Jitsuryokusha</w:t>
      </w:r>
      <w:r>
        <w:rPr>
          <w:i/>
          <w:spacing w:val="1"/>
          <w:sz w:val="24"/>
        </w:rPr>
        <w:t xml:space="preserve"> </w:t>
      </w:r>
      <w:r>
        <w:rPr>
          <w:i/>
          <w:sz w:val="24"/>
        </w:rPr>
        <w:t>ni</w:t>
      </w:r>
      <w:r>
        <w:rPr>
          <w:i/>
          <w:spacing w:val="1"/>
          <w:sz w:val="24"/>
        </w:rPr>
        <w:t xml:space="preserve"> </w:t>
      </w:r>
      <w:r>
        <w:rPr>
          <w:i/>
          <w:sz w:val="24"/>
        </w:rPr>
        <w:t>Naritakute</w:t>
      </w:r>
      <w:r>
        <w:rPr>
          <w:i/>
          <w:spacing w:val="60"/>
          <w:sz w:val="24"/>
        </w:rPr>
        <w:t xml:space="preserve"> </w:t>
      </w:r>
      <w:r>
        <w:rPr>
          <w:sz w:val="24"/>
        </w:rPr>
        <w:t>Chapter</w:t>
      </w:r>
      <w:r>
        <w:rPr>
          <w:spacing w:val="60"/>
          <w:sz w:val="24"/>
        </w:rPr>
        <w:t xml:space="preserve"> </w:t>
      </w:r>
      <w:r>
        <w:rPr>
          <w:sz w:val="24"/>
        </w:rPr>
        <w:t>4</w:t>
      </w:r>
      <w:r>
        <w:rPr>
          <w:sz w:val="24"/>
        </w:rPr>
        <w:fldChar w:fldCharType="end"/>
      </w:r>
      <w:r>
        <w:rPr>
          <w:spacing w:val="1"/>
          <w:sz w:val="24"/>
        </w:rPr>
        <w:t xml:space="preserve"> </w:t>
      </w:r>
      <w:r>
        <w:rPr>
          <w:sz w:val="24"/>
        </w:rPr>
        <w:t>halaman</w:t>
      </w:r>
      <w:r>
        <w:rPr>
          <w:spacing w:val="-1"/>
          <w:sz w:val="24"/>
        </w:rPr>
        <w:t xml:space="preserve"> </w:t>
      </w:r>
      <w:r>
        <w:rPr>
          <w:sz w:val="24"/>
        </w:rPr>
        <w:t>18)</w:t>
      </w:r>
      <w:r>
        <w:rPr>
          <w:sz w:val="24"/>
        </w:rPr>
        <w:tab/>
      </w:r>
      <w:r>
        <w:rPr>
          <w:spacing w:val="-2"/>
          <w:sz w:val="24"/>
        </w:rPr>
        <w:t>47</w:t>
      </w:r>
    </w:p>
    <w:p w14:paraId="6643B3A0">
      <w:pPr>
        <w:pStyle w:val="6"/>
        <w:tabs>
          <w:tab w:val="left" w:pos="2510"/>
          <w:tab w:val="left" w:pos="4029"/>
          <w:tab w:val="left" w:leader="dot" w:pos="8152"/>
        </w:tabs>
        <w:spacing w:line="360" w:lineRule="auto"/>
        <w:ind w:left="1872" w:right="474" w:hanging="1277"/>
      </w:pPr>
      <w:r>
        <w:fldChar w:fldCharType="begin"/>
      </w:r>
      <w:r>
        <w:instrText xml:space="preserve"> HYPERLINK \l "_bookmark88" </w:instrText>
      </w:r>
      <w:r>
        <w:fldChar w:fldCharType="separate"/>
      </w:r>
      <w:r>
        <w:t>G</w:t>
      </w:r>
      <w:r>
        <w:fldChar w:fldCharType="end"/>
      </w:r>
      <w:r>
        <w:fldChar w:fldCharType="begin"/>
      </w:r>
      <w:r>
        <w:instrText xml:space="preserve"> HYPERLINK \l "_bookmark88" </w:instrText>
      </w:r>
      <w:r>
        <w:fldChar w:fldCharType="separate"/>
      </w:r>
      <w:r>
        <w:t>ambar 29.</w:t>
      </w:r>
      <w:r>
        <w:rPr>
          <w:spacing w:val="83"/>
        </w:rPr>
        <w:t xml:space="preserve"> </w:t>
      </w:r>
      <w:r>
        <w:t>Cid</w:t>
      </w:r>
      <w:r>
        <w:tab/>
      </w:r>
      <w:r>
        <w:t>memutuskan</w:t>
      </w:r>
      <w:r>
        <w:tab/>
      </w:r>
      <w:r>
        <w:rPr>
          <w:spacing w:val="-1"/>
        </w:rPr>
        <w:t>menyelamatkan</w:t>
      </w:r>
      <w:r>
        <w:rPr>
          <w:spacing w:val="87"/>
        </w:rPr>
        <w:t xml:space="preserve">  </w:t>
      </w:r>
      <w:r>
        <w:t xml:space="preserve">alexia     </w:t>
      </w:r>
      <w:r>
        <w:rPr>
          <w:spacing w:val="-1"/>
        </w:rPr>
        <w:t>(Kage</w:t>
      </w:r>
      <w:r>
        <w:rPr>
          <w:spacing w:val="87"/>
        </w:rPr>
        <w:t xml:space="preserve"> </w:t>
      </w:r>
      <w:r>
        <w:rPr>
          <w:spacing w:val="88"/>
        </w:rPr>
        <w:t xml:space="preserve"> </w:t>
      </w:r>
      <w:r>
        <w:t>no</w:t>
      </w:r>
      <w:r>
        <w:fldChar w:fldCharType="end"/>
      </w:r>
      <w:r>
        <w:rPr>
          <w:spacing w:val="1"/>
        </w:rPr>
        <w:t xml:space="preserve"> </w:t>
      </w:r>
      <w:r>
        <w:t>Jitsuryokusha</w:t>
      </w:r>
      <w:r>
        <w:rPr>
          <w:spacing w:val="-1"/>
        </w:rPr>
        <w:t xml:space="preserve"> </w:t>
      </w:r>
      <w:r>
        <w:t>ni</w:t>
      </w:r>
      <w:r>
        <w:rPr>
          <w:spacing w:val="-4"/>
        </w:rPr>
        <w:t xml:space="preserve"> </w:t>
      </w:r>
      <w:r>
        <w:t>Naritakute)</w:t>
      </w:r>
      <w:r>
        <w:tab/>
      </w:r>
      <w:r>
        <w:rPr>
          <w:spacing w:val="-2"/>
        </w:rPr>
        <w:t>47</w:t>
      </w:r>
    </w:p>
    <w:p w14:paraId="060792B5">
      <w:pPr>
        <w:spacing w:after="0" w:line="360" w:lineRule="auto"/>
        <w:sectPr>
          <w:pgSz w:w="11910" w:h="16840"/>
          <w:pgMar w:top="1580" w:right="1360" w:bottom="1120" w:left="1680" w:header="0" w:footer="927" w:gutter="0"/>
          <w:cols w:space="720" w:num="1"/>
        </w:sectPr>
      </w:pPr>
    </w:p>
    <w:p w14:paraId="2AF70BD0">
      <w:pPr>
        <w:tabs>
          <w:tab w:val="left" w:leader="dot" w:pos="8152"/>
        </w:tabs>
        <w:spacing w:before="681" w:line="360" w:lineRule="auto"/>
        <w:ind w:left="1872" w:right="474" w:hanging="1277"/>
        <w:jc w:val="left"/>
        <w:rPr>
          <w:sz w:val="24"/>
        </w:rPr>
      </w:pPr>
      <w:r>
        <w:fldChar w:fldCharType="begin"/>
      </w:r>
      <w:r>
        <w:instrText xml:space="preserve"> HYPERLINK \l "_bookmark90" </w:instrText>
      </w:r>
      <w:r>
        <w:fldChar w:fldCharType="separate"/>
      </w:r>
      <w:r>
        <w:rPr>
          <w:sz w:val="24"/>
        </w:rPr>
        <w:t>G</w:t>
      </w:r>
      <w:r>
        <w:rPr>
          <w:sz w:val="24"/>
        </w:rPr>
        <w:fldChar w:fldCharType="end"/>
      </w:r>
      <w:r>
        <w:fldChar w:fldCharType="begin"/>
      </w:r>
      <w:r>
        <w:instrText xml:space="preserve"> HYPERLINK \l "_bookmark90" </w:instrText>
      </w:r>
      <w:r>
        <w:fldChar w:fldCharType="separate"/>
      </w:r>
      <w:r>
        <w:rPr>
          <w:sz w:val="24"/>
        </w:rPr>
        <w:t>ambar 30.</w:t>
      </w:r>
      <w:r>
        <w:rPr>
          <w:spacing w:val="1"/>
          <w:sz w:val="24"/>
        </w:rPr>
        <w:t xml:space="preserve"> </w:t>
      </w:r>
      <w:r>
        <w:rPr>
          <w:sz w:val="24"/>
        </w:rPr>
        <w:t>Cid</w:t>
      </w:r>
      <w:r>
        <w:rPr>
          <w:spacing w:val="1"/>
          <w:sz w:val="24"/>
        </w:rPr>
        <w:t xml:space="preserve"> </w:t>
      </w:r>
      <w:r>
        <w:rPr>
          <w:sz w:val="24"/>
        </w:rPr>
        <w:t>pergi</w:t>
      </w:r>
      <w:r>
        <w:rPr>
          <w:spacing w:val="1"/>
          <w:sz w:val="24"/>
        </w:rPr>
        <w:t xml:space="preserve"> </w:t>
      </w:r>
      <w:r>
        <w:rPr>
          <w:sz w:val="24"/>
        </w:rPr>
        <w:t>mencari</w:t>
      </w:r>
      <w:r>
        <w:rPr>
          <w:spacing w:val="61"/>
          <w:sz w:val="24"/>
        </w:rPr>
        <w:t xml:space="preserve"> </w:t>
      </w:r>
      <w:r>
        <w:rPr>
          <w:sz w:val="24"/>
        </w:rPr>
        <w:t>informasi</w:t>
      </w:r>
      <w:r>
        <w:rPr>
          <w:spacing w:val="61"/>
          <w:sz w:val="24"/>
        </w:rPr>
        <w:t xml:space="preserve"> </w:t>
      </w:r>
      <w:r>
        <w:rPr>
          <w:sz w:val="24"/>
        </w:rPr>
        <w:t>(</w:t>
      </w:r>
      <w:r>
        <w:rPr>
          <w:i/>
          <w:sz w:val="24"/>
        </w:rPr>
        <w:t>Kage</w:t>
      </w:r>
      <w:r>
        <w:rPr>
          <w:i/>
          <w:spacing w:val="60"/>
          <w:sz w:val="24"/>
        </w:rPr>
        <w:t xml:space="preserve"> </w:t>
      </w:r>
      <w:r>
        <w:rPr>
          <w:i/>
          <w:sz w:val="24"/>
        </w:rPr>
        <w:t>no</w:t>
      </w:r>
      <w:r>
        <w:rPr>
          <w:i/>
          <w:spacing w:val="61"/>
          <w:sz w:val="24"/>
        </w:rPr>
        <w:t xml:space="preserve"> </w:t>
      </w:r>
      <w:r>
        <w:rPr>
          <w:i/>
          <w:sz w:val="24"/>
        </w:rPr>
        <w:t>Jitsuryokusha</w:t>
      </w:r>
      <w:r>
        <w:rPr>
          <w:i/>
          <w:spacing w:val="61"/>
          <w:sz w:val="24"/>
        </w:rPr>
        <w:t xml:space="preserve"> </w:t>
      </w:r>
      <w:r>
        <w:rPr>
          <w:i/>
          <w:sz w:val="24"/>
        </w:rPr>
        <w:t>ni</w:t>
      </w:r>
      <w:r>
        <w:rPr>
          <w:i/>
          <w:sz w:val="24"/>
        </w:rPr>
        <w:fldChar w:fldCharType="end"/>
      </w:r>
      <w:r>
        <w:rPr>
          <w:i/>
          <w:spacing w:val="1"/>
          <w:sz w:val="24"/>
        </w:rPr>
        <w:t xml:space="preserve"> </w:t>
      </w:r>
      <w:r>
        <w:rPr>
          <w:i/>
          <w:sz w:val="24"/>
        </w:rPr>
        <w:t>Naritakute</w:t>
      </w:r>
      <w:r>
        <w:rPr>
          <w:i/>
          <w:spacing w:val="-3"/>
          <w:sz w:val="24"/>
        </w:rPr>
        <w:t xml:space="preserve"> </w:t>
      </w:r>
      <w:r>
        <w:rPr>
          <w:sz w:val="24"/>
        </w:rPr>
        <w:t>Chapter 49</w:t>
      </w:r>
      <w:r>
        <w:rPr>
          <w:spacing w:val="-2"/>
          <w:sz w:val="24"/>
        </w:rPr>
        <w:t xml:space="preserve"> </w:t>
      </w:r>
      <w:r>
        <w:rPr>
          <w:sz w:val="24"/>
        </w:rPr>
        <w:t>Halaman</w:t>
      </w:r>
      <w:r>
        <w:rPr>
          <w:spacing w:val="1"/>
          <w:sz w:val="24"/>
        </w:rPr>
        <w:t xml:space="preserve"> </w:t>
      </w:r>
      <w:r>
        <w:rPr>
          <w:sz w:val="24"/>
        </w:rPr>
        <w:t>28</w:t>
      </w:r>
      <w:r>
        <w:rPr>
          <w:sz w:val="24"/>
        </w:rPr>
        <w:tab/>
      </w:r>
      <w:r>
        <w:rPr>
          <w:spacing w:val="-2"/>
          <w:sz w:val="24"/>
        </w:rPr>
        <w:t>48</w:t>
      </w:r>
    </w:p>
    <w:p w14:paraId="20D0DC96">
      <w:pPr>
        <w:tabs>
          <w:tab w:val="left" w:pos="3076"/>
          <w:tab w:val="left" w:pos="4031"/>
          <w:tab w:val="left" w:pos="4773"/>
          <w:tab w:val="left" w:leader="dot" w:pos="8152"/>
        </w:tabs>
        <w:spacing w:before="0" w:line="360" w:lineRule="auto"/>
        <w:ind w:left="1871" w:right="474" w:hanging="1277"/>
        <w:jc w:val="left"/>
        <w:rPr>
          <w:sz w:val="24"/>
        </w:rPr>
      </w:pPr>
      <w:r>
        <w:fldChar w:fldCharType="begin"/>
      </w:r>
      <w:r>
        <w:instrText xml:space="preserve"> HYPERLINK \l "_bookmark91" </w:instrText>
      </w:r>
      <w:r>
        <w:fldChar w:fldCharType="separate"/>
      </w:r>
      <w:r>
        <w:rPr>
          <w:sz w:val="24"/>
        </w:rPr>
        <w:t>G</w:t>
      </w:r>
      <w:r>
        <w:rPr>
          <w:sz w:val="24"/>
        </w:rPr>
        <w:fldChar w:fldCharType="end"/>
      </w:r>
      <w:r>
        <w:fldChar w:fldCharType="begin"/>
      </w:r>
      <w:r>
        <w:instrText xml:space="preserve"> HYPERLINK \l "_bookmark91" </w:instrText>
      </w:r>
      <w:r>
        <w:fldChar w:fldCharType="separate"/>
      </w:r>
      <w:r>
        <w:rPr>
          <w:sz w:val="24"/>
        </w:rPr>
        <w:t>ambar</w:t>
      </w:r>
      <w:r>
        <w:rPr>
          <w:spacing w:val="-1"/>
          <w:sz w:val="24"/>
        </w:rPr>
        <w:t xml:space="preserve"> </w:t>
      </w:r>
      <w:r>
        <w:rPr>
          <w:sz w:val="24"/>
        </w:rPr>
        <w:t>31.</w:t>
      </w:r>
      <w:r>
        <w:rPr>
          <w:spacing w:val="80"/>
          <w:sz w:val="24"/>
        </w:rPr>
        <w:t xml:space="preserve"> </w:t>
      </w:r>
      <w:r>
        <w:rPr>
          <w:sz w:val="24"/>
        </w:rPr>
        <w:t>Cid&amp;Beta</w:t>
      </w:r>
      <w:r>
        <w:rPr>
          <w:sz w:val="24"/>
        </w:rPr>
        <w:tab/>
      </w:r>
      <w:r>
        <w:rPr>
          <w:sz w:val="24"/>
        </w:rPr>
        <w:t>berbagi</w:t>
      </w:r>
      <w:r>
        <w:rPr>
          <w:sz w:val="24"/>
        </w:rPr>
        <w:tab/>
      </w:r>
      <w:r>
        <w:rPr>
          <w:sz w:val="24"/>
        </w:rPr>
        <w:t>tugas</w:t>
      </w:r>
      <w:r>
        <w:rPr>
          <w:sz w:val="24"/>
        </w:rPr>
        <w:tab/>
      </w:r>
      <w:r>
        <w:rPr>
          <w:sz w:val="24"/>
        </w:rPr>
        <w:t>(</w:t>
      </w:r>
      <w:r>
        <w:rPr>
          <w:i/>
          <w:sz w:val="24"/>
        </w:rPr>
        <w:t>Kage</w:t>
      </w:r>
      <w:r>
        <w:rPr>
          <w:i/>
          <w:spacing w:val="1"/>
          <w:sz w:val="24"/>
        </w:rPr>
        <w:t xml:space="preserve"> </w:t>
      </w:r>
      <w:r>
        <w:rPr>
          <w:i/>
          <w:sz w:val="24"/>
        </w:rPr>
        <w:t>no</w:t>
      </w:r>
      <w:r>
        <w:rPr>
          <w:i/>
          <w:spacing w:val="61"/>
          <w:sz w:val="24"/>
        </w:rPr>
        <w:t xml:space="preserve"> </w:t>
      </w:r>
      <w:r>
        <w:rPr>
          <w:i/>
          <w:sz w:val="24"/>
        </w:rPr>
        <w:t>Jitsuryokusha</w:t>
      </w:r>
      <w:r>
        <w:rPr>
          <w:i/>
          <w:spacing w:val="61"/>
          <w:sz w:val="24"/>
        </w:rPr>
        <w:t xml:space="preserve"> </w:t>
      </w:r>
      <w:r>
        <w:rPr>
          <w:i/>
          <w:sz w:val="24"/>
        </w:rPr>
        <w:t>ni</w:t>
      </w:r>
      <w:r>
        <w:rPr>
          <w:i/>
          <w:sz w:val="24"/>
        </w:rPr>
        <w:fldChar w:fldCharType="end"/>
      </w:r>
      <w:r>
        <w:rPr>
          <w:i/>
          <w:spacing w:val="1"/>
          <w:sz w:val="24"/>
        </w:rPr>
        <w:t xml:space="preserve"> </w:t>
      </w:r>
      <w:r>
        <w:rPr>
          <w:i/>
          <w:sz w:val="24"/>
        </w:rPr>
        <w:t>Naritakute</w:t>
      </w:r>
      <w:r>
        <w:rPr>
          <w:i/>
          <w:spacing w:val="-3"/>
          <w:sz w:val="24"/>
        </w:rPr>
        <w:t xml:space="preserve"> </w:t>
      </w:r>
      <w:r>
        <w:rPr>
          <w:sz w:val="24"/>
        </w:rPr>
        <w:t>Chapter 49</w:t>
      </w:r>
      <w:r>
        <w:rPr>
          <w:spacing w:val="-2"/>
          <w:sz w:val="24"/>
        </w:rPr>
        <w:t xml:space="preserve"> </w:t>
      </w:r>
      <w:r>
        <w:rPr>
          <w:sz w:val="24"/>
        </w:rPr>
        <w:t>Halaman</w:t>
      </w:r>
      <w:r>
        <w:rPr>
          <w:spacing w:val="1"/>
          <w:sz w:val="24"/>
        </w:rPr>
        <w:t xml:space="preserve"> </w:t>
      </w:r>
      <w:r>
        <w:rPr>
          <w:sz w:val="24"/>
        </w:rPr>
        <w:t>24</w:t>
      </w:r>
      <w:r>
        <w:rPr>
          <w:sz w:val="24"/>
        </w:rPr>
        <w:tab/>
      </w:r>
      <w:r>
        <w:rPr>
          <w:spacing w:val="-2"/>
          <w:sz w:val="24"/>
        </w:rPr>
        <w:t>48</w:t>
      </w:r>
    </w:p>
    <w:p w14:paraId="65A92752">
      <w:pPr>
        <w:tabs>
          <w:tab w:val="left" w:leader="dot" w:pos="8152"/>
        </w:tabs>
        <w:spacing w:before="0" w:line="360" w:lineRule="auto"/>
        <w:ind w:left="1871" w:right="474" w:hanging="1277"/>
        <w:jc w:val="left"/>
        <w:rPr>
          <w:sz w:val="24"/>
        </w:rPr>
      </w:pPr>
      <w:r>
        <w:fldChar w:fldCharType="begin"/>
      </w:r>
      <w:r>
        <w:instrText xml:space="preserve"> HYPERLINK \l "_bookmark94" </w:instrText>
      </w:r>
      <w:r>
        <w:fldChar w:fldCharType="separate"/>
      </w:r>
      <w:r>
        <w:rPr>
          <w:sz w:val="24"/>
        </w:rPr>
        <w:t>G</w:t>
      </w:r>
      <w:r>
        <w:rPr>
          <w:sz w:val="24"/>
        </w:rPr>
        <w:fldChar w:fldCharType="end"/>
      </w:r>
      <w:r>
        <w:fldChar w:fldCharType="begin"/>
      </w:r>
      <w:r>
        <w:instrText xml:space="preserve"> HYPERLINK \l "_bookmark94" </w:instrText>
      </w:r>
      <w:r>
        <w:fldChar w:fldCharType="separate"/>
      </w:r>
      <w:r>
        <w:rPr>
          <w:sz w:val="24"/>
        </w:rPr>
        <w:t>ambar 32.</w:t>
      </w:r>
      <w:r>
        <w:rPr>
          <w:spacing w:val="1"/>
          <w:sz w:val="24"/>
        </w:rPr>
        <w:t xml:space="preserve"> </w:t>
      </w:r>
      <w:r>
        <w:rPr>
          <w:sz w:val="24"/>
        </w:rPr>
        <w:t>Upaya</w:t>
      </w:r>
      <w:r>
        <w:rPr>
          <w:spacing w:val="1"/>
          <w:sz w:val="24"/>
        </w:rPr>
        <w:t xml:space="preserve"> </w:t>
      </w:r>
      <w:r>
        <w:rPr>
          <w:sz w:val="24"/>
        </w:rPr>
        <w:t>Cid</w:t>
      </w:r>
      <w:r>
        <w:rPr>
          <w:spacing w:val="1"/>
          <w:sz w:val="24"/>
        </w:rPr>
        <w:t xml:space="preserve"> </w:t>
      </w:r>
      <w:r>
        <w:rPr>
          <w:sz w:val="24"/>
        </w:rPr>
        <w:t>dalam</w:t>
      </w:r>
      <w:r>
        <w:rPr>
          <w:spacing w:val="1"/>
          <w:sz w:val="24"/>
        </w:rPr>
        <w:t xml:space="preserve"> </w:t>
      </w:r>
      <w:r>
        <w:rPr>
          <w:sz w:val="24"/>
        </w:rPr>
        <w:t>memenuhi</w:t>
      </w:r>
      <w:r>
        <w:rPr>
          <w:spacing w:val="1"/>
          <w:sz w:val="24"/>
        </w:rPr>
        <w:t xml:space="preserve"> </w:t>
      </w:r>
      <w:r>
        <w:rPr>
          <w:sz w:val="24"/>
        </w:rPr>
        <w:t>kebutuhan</w:t>
      </w:r>
      <w:r>
        <w:rPr>
          <w:spacing w:val="1"/>
          <w:sz w:val="24"/>
        </w:rPr>
        <w:t xml:space="preserve"> </w:t>
      </w:r>
      <w:r>
        <w:rPr>
          <w:sz w:val="24"/>
        </w:rPr>
        <w:t>fisiologis</w:t>
      </w:r>
      <w:r>
        <w:rPr>
          <w:spacing w:val="1"/>
          <w:sz w:val="24"/>
        </w:rPr>
        <w:t xml:space="preserve"> </w:t>
      </w:r>
      <w:r>
        <w:rPr>
          <w:sz w:val="24"/>
        </w:rPr>
        <w:t>(</w:t>
      </w:r>
      <w:r>
        <w:rPr>
          <w:i/>
          <w:sz w:val="24"/>
        </w:rPr>
        <w:t>Kage</w:t>
      </w:r>
      <w:r>
        <w:rPr>
          <w:i/>
          <w:spacing w:val="1"/>
          <w:sz w:val="24"/>
        </w:rPr>
        <w:t xml:space="preserve"> </w:t>
      </w:r>
      <w:r>
        <w:rPr>
          <w:i/>
          <w:sz w:val="24"/>
        </w:rPr>
        <w:t>no</w:t>
      </w:r>
      <w:r>
        <w:rPr>
          <w:i/>
          <w:sz w:val="24"/>
        </w:rPr>
        <w:fldChar w:fldCharType="end"/>
      </w:r>
      <w:r>
        <w:rPr>
          <w:i/>
          <w:spacing w:val="1"/>
          <w:sz w:val="24"/>
        </w:rPr>
        <w:t xml:space="preserve"> </w:t>
      </w:r>
      <w:r>
        <w:rPr>
          <w:i/>
          <w:sz w:val="24"/>
        </w:rPr>
        <w:t>Jitsuryokusha</w:t>
      </w:r>
      <w:r>
        <w:rPr>
          <w:i/>
          <w:spacing w:val="-2"/>
          <w:sz w:val="24"/>
        </w:rPr>
        <w:t xml:space="preserve"> </w:t>
      </w:r>
      <w:r>
        <w:rPr>
          <w:i/>
          <w:sz w:val="24"/>
        </w:rPr>
        <w:t>ni</w:t>
      </w:r>
      <w:r>
        <w:rPr>
          <w:i/>
          <w:spacing w:val="-3"/>
          <w:sz w:val="24"/>
        </w:rPr>
        <w:t xml:space="preserve"> </w:t>
      </w:r>
      <w:r>
        <w:rPr>
          <w:i/>
          <w:sz w:val="24"/>
        </w:rPr>
        <w:t>Naritakute</w:t>
      </w:r>
      <w:r>
        <w:rPr>
          <w:i/>
          <w:spacing w:val="-2"/>
          <w:sz w:val="24"/>
        </w:rPr>
        <w:t xml:space="preserve"> </w:t>
      </w:r>
      <w:r>
        <w:rPr>
          <w:sz w:val="24"/>
        </w:rPr>
        <w:t>Chapter 3</w:t>
      </w:r>
      <w:r>
        <w:rPr>
          <w:spacing w:val="-1"/>
          <w:sz w:val="24"/>
        </w:rPr>
        <w:t xml:space="preserve"> </w:t>
      </w:r>
      <w:r>
        <w:rPr>
          <w:sz w:val="24"/>
        </w:rPr>
        <w:t>Halaman 3)</w:t>
      </w:r>
      <w:r>
        <w:rPr>
          <w:sz w:val="24"/>
        </w:rPr>
        <w:tab/>
      </w:r>
      <w:r>
        <w:rPr>
          <w:spacing w:val="-2"/>
          <w:sz w:val="24"/>
        </w:rPr>
        <w:t>49</w:t>
      </w:r>
    </w:p>
    <w:p w14:paraId="0D3DB0E8">
      <w:pPr>
        <w:tabs>
          <w:tab w:val="left" w:leader="dot" w:pos="8152"/>
        </w:tabs>
        <w:spacing w:before="0" w:line="360" w:lineRule="auto"/>
        <w:ind w:left="1871" w:right="474" w:hanging="1277"/>
        <w:jc w:val="left"/>
        <w:rPr>
          <w:sz w:val="24"/>
        </w:rPr>
      </w:pPr>
      <w:r>
        <w:fldChar w:fldCharType="begin"/>
      </w:r>
      <w:r>
        <w:instrText xml:space="preserve"> HYPERLINK \l "_bookmark95" </w:instrText>
      </w:r>
      <w:r>
        <w:fldChar w:fldCharType="separate"/>
      </w:r>
      <w:r>
        <w:rPr>
          <w:sz w:val="24"/>
        </w:rPr>
        <w:t>G</w:t>
      </w:r>
      <w:r>
        <w:rPr>
          <w:sz w:val="24"/>
        </w:rPr>
        <w:fldChar w:fldCharType="end"/>
      </w:r>
      <w:r>
        <w:fldChar w:fldCharType="begin"/>
      </w:r>
      <w:r>
        <w:instrText xml:space="preserve"> HYPERLINK \l "_bookmark95" </w:instrText>
      </w:r>
      <w:r>
        <w:fldChar w:fldCharType="separate"/>
      </w:r>
      <w:r>
        <w:rPr>
          <w:sz w:val="24"/>
        </w:rPr>
        <w:t>ambar 33.</w:t>
      </w:r>
      <w:r>
        <w:rPr>
          <w:spacing w:val="1"/>
          <w:sz w:val="24"/>
        </w:rPr>
        <w:t xml:space="preserve"> </w:t>
      </w:r>
      <w:r>
        <w:rPr>
          <w:sz w:val="24"/>
        </w:rPr>
        <w:t>Upaya</w:t>
      </w:r>
      <w:r>
        <w:rPr>
          <w:spacing w:val="1"/>
          <w:sz w:val="24"/>
        </w:rPr>
        <w:t xml:space="preserve"> </w:t>
      </w:r>
      <w:r>
        <w:rPr>
          <w:sz w:val="24"/>
        </w:rPr>
        <w:t>Cid</w:t>
      </w:r>
      <w:r>
        <w:rPr>
          <w:spacing w:val="1"/>
          <w:sz w:val="24"/>
        </w:rPr>
        <w:t xml:space="preserve"> </w:t>
      </w:r>
      <w:r>
        <w:rPr>
          <w:sz w:val="24"/>
        </w:rPr>
        <w:t>alam</w:t>
      </w:r>
      <w:r>
        <w:rPr>
          <w:spacing w:val="1"/>
          <w:sz w:val="24"/>
        </w:rPr>
        <w:t xml:space="preserve"> </w:t>
      </w:r>
      <w:r>
        <w:rPr>
          <w:sz w:val="24"/>
        </w:rPr>
        <w:t>memenuhi</w:t>
      </w:r>
      <w:r>
        <w:rPr>
          <w:spacing w:val="1"/>
          <w:sz w:val="24"/>
        </w:rPr>
        <w:t xml:space="preserve"> </w:t>
      </w:r>
      <w:r>
        <w:rPr>
          <w:sz w:val="24"/>
        </w:rPr>
        <w:t>kebutuhan</w:t>
      </w:r>
      <w:r>
        <w:rPr>
          <w:spacing w:val="1"/>
          <w:sz w:val="24"/>
        </w:rPr>
        <w:t xml:space="preserve"> </w:t>
      </w:r>
      <w:r>
        <w:rPr>
          <w:sz w:val="24"/>
        </w:rPr>
        <w:t>fisiologis</w:t>
      </w:r>
      <w:r>
        <w:rPr>
          <w:spacing w:val="1"/>
          <w:sz w:val="24"/>
        </w:rPr>
        <w:t xml:space="preserve"> </w:t>
      </w:r>
      <w:r>
        <w:rPr>
          <w:sz w:val="24"/>
        </w:rPr>
        <w:t>(</w:t>
      </w:r>
      <w:r>
        <w:rPr>
          <w:i/>
          <w:sz w:val="24"/>
        </w:rPr>
        <w:t>Kage</w:t>
      </w:r>
      <w:r>
        <w:rPr>
          <w:i/>
          <w:spacing w:val="1"/>
          <w:sz w:val="24"/>
        </w:rPr>
        <w:t xml:space="preserve"> </w:t>
      </w:r>
      <w:r>
        <w:rPr>
          <w:i/>
          <w:sz w:val="24"/>
        </w:rPr>
        <w:t>no</w:t>
      </w:r>
      <w:r>
        <w:rPr>
          <w:i/>
          <w:sz w:val="24"/>
        </w:rPr>
        <w:fldChar w:fldCharType="end"/>
      </w:r>
      <w:r>
        <w:rPr>
          <w:i/>
          <w:spacing w:val="1"/>
          <w:sz w:val="24"/>
        </w:rPr>
        <w:t xml:space="preserve"> </w:t>
      </w:r>
      <w:r>
        <w:rPr>
          <w:i/>
          <w:sz w:val="24"/>
        </w:rPr>
        <w:t>Jitsuryokusha</w:t>
      </w:r>
      <w:r>
        <w:rPr>
          <w:i/>
          <w:spacing w:val="-2"/>
          <w:sz w:val="24"/>
        </w:rPr>
        <w:t xml:space="preserve"> </w:t>
      </w:r>
      <w:r>
        <w:rPr>
          <w:i/>
          <w:sz w:val="24"/>
        </w:rPr>
        <w:t>ni</w:t>
      </w:r>
      <w:r>
        <w:rPr>
          <w:i/>
          <w:spacing w:val="-3"/>
          <w:sz w:val="24"/>
        </w:rPr>
        <w:t xml:space="preserve"> </w:t>
      </w:r>
      <w:r>
        <w:rPr>
          <w:i/>
          <w:sz w:val="24"/>
        </w:rPr>
        <w:t>Naritakute</w:t>
      </w:r>
      <w:r>
        <w:rPr>
          <w:i/>
          <w:spacing w:val="-2"/>
          <w:sz w:val="24"/>
        </w:rPr>
        <w:t xml:space="preserve"> </w:t>
      </w:r>
      <w:r>
        <w:rPr>
          <w:i/>
          <w:sz w:val="24"/>
        </w:rPr>
        <w:t>Chapter</w:t>
      </w:r>
      <w:r>
        <w:rPr>
          <w:i/>
          <w:spacing w:val="-1"/>
          <w:sz w:val="24"/>
        </w:rPr>
        <w:t xml:space="preserve"> </w:t>
      </w:r>
      <w:r>
        <w:rPr>
          <w:sz w:val="24"/>
        </w:rPr>
        <w:t>3</w:t>
      </w:r>
      <w:r>
        <w:rPr>
          <w:spacing w:val="-1"/>
          <w:sz w:val="24"/>
        </w:rPr>
        <w:t xml:space="preserve"> </w:t>
      </w:r>
      <w:r>
        <w:rPr>
          <w:sz w:val="24"/>
        </w:rPr>
        <w:t>Halaman</w:t>
      </w:r>
      <w:r>
        <w:rPr>
          <w:spacing w:val="1"/>
          <w:sz w:val="24"/>
        </w:rPr>
        <w:t xml:space="preserve"> </w:t>
      </w:r>
      <w:r>
        <w:rPr>
          <w:sz w:val="24"/>
        </w:rPr>
        <w:t>4)</w:t>
      </w:r>
      <w:r>
        <w:rPr>
          <w:sz w:val="24"/>
        </w:rPr>
        <w:tab/>
      </w:r>
      <w:r>
        <w:rPr>
          <w:spacing w:val="-2"/>
          <w:sz w:val="24"/>
        </w:rPr>
        <w:t>49</w:t>
      </w:r>
    </w:p>
    <w:p w14:paraId="65EF254B">
      <w:pPr>
        <w:tabs>
          <w:tab w:val="left" w:leader="dot" w:pos="8152"/>
        </w:tabs>
        <w:spacing w:before="0" w:line="360" w:lineRule="auto"/>
        <w:ind w:left="1871" w:right="474" w:hanging="1277"/>
        <w:jc w:val="left"/>
        <w:rPr>
          <w:sz w:val="24"/>
        </w:rPr>
      </w:pPr>
      <w:r>
        <w:fldChar w:fldCharType="begin"/>
      </w:r>
      <w:r>
        <w:instrText xml:space="preserve"> HYPERLINK \l "_bookmark96" </w:instrText>
      </w:r>
      <w:r>
        <w:fldChar w:fldCharType="separate"/>
      </w:r>
      <w:r>
        <w:rPr>
          <w:sz w:val="24"/>
        </w:rPr>
        <w:t>G</w:t>
      </w:r>
      <w:r>
        <w:rPr>
          <w:sz w:val="24"/>
        </w:rPr>
        <w:fldChar w:fldCharType="end"/>
      </w:r>
      <w:r>
        <w:fldChar w:fldCharType="begin"/>
      </w:r>
      <w:r>
        <w:instrText xml:space="preserve"> HYPERLINK \l "_bookmark96" </w:instrText>
      </w:r>
      <w:r>
        <w:fldChar w:fldCharType="separate"/>
      </w:r>
      <w:r>
        <w:rPr>
          <w:sz w:val="24"/>
        </w:rPr>
        <w:t>ambar 34.</w:t>
      </w:r>
      <w:r>
        <w:rPr>
          <w:spacing w:val="1"/>
          <w:sz w:val="24"/>
        </w:rPr>
        <w:t xml:space="preserve"> </w:t>
      </w:r>
      <w:r>
        <w:rPr>
          <w:sz w:val="24"/>
        </w:rPr>
        <w:t>Cid</w:t>
      </w:r>
      <w:r>
        <w:rPr>
          <w:spacing w:val="1"/>
          <w:sz w:val="24"/>
        </w:rPr>
        <w:t xml:space="preserve"> </w:t>
      </w:r>
      <w:r>
        <w:rPr>
          <w:sz w:val="24"/>
        </w:rPr>
        <w:t>Makan</w:t>
      </w:r>
      <w:r>
        <w:rPr>
          <w:spacing w:val="1"/>
          <w:sz w:val="24"/>
        </w:rPr>
        <w:t xml:space="preserve"> </w:t>
      </w:r>
      <w:r>
        <w:rPr>
          <w:i/>
          <w:sz w:val="24"/>
        </w:rPr>
        <w:t>Kage</w:t>
      </w:r>
      <w:r>
        <w:rPr>
          <w:i/>
          <w:spacing w:val="1"/>
          <w:sz w:val="24"/>
        </w:rPr>
        <w:t xml:space="preserve"> </w:t>
      </w:r>
      <w:r>
        <w:rPr>
          <w:i/>
          <w:sz w:val="24"/>
        </w:rPr>
        <w:t>no</w:t>
      </w:r>
      <w:r>
        <w:rPr>
          <w:i/>
          <w:spacing w:val="1"/>
          <w:sz w:val="24"/>
        </w:rPr>
        <w:t xml:space="preserve"> </w:t>
      </w:r>
      <w:r>
        <w:rPr>
          <w:i/>
          <w:sz w:val="24"/>
        </w:rPr>
        <w:t>Jitsuryokusha</w:t>
      </w:r>
      <w:r>
        <w:rPr>
          <w:i/>
          <w:spacing w:val="1"/>
          <w:sz w:val="24"/>
        </w:rPr>
        <w:t xml:space="preserve"> </w:t>
      </w:r>
      <w:r>
        <w:rPr>
          <w:i/>
          <w:sz w:val="24"/>
        </w:rPr>
        <w:t>ni</w:t>
      </w:r>
      <w:r>
        <w:rPr>
          <w:i/>
          <w:spacing w:val="1"/>
          <w:sz w:val="24"/>
        </w:rPr>
        <w:t xml:space="preserve"> </w:t>
      </w:r>
      <w:r>
        <w:rPr>
          <w:i/>
          <w:sz w:val="24"/>
        </w:rPr>
        <w:t>Naritakute</w:t>
      </w:r>
      <w:r>
        <w:rPr>
          <w:i/>
          <w:spacing w:val="60"/>
          <w:sz w:val="24"/>
        </w:rPr>
        <w:t xml:space="preserve"> </w:t>
      </w:r>
      <w:r>
        <w:rPr>
          <w:sz w:val="24"/>
        </w:rPr>
        <w:t>Chapter</w:t>
      </w:r>
      <w:r>
        <w:rPr>
          <w:spacing w:val="60"/>
          <w:sz w:val="24"/>
        </w:rPr>
        <w:t xml:space="preserve"> </w:t>
      </w:r>
      <w:r>
        <w:rPr>
          <w:sz w:val="24"/>
        </w:rPr>
        <w:t>3</w:t>
      </w:r>
      <w:r>
        <w:rPr>
          <w:sz w:val="24"/>
        </w:rPr>
        <w:fldChar w:fldCharType="end"/>
      </w:r>
      <w:r>
        <w:rPr>
          <w:spacing w:val="1"/>
          <w:sz w:val="24"/>
        </w:rPr>
        <w:t xml:space="preserve"> </w:t>
      </w:r>
      <w:r>
        <w:rPr>
          <w:sz w:val="24"/>
        </w:rPr>
        <w:t>Halaman</w:t>
      </w:r>
      <w:r>
        <w:rPr>
          <w:spacing w:val="-2"/>
          <w:sz w:val="24"/>
        </w:rPr>
        <w:t xml:space="preserve"> </w:t>
      </w:r>
      <w:r>
        <w:rPr>
          <w:sz w:val="24"/>
        </w:rPr>
        <w:t>17</w:t>
      </w:r>
      <w:r>
        <w:rPr>
          <w:sz w:val="24"/>
        </w:rPr>
        <w:tab/>
      </w:r>
      <w:r>
        <w:rPr>
          <w:spacing w:val="-2"/>
          <w:sz w:val="24"/>
        </w:rPr>
        <w:t>50</w:t>
      </w:r>
    </w:p>
    <w:p w14:paraId="4BE1E9C9">
      <w:pPr>
        <w:tabs>
          <w:tab w:val="left" w:leader="dot" w:pos="8152"/>
        </w:tabs>
        <w:spacing w:before="0" w:line="360" w:lineRule="auto"/>
        <w:ind w:left="1871" w:right="474" w:hanging="1277"/>
        <w:jc w:val="left"/>
        <w:rPr>
          <w:sz w:val="24"/>
        </w:rPr>
      </w:pPr>
      <w:r>
        <w:fldChar w:fldCharType="begin"/>
      </w:r>
      <w:r>
        <w:instrText xml:space="preserve"> HYPERLINK \l "_bookmark98" </w:instrText>
      </w:r>
      <w:r>
        <w:fldChar w:fldCharType="separate"/>
      </w:r>
      <w:r>
        <w:rPr>
          <w:sz w:val="24"/>
        </w:rPr>
        <w:t>G</w:t>
      </w:r>
      <w:r>
        <w:rPr>
          <w:sz w:val="24"/>
        </w:rPr>
        <w:fldChar w:fldCharType="end"/>
      </w:r>
      <w:r>
        <w:fldChar w:fldCharType="begin"/>
      </w:r>
      <w:r>
        <w:instrText xml:space="preserve"> HYPERLINK \l "_bookmark98" </w:instrText>
      </w:r>
      <w:r>
        <w:fldChar w:fldCharType="separate"/>
      </w:r>
      <w:r>
        <w:rPr>
          <w:sz w:val="24"/>
        </w:rPr>
        <w:t>ambar 35.</w:t>
      </w:r>
      <w:r>
        <w:rPr>
          <w:spacing w:val="24"/>
          <w:sz w:val="24"/>
        </w:rPr>
        <w:t xml:space="preserve"> </w:t>
      </w:r>
      <w:r>
        <w:rPr>
          <w:sz w:val="24"/>
        </w:rPr>
        <w:t>Cid</w:t>
      </w:r>
      <w:r>
        <w:rPr>
          <w:spacing w:val="6"/>
          <w:sz w:val="24"/>
        </w:rPr>
        <w:t xml:space="preserve"> </w:t>
      </w:r>
      <w:r>
        <w:rPr>
          <w:sz w:val="24"/>
        </w:rPr>
        <w:t>Berlatih</w:t>
      </w:r>
      <w:r>
        <w:rPr>
          <w:spacing w:val="9"/>
          <w:sz w:val="24"/>
        </w:rPr>
        <w:t xml:space="preserve"> </w:t>
      </w:r>
      <w:r>
        <w:rPr>
          <w:sz w:val="24"/>
        </w:rPr>
        <w:t>(</w:t>
      </w:r>
      <w:r>
        <w:rPr>
          <w:i/>
          <w:sz w:val="24"/>
        </w:rPr>
        <w:t>Kage</w:t>
      </w:r>
      <w:r>
        <w:rPr>
          <w:i/>
          <w:spacing w:val="7"/>
          <w:sz w:val="24"/>
        </w:rPr>
        <w:t xml:space="preserve"> </w:t>
      </w:r>
      <w:r>
        <w:rPr>
          <w:i/>
          <w:sz w:val="24"/>
        </w:rPr>
        <w:t>no</w:t>
      </w:r>
      <w:r>
        <w:rPr>
          <w:i/>
          <w:spacing w:val="9"/>
          <w:sz w:val="24"/>
        </w:rPr>
        <w:t xml:space="preserve"> </w:t>
      </w:r>
      <w:r>
        <w:rPr>
          <w:i/>
          <w:sz w:val="24"/>
        </w:rPr>
        <w:t>Jitsuryokusha</w:t>
      </w:r>
      <w:r>
        <w:rPr>
          <w:i/>
          <w:spacing w:val="8"/>
          <w:sz w:val="24"/>
        </w:rPr>
        <w:t xml:space="preserve"> </w:t>
      </w:r>
      <w:r>
        <w:rPr>
          <w:i/>
          <w:sz w:val="24"/>
        </w:rPr>
        <w:t>ni</w:t>
      </w:r>
      <w:r>
        <w:rPr>
          <w:i/>
          <w:spacing w:val="9"/>
          <w:sz w:val="24"/>
        </w:rPr>
        <w:t xml:space="preserve"> </w:t>
      </w:r>
      <w:r>
        <w:rPr>
          <w:i/>
          <w:sz w:val="24"/>
        </w:rPr>
        <w:t>Naritakute</w:t>
      </w:r>
      <w:r>
        <w:rPr>
          <w:i/>
          <w:spacing w:val="8"/>
          <w:sz w:val="24"/>
        </w:rPr>
        <w:t xml:space="preserve"> </w:t>
      </w:r>
      <w:r>
        <w:rPr>
          <w:i/>
          <w:sz w:val="24"/>
        </w:rPr>
        <w:t>Chapter</w:t>
      </w:r>
      <w:r>
        <w:rPr>
          <w:i/>
          <w:spacing w:val="6"/>
          <w:sz w:val="24"/>
        </w:rPr>
        <w:t xml:space="preserve"> </w:t>
      </w:r>
      <w:r>
        <w:rPr>
          <w:sz w:val="24"/>
        </w:rPr>
        <w:t>1</w:t>
      </w:r>
      <w:r>
        <w:rPr>
          <w:sz w:val="24"/>
        </w:rPr>
        <w:fldChar w:fldCharType="end"/>
      </w:r>
      <w:r>
        <w:rPr>
          <w:spacing w:val="1"/>
          <w:sz w:val="24"/>
        </w:rPr>
        <w:t xml:space="preserve"> </w:t>
      </w:r>
      <w:r>
        <w:rPr>
          <w:sz w:val="24"/>
        </w:rPr>
        <w:t>Halaman</w:t>
      </w:r>
      <w:r>
        <w:rPr>
          <w:spacing w:val="-2"/>
          <w:sz w:val="24"/>
        </w:rPr>
        <w:t xml:space="preserve"> </w:t>
      </w:r>
      <w:r>
        <w:rPr>
          <w:sz w:val="24"/>
        </w:rPr>
        <w:t>15)</w:t>
      </w:r>
      <w:r>
        <w:rPr>
          <w:sz w:val="24"/>
        </w:rPr>
        <w:tab/>
      </w:r>
      <w:r>
        <w:rPr>
          <w:spacing w:val="-2"/>
          <w:sz w:val="24"/>
        </w:rPr>
        <w:t>51</w:t>
      </w:r>
    </w:p>
    <w:p w14:paraId="0DFFF467">
      <w:pPr>
        <w:tabs>
          <w:tab w:val="left" w:leader="dot" w:pos="8152"/>
        </w:tabs>
        <w:spacing w:before="0" w:line="360" w:lineRule="auto"/>
        <w:ind w:left="1871" w:right="474" w:hanging="1277"/>
        <w:jc w:val="left"/>
        <w:rPr>
          <w:sz w:val="24"/>
        </w:rPr>
      </w:pPr>
      <w:r>
        <w:fldChar w:fldCharType="begin"/>
      </w:r>
      <w:r>
        <w:instrText xml:space="preserve"> HYPERLINK \l "_bookmark100" </w:instrText>
      </w:r>
      <w:r>
        <w:fldChar w:fldCharType="separate"/>
      </w:r>
      <w:r>
        <w:rPr>
          <w:sz w:val="24"/>
        </w:rPr>
        <w:t>G</w:t>
      </w:r>
      <w:r>
        <w:rPr>
          <w:sz w:val="24"/>
        </w:rPr>
        <w:fldChar w:fldCharType="end"/>
      </w:r>
      <w:r>
        <w:fldChar w:fldCharType="begin"/>
      </w:r>
      <w:r>
        <w:instrText xml:space="preserve"> HYPERLINK \l "_bookmark100" </w:instrText>
      </w:r>
      <w:r>
        <w:fldChar w:fldCharType="separate"/>
      </w:r>
      <w:r>
        <w:rPr>
          <w:sz w:val="24"/>
        </w:rPr>
        <w:t>ambar 36.</w:t>
      </w:r>
      <w:r>
        <w:rPr>
          <w:spacing w:val="24"/>
          <w:sz w:val="24"/>
        </w:rPr>
        <w:t xml:space="preserve"> </w:t>
      </w:r>
      <w:r>
        <w:rPr>
          <w:sz w:val="24"/>
        </w:rPr>
        <w:t>Kakak</w:t>
      </w:r>
      <w:r>
        <w:rPr>
          <w:spacing w:val="14"/>
          <w:sz w:val="24"/>
        </w:rPr>
        <w:t xml:space="preserve"> </w:t>
      </w:r>
      <w:r>
        <w:rPr>
          <w:sz w:val="24"/>
        </w:rPr>
        <w:t>Cid</w:t>
      </w:r>
      <w:r>
        <w:rPr>
          <w:spacing w:val="14"/>
          <w:sz w:val="24"/>
        </w:rPr>
        <w:t xml:space="preserve"> </w:t>
      </w:r>
      <w:r>
        <w:rPr>
          <w:sz w:val="24"/>
        </w:rPr>
        <w:t>diculik</w:t>
      </w:r>
      <w:r>
        <w:rPr>
          <w:spacing w:val="71"/>
          <w:sz w:val="24"/>
        </w:rPr>
        <w:t xml:space="preserve"> </w:t>
      </w:r>
      <w:r>
        <w:rPr>
          <w:sz w:val="24"/>
        </w:rPr>
        <w:t>(</w:t>
      </w:r>
      <w:r>
        <w:rPr>
          <w:i/>
          <w:sz w:val="24"/>
        </w:rPr>
        <w:t>Kage</w:t>
      </w:r>
      <w:r>
        <w:rPr>
          <w:i/>
          <w:spacing w:val="73"/>
          <w:sz w:val="24"/>
        </w:rPr>
        <w:t xml:space="preserve"> </w:t>
      </w:r>
      <w:r>
        <w:rPr>
          <w:i/>
          <w:sz w:val="24"/>
        </w:rPr>
        <w:t>no</w:t>
      </w:r>
      <w:r>
        <w:rPr>
          <w:i/>
          <w:spacing w:val="73"/>
          <w:sz w:val="24"/>
        </w:rPr>
        <w:t xml:space="preserve"> </w:t>
      </w:r>
      <w:r>
        <w:rPr>
          <w:i/>
          <w:sz w:val="24"/>
        </w:rPr>
        <w:t>Jitsuryokusha</w:t>
      </w:r>
      <w:r>
        <w:rPr>
          <w:i/>
          <w:spacing w:val="73"/>
          <w:sz w:val="24"/>
        </w:rPr>
        <w:t xml:space="preserve"> </w:t>
      </w:r>
      <w:r>
        <w:rPr>
          <w:i/>
          <w:sz w:val="24"/>
        </w:rPr>
        <w:t>ni</w:t>
      </w:r>
      <w:r>
        <w:rPr>
          <w:i/>
          <w:spacing w:val="73"/>
          <w:sz w:val="24"/>
        </w:rPr>
        <w:t xml:space="preserve"> </w:t>
      </w:r>
      <w:r>
        <w:rPr>
          <w:i/>
          <w:sz w:val="24"/>
        </w:rPr>
        <w:t>Naritakute</w:t>
      </w:r>
      <w:r>
        <w:rPr>
          <w:i/>
          <w:sz w:val="24"/>
        </w:rPr>
        <w:fldChar w:fldCharType="end"/>
      </w:r>
      <w:r>
        <w:rPr>
          <w:i/>
          <w:spacing w:val="1"/>
          <w:sz w:val="24"/>
        </w:rPr>
        <w:t xml:space="preserve"> </w:t>
      </w:r>
      <w:r>
        <w:rPr>
          <w:i/>
          <w:sz w:val="24"/>
        </w:rPr>
        <w:t>Chapter</w:t>
      </w:r>
      <w:r>
        <w:rPr>
          <w:i/>
          <w:spacing w:val="-4"/>
          <w:sz w:val="24"/>
        </w:rPr>
        <w:t xml:space="preserve"> </w:t>
      </w:r>
      <w:r>
        <w:rPr>
          <w:sz w:val="24"/>
        </w:rPr>
        <w:t>2</w:t>
      </w:r>
      <w:r>
        <w:rPr>
          <w:spacing w:val="-1"/>
          <w:sz w:val="24"/>
        </w:rPr>
        <w:t xml:space="preserve"> </w:t>
      </w:r>
      <w:r>
        <w:rPr>
          <w:sz w:val="24"/>
        </w:rPr>
        <w:t>Halaman</w:t>
      </w:r>
      <w:r>
        <w:rPr>
          <w:spacing w:val="1"/>
          <w:sz w:val="24"/>
        </w:rPr>
        <w:t xml:space="preserve"> </w:t>
      </w:r>
      <w:r>
        <w:rPr>
          <w:sz w:val="24"/>
        </w:rPr>
        <w:t>9)</w:t>
      </w:r>
      <w:r>
        <w:rPr>
          <w:sz w:val="24"/>
        </w:rPr>
        <w:tab/>
      </w:r>
      <w:r>
        <w:rPr>
          <w:spacing w:val="-2"/>
          <w:sz w:val="24"/>
        </w:rPr>
        <w:t>52</w:t>
      </w:r>
    </w:p>
    <w:p w14:paraId="3DE29C20">
      <w:pPr>
        <w:spacing w:before="0"/>
        <w:ind w:left="595" w:right="0" w:firstLine="0"/>
        <w:jc w:val="left"/>
        <w:rPr>
          <w:i/>
          <w:sz w:val="24"/>
        </w:rPr>
      </w:pPr>
      <w:r>
        <w:fldChar w:fldCharType="begin"/>
      </w:r>
      <w:r>
        <w:instrText xml:space="preserve"> HYPERLINK \l "_bookmark101" </w:instrText>
      </w:r>
      <w:r>
        <w:fldChar w:fldCharType="separate"/>
      </w:r>
      <w:r>
        <w:rPr>
          <w:sz w:val="24"/>
        </w:rPr>
        <w:t>G</w:t>
      </w:r>
      <w:r>
        <w:rPr>
          <w:sz w:val="24"/>
        </w:rPr>
        <w:fldChar w:fldCharType="end"/>
      </w:r>
      <w:r>
        <w:fldChar w:fldCharType="begin"/>
      </w:r>
      <w:r>
        <w:instrText xml:space="preserve"> HYPERLINK \l "_bookmark101" </w:instrText>
      </w:r>
      <w:r>
        <w:fldChar w:fldCharType="separate"/>
      </w:r>
      <w:r>
        <w:rPr>
          <w:sz w:val="24"/>
        </w:rPr>
        <w:t>ambar 37.</w:t>
      </w:r>
      <w:r>
        <w:rPr>
          <w:spacing w:val="23"/>
          <w:sz w:val="24"/>
        </w:rPr>
        <w:t xml:space="preserve"> </w:t>
      </w:r>
      <w:r>
        <w:rPr>
          <w:sz w:val="24"/>
        </w:rPr>
        <w:t>Claire</w:t>
      </w:r>
      <w:r>
        <w:rPr>
          <w:spacing w:val="11"/>
          <w:sz w:val="24"/>
        </w:rPr>
        <w:t xml:space="preserve"> </w:t>
      </w:r>
      <w:r>
        <w:rPr>
          <w:sz w:val="24"/>
        </w:rPr>
        <w:t>marah</w:t>
      </w:r>
      <w:r>
        <w:rPr>
          <w:spacing w:val="94"/>
          <w:sz w:val="24"/>
        </w:rPr>
        <w:t xml:space="preserve"> </w:t>
      </w:r>
      <w:r>
        <w:rPr>
          <w:sz w:val="24"/>
        </w:rPr>
        <w:t>(</w:t>
      </w:r>
      <w:r>
        <w:rPr>
          <w:i/>
          <w:sz w:val="24"/>
        </w:rPr>
        <w:t>Kage</w:t>
      </w:r>
      <w:r>
        <w:rPr>
          <w:i/>
          <w:spacing w:val="14"/>
          <w:sz w:val="24"/>
        </w:rPr>
        <w:t xml:space="preserve"> </w:t>
      </w:r>
      <w:r>
        <w:rPr>
          <w:i/>
          <w:sz w:val="24"/>
        </w:rPr>
        <w:t>no</w:t>
      </w:r>
      <w:r>
        <w:rPr>
          <w:i/>
          <w:spacing w:val="13"/>
          <w:sz w:val="24"/>
        </w:rPr>
        <w:t xml:space="preserve"> </w:t>
      </w:r>
      <w:r>
        <w:rPr>
          <w:i/>
          <w:sz w:val="24"/>
        </w:rPr>
        <w:t>Jitsuryokusha</w:t>
      </w:r>
      <w:r>
        <w:rPr>
          <w:i/>
          <w:spacing w:val="14"/>
          <w:sz w:val="24"/>
        </w:rPr>
        <w:t xml:space="preserve"> </w:t>
      </w:r>
      <w:r>
        <w:rPr>
          <w:i/>
          <w:sz w:val="24"/>
        </w:rPr>
        <w:t>ni</w:t>
      </w:r>
      <w:r>
        <w:rPr>
          <w:i/>
          <w:spacing w:val="16"/>
          <w:sz w:val="24"/>
        </w:rPr>
        <w:t xml:space="preserve"> </w:t>
      </w:r>
      <w:r>
        <w:rPr>
          <w:i/>
          <w:sz w:val="24"/>
        </w:rPr>
        <w:t>Naritakute</w:t>
      </w:r>
      <w:r>
        <w:rPr>
          <w:i/>
          <w:spacing w:val="12"/>
          <w:sz w:val="24"/>
        </w:rPr>
        <w:t xml:space="preserve"> </w:t>
      </w:r>
      <w:r>
        <w:rPr>
          <w:i/>
          <w:sz w:val="24"/>
        </w:rPr>
        <w:t>Chapter</w:t>
      </w:r>
      <w:r>
        <w:rPr>
          <w:i/>
          <w:sz w:val="24"/>
        </w:rPr>
        <w:fldChar w:fldCharType="end"/>
      </w:r>
    </w:p>
    <w:p w14:paraId="4E04E597">
      <w:pPr>
        <w:pStyle w:val="6"/>
        <w:tabs>
          <w:tab w:val="left" w:leader="dot" w:pos="8152"/>
        </w:tabs>
        <w:spacing w:before="137"/>
        <w:ind w:left="1871"/>
      </w:pPr>
      <w:r>
        <w:t>2</w:t>
      </w:r>
      <w:r>
        <w:rPr>
          <w:spacing w:val="-1"/>
        </w:rPr>
        <w:t xml:space="preserve"> </w:t>
      </w:r>
      <w:r>
        <w:t>Halaman</w:t>
      </w:r>
      <w:r>
        <w:rPr>
          <w:spacing w:val="-1"/>
        </w:rPr>
        <w:t xml:space="preserve"> </w:t>
      </w:r>
      <w:r>
        <w:t>12)</w:t>
      </w:r>
      <w:r>
        <w:tab/>
      </w:r>
      <w:r>
        <w:t>53</w:t>
      </w:r>
    </w:p>
    <w:p w14:paraId="02C5579F">
      <w:pPr>
        <w:spacing w:before="137"/>
        <w:ind w:left="595" w:right="0" w:firstLine="0"/>
        <w:jc w:val="left"/>
        <w:rPr>
          <w:i/>
          <w:sz w:val="24"/>
        </w:rPr>
      </w:pPr>
      <w:r>
        <w:fldChar w:fldCharType="begin"/>
      </w:r>
      <w:r>
        <w:instrText xml:space="preserve"> HYPERLINK \l "_bookmark103" </w:instrText>
      </w:r>
      <w:r>
        <w:fldChar w:fldCharType="separate"/>
      </w:r>
      <w:r>
        <w:rPr>
          <w:sz w:val="24"/>
        </w:rPr>
        <w:t>G</w:t>
      </w:r>
      <w:r>
        <w:rPr>
          <w:sz w:val="24"/>
        </w:rPr>
        <w:fldChar w:fldCharType="end"/>
      </w:r>
      <w:r>
        <w:fldChar w:fldCharType="begin"/>
      </w:r>
      <w:r>
        <w:instrText xml:space="preserve"> HYPERLINK \l "_bookmark103" </w:instrText>
      </w:r>
      <w:r>
        <w:fldChar w:fldCharType="separate"/>
      </w:r>
      <w:r>
        <w:rPr>
          <w:sz w:val="24"/>
        </w:rPr>
        <w:t>ambar 38.</w:t>
      </w:r>
      <w:r>
        <w:rPr>
          <w:spacing w:val="23"/>
          <w:sz w:val="24"/>
        </w:rPr>
        <w:t xml:space="preserve"> </w:t>
      </w:r>
      <w:r>
        <w:rPr>
          <w:sz w:val="24"/>
        </w:rPr>
        <w:t>Cid</w:t>
      </w:r>
      <w:r>
        <w:rPr>
          <w:spacing w:val="13"/>
          <w:sz w:val="24"/>
        </w:rPr>
        <w:t xml:space="preserve"> </w:t>
      </w:r>
      <w:r>
        <w:rPr>
          <w:sz w:val="24"/>
        </w:rPr>
        <w:t>Diremehkan</w:t>
      </w:r>
      <w:r>
        <w:rPr>
          <w:spacing w:val="14"/>
          <w:sz w:val="24"/>
        </w:rPr>
        <w:t xml:space="preserve"> </w:t>
      </w:r>
      <w:r>
        <w:rPr>
          <w:sz w:val="24"/>
        </w:rPr>
        <w:t>Doem</w:t>
      </w:r>
      <w:r>
        <w:rPr>
          <w:spacing w:val="18"/>
          <w:sz w:val="24"/>
        </w:rPr>
        <w:t xml:space="preserve"> </w:t>
      </w:r>
      <w:r>
        <w:rPr>
          <w:i/>
          <w:sz w:val="24"/>
        </w:rPr>
        <w:t>Kage</w:t>
      </w:r>
      <w:r>
        <w:rPr>
          <w:i/>
          <w:spacing w:val="14"/>
          <w:sz w:val="24"/>
        </w:rPr>
        <w:t xml:space="preserve"> </w:t>
      </w:r>
      <w:r>
        <w:rPr>
          <w:i/>
          <w:sz w:val="24"/>
        </w:rPr>
        <w:t>no</w:t>
      </w:r>
      <w:r>
        <w:rPr>
          <w:i/>
          <w:spacing w:val="18"/>
          <w:sz w:val="24"/>
        </w:rPr>
        <w:t xml:space="preserve"> </w:t>
      </w:r>
      <w:r>
        <w:rPr>
          <w:i/>
          <w:sz w:val="24"/>
        </w:rPr>
        <w:t>Jitsuryokusha</w:t>
      </w:r>
      <w:r>
        <w:rPr>
          <w:i/>
          <w:spacing w:val="15"/>
          <w:sz w:val="24"/>
        </w:rPr>
        <w:t xml:space="preserve"> </w:t>
      </w:r>
      <w:r>
        <w:rPr>
          <w:i/>
          <w:sz w:val="24"/>
        </w:rPr>
        <w:t>ni</w:t>
      </w:r>
      <w:r>
        <w:rPr>
          <w:i/>
          <w:spacing w:val="16"/>
          <w:sz w:val="24"/>
        </w:rPr>
        <w:t xml:space="preserve"> </w:t>
      </w:r>
      <w:r>
        <w:rPr>
          <w:i/>
          <w:sz w:val="24"/>
        </w:rPr>
        <w:t>Naritakute</w:t>
      </w:r>
      <w:r>
        <w:rPr>
          <w:i/>
          <w:sz w:val="24"/>
        </w:rPr>
        <w:fldChar w:fldCharType="end"/>
      </w:r>
    </w:p>
    <w:p w14:paraId="51932154">
      <w:pPr>
        <w:pStyle w:val="6"/>
        <w:tabs>
          <w:tab w:val="left" w:leader="dot" w:pos="8152"/>
        </w:tabs>
        <w:spacing w:before="139"/>
        <w:ind w:left="1871"/>
      </w:pPr>
      <w:r>
        <w:t>Chapter</w:t>
      </w:r>
      <w:r>
        <w:rPr>
          <w:spacing w:val="-3"/>
        </w:rPr>
        <w:t xml:space="preserve"> </w:t>
      </w:r>
      <w:r>
        <w:t>42</w:t>
      </w:r>
      <w:r>
        <w:rPr>
          <w:spacing w:val="-1"/>
        </w:rPr>
        <w:t xml:space="preserve"> </w:t>
      </w:r>
      <w:r>
        <w:t>Halaman</w:t>
      </w:r>
      <w:r>
        <w:rPr>
          <w:spacing w:val="1"/>
        </w:rPr>
        <w:t xml:space="preserve"> </w:t>
      </w:r>
      <w:r>
        <w:t>14</w:t>
      </w:r>
      <w:r>
        <w:tab/>
      </w:r>
      <w:r>
        <w:t>54</w:t>
      </w:r>
    </w:p>
    <w:p w14:paraId="626EB594">
      <w:pPr>
        <w:tabs>
          <w:tab w:val="left" w:leader="dot" w:pos="8152"/>
        </w:tabs>
        <w:spacing w:before="137" w:line="360" w:lineRule="auto"/>
        <w:ind w:left="1871" w:right="474" w:hanging="1277"/>
        <w:jc w:val="left"/>
        <w:rPr>
          <w:sz w:val="24"/>
        </w:rPr>
      </w:pPr>
      <w:r>
        <w:fldChar w:fldCharType="begin"/>
      </w:r>
      <w:r>
        <w:instrText xml:space="preserve"> HYPERLINK \l "_bookmark104" </w:instrText>
      </w:r>
      <w:r>
        <w:fldChar w:fldCharType="separate"/>
      </w:r>
      <w:r>
        <w:rPr>
          <w:sz w:val="24"/>
        </w:rPr>
        <w:t>G</w:t>
      </w:r>
      <w:r>
        <w:rPr>
          <w:sz w:val="24"/>
        </w:rPr>
        <w:fldChar w:fldCharType="end"/>
      </w:r>
      <w:r>
        <w:fldChar w:fldCharType="begin"/>
      </w:r>
      <w:r>
        <w:instrText xml:space="preserve"> HYPERLINK \l "_bookmark104" </w:instrText>
      </w:r>
      <w:r>
        <w:fldChar w:fldCharType="separate"/>
      </w:r>
      <w:r>
        <w:rPr>
          <w:sz w:val="24"/>
        </w:rPr>
        <w:t>ambar 39.</w:t>
      </w:r>
      <w:r>
        <w:rPr>
          <w:spacing w:val="24"/>
          <w:sz w:val="24"/>
        </w:rPr>
        <w:t xml:space="preserve"> </w:t>
      </w:r>
      <w:r>
        <w:rPr>
          <w:sz w:val="24"/>
        </w:rPr>
        <w:t>Cid</w:t>
      </w:r>
      <w:r>
        <w:rPr>
          <w:spacing w:val="13"/>
          <w:sz w:val="24"/>
        </w:rPr>
        <w:t xml:space="preserve"> </w:t>
      </w:r>
      <w:r>
        <w:rPr>
          <w:sz w:val="24"/>
        </w:rPr>
        <w:t>diakui</w:t>
      </w:r>
      <w:r>
        <w:rPr>
          <w:spacing w:val="16"/>
          <w:sz w:val="24"/>
        </w:rPr>
        <w:t xml:space="preserve"> </w:t>
      </w:r>
      <w:r>
        <w:rPr>
          <w:sz w:val="24"/>
        </w:rPr>
        <w:t>oleh</w:t>
      </w:r>
      <w:r>
        <w:rPr>
          <w:spacing w:val="15"/>
          <w:sz w:val="24"/>
        </w:rPr>
        <w:t xml:space="preserve"> </w:t>
      </w:r>
      <w:r>
        <w:rPr>
          <w:sz w:val="24"/>
        </w:rPr>
        <w:t>doem</w:t>
      </w:r>
      <w:r>
        <w:rPr>
          <w:spacing w:val="18"/>
          <w:sz w:val="24"/>
        </w:rPr>
        <w:t xml:space="preserve"> </w:t>
      </w:r>
      <w:r>
        <w:rPr>
          <w:sz w:val="24"/>
        </w:rPr>
        <w:t>yang</w:t>
      </w:r>
      <w:r>
        <w:rPr>
          <w:spacing w:val="15"/>
          <w:sz w:val="24"/>
        </w:rPr>
        <w:t xml:space="preserve"> </w:t>
      </w:r>
      <w:r>
        <w:rPr>
          <w:sz w:val="24"/>
        </w:rPr>
        <w:t>meremehkannya(</w:t>
      </w:r>
      <w:r>
        <w:rPr>
          <w:i/>
          <w:sz w:val="24"/>
        </w:rPr>
        <w:t>Kage</w:t>
      </w:r>
      <w:r>
        <w:rPr>
          <w:i/>
          <w:spacing w:val="74"/>
          <w:sz w:val="24"/>
        </w:rPr>
        <w:t xml:space="preserve"> </w:t>
      </w:r>
      <w:r>
        <w:rPr>
          <w:i/>
          <w:sz w:val="24"/>
        </w:rPr>
        <w:t>no</w:t>
      </w:r>
      <w:r>
        <w:rPr>
          <w:i/>
          <w:sz w:val="24"/>
        </w:rPr>
        <w:fldChar w:fldCharType="end"/>
      </w:r>
      <w:r>
        <w:rPr>
          <w:i/>
          <w:spacing w:val="1"/>
          <w:sz w:val="24"/>
        </w:rPr>
        <w:t xml:space="preserve"> </w:t>
      </w:r>
      <w:r>
        <w:rPr>
          <w:i/>
          <w:sz w:val="24"/>
        </w:rPr>
        <w:t>Jitsuryokusha</w:t>
      </w:r>
      <w:r>
        <w:rPr>
          <w:i/>
          <w:spacing w:val="-2"/>
          <w:sz w:val="24"/>
        </w:rPr>
        <w:t xml:space="preserve"> </w:t>
      </w:r>
      <w:r>
        <w:rPr>
          <w:i/>
          <w:sz w:val="24"/>
        </w:rPr>
        <w:t>ni</w:t>
      </w:r>
      <w:r>
        <w:rPr>
          <w:i/>
          <w:spacing w:val="-3"/>
          <w:sz w:val="24"/>
        </w:rPr>
        <w:t xml:space="preserve"> </w:t>
      </w:r>
      <w:r>
        <w:rPr>
          <w:i/>
          <w:sz w:val="24"/>
        </w:rPr>
        <w:t>Naritakute</w:t>
      </w:r>
      <w:r>
        <w:rPr>
          <w:i/>
          <w:spacing w:val="-2"/>
          <w:sz w:val="24"/>
        </w:rPr>
        <w:t xml:space="preserve"> </w:t>
      </w:r>
      <w:r>
        <w:rPr>
          <w:sz w:val="24"/>
        </w:rPr>
        <w:t>Chapter 42</w:t>
      </w:r>
      <w:r>
        <w:rPr>
          <w:spacing w:val="-1"/>
          <w:sz w:val="24"/>
        </w:rPr>
        <w:t xml:space="preserve"> </w:t>
      </w:r>
      <w:r>
        <w:rPr>
          <w:sz w:val="24"/>
        </w:rPr>
        <w:t>Halaman 18)</w:t>
      </w:r>
      <w:r>
        <w:rPr>
          <w:sz w:val="24"/>
        </w:rPr>
        <w:tab/>
      </w:r>
      <w:r>
        <w:rPr>
          <w:spacing w:val="-2"/>
          <w:sz w:val="24"/>
        </w:rPr>
        <w:t>55</w:t>
      </w:r>
    </w:p>
    <w:p w14:paraId="5E957718">
      <w:pPr>
        <w:tabs>
          <w:tab w:val="left" w:pos="2623"/>
          <w:tab w:val="left" w:pos="3923"/>
          <w:tab w:val="left" w:leader="dot" w:pos="8152"/>
        </w:tabs>
        <w:spacing w:before="0" w:line="360" w:lineRule="auto"/>
        <w:ind w:left="1871" w:right="474" w:hanging="1277"/>
        <w:jc w:val="left"/>
        <w:rPr>
          <w:sz w:val="24"/>
        </w:rPr>
      </w:pPr>
      <w:r>
        <w:fldChar w:fldCharType="begin"/>
      </w:r>
      <w:r>
        <w:instrText xml:space="preserve"> HYPERLINK \l "_bookmark105" </w:instrText>
      </w:r>
      <w:r>
        <w:fldChar w:fldCharType="separate"/>
      </w:r>
      <w:r>
        <w:rPr>
          <w:sz w:val="24"/>
        </w:rPr>
        <w:t>G</w:t>
      </w:r>
      <w:r>
        <w:rPr>
          <w:sz w:val="24"/>
        </w:rPr>
        <w:fldChar w:fldCharType="end"/>
      </w:r>
      <w:r>
        <w:fldChar w:fldCharType="begin"/>
      </w:r>
      <w:r>
        <w:instrText xml:space="preserve"> HYPERLINK \l "_bookmark105" </w:instrText>
      </w:r>
      <w:r>
        <w:fldChar w:fldCharType="separate"/>
      </w:r>
      <w:r>
        <w:rPr>
          <w:sz w:val="24"/>
        </w:rPr>
        <w:t>ambar 40.</w:t>
      </w:r>
      <w:r>
        <w:rPr>
          <w:spacing w:val="83"/>
          <w:sz w:val="24"/>
        </w:rPr>
        <w:t xml:space="preserve"> </w:t>
      </w:r>
      <w:r>
        <w:rPr>
          <w:sz w:val="24"/>
        </w:rPr>
        <w:t>Cid</w:t>
      </w:r>
      <w:r>
        <w:rPr>
          <w:sz w:val="24"/>
        </w:rPr>
        <w:tab/>
      </w:r>
      <w:r>
        <w:rPr>
          <w:sz w:val="24"/>
        </w:rPr>
        <w:t>membuat</w:t>
      </w:r>
      <w:r>
        <w:rPr>
          <w:sz w:val="24"/>
        </w:rPr>
        <w:tab/>
      </w:r>
      <w:r>
        <w:rPr>
          <w:spacing w:val="-1"/>
          <w:sz w:val="24"/>
        </w:rPr>
        <w:t>terkejut</w:t>
      </w:r>
      <w:r>
        <w:rPr>
          <w:spacing w:val="77"/>
          <w:sz w:val="24"/>
        </w:rPr>
        <w:t xml:space="preserve">   </w:t>
      </w:r>
      <w:r>
        <w:rPr>
          <w:spacing w:val="-1"/>
          <w:sz w:val="24"/>
        </w:rPr>
        <w:t>para</w:t>
      </w:r>
      <w:r>
        <w:rPr>
          <w:spacing w:val="77"/>
          <w:sz w:val="24"/>
        </w:rPr>
        <w:t xml:space="preserve">  </w:t>
      </w:r>
      <w:r>
        <w:rPr>
          <w:spacing w:val="78"/>
          <w:sz w:val="24"/>
        </w:rPr>
        <w:t xml:space="preserve"> </w:t>
      </w:r>
      <w:r>
        <w:rPr>
          <w:spacing w:val="-1"/>
          <w:sz w:val="24"/>
        </w:rPr>
        <w:t>bangsawan</w:t>
      </w:r>
      <w:r>
        <w:rPr>
          <w:spacing w:val="77"/>
          <w:sz w:val="24"/>
        </w:rPr>
        <w:t xml:space="preserve">  </w:t>
      </w:r>
      <w:r>
        <w:rPr>
          <w:spacing w:val="78"/>
          <w:sz w:val="24"/>
        </w:rPr>
        <w:t xml:space="preserve"> </w:t>
      </w:r>
      <w:r>
        <w:rPr>
          <w:sz w:val="24"/>
        </w:rPr>
        <w:t>yang</w:t>
      </w:r>
      <w:r>
        <w:rPr>
          <w:sz w:val="24"/>
        </w:rPr>
        <w:fldChar w:fldCharType="end"/>
      </w:r>
      <w:r>
        <w:rPr>
          <w:spacing w:val="1"/>
          <w:sz w:val="24"/>
        </w:rPr>
        <w:t xml:space="preserve"> </w:t>
      </w:r>
      <w:r>
        <w:rPr>
          <w:sz w:val="24"/>
        </w:rPr>
        <w:t>meremehkannya(</w:t>
      </w:r>
      <w:r>
        <w:rPr>
          <w:i/>
          <w:sz w:val="24"/>
        </w:rPr>
        <w:t xml:space="preserve">Kage  </w:t>
      </w:r>
      <w:r>
        <w:rPr>
          <w:i/>
          <w:spacing w:val="7"/>
          <w:sz w:val="24"/>
        </w:rPr>
        <w:t xml:space="preserve"> </w:t>
      </w:r>
      <w:r>
        <w:rPr>
          <w:i/>
          <w:sz w:val="24"/>
        </w:rPr>
        <w:t xml:space="preserve">no  </w:t>
      </w:r>
      <w:r>
        <w:rPr>
          <w:i/>
          <w:spacing w:val="8"/>
          <w:sz w:val="24"/>
        </w:rPr>
        <w:t xml:space="preserve"> </w:t>
      </w:r>
      <w:r>
        <w:rPr>
          <w:i/>
          <w:sz w:val="24"/>
        </w:rPr>
        <w:t xml:space="preserve">Jitsuryokusha  </w:t>
      </w:r>
      <w:r>
        <w:rPr>
          <w:i/>
          <w:spacing w:val="8"/>
          <w:sz w:val="24"/>
        </w:rPr>
        <w:t xml:space="preserve"> </w:t>
      </w:r>
      <w:r>
        <w:rPr>
          <w:i/>
          <w:sz w:val="24"/>
        </w:rPr>
        <w:t xml:space="preserve">ni   </w:t>
      </w:r>
      <w:r>
        <w:rPr>
          <w:i/>
          <w:spacing w:val="5"/>
          <w:sz w:val="24"/>
        </w:rPr>
        <w:t xml:space="preserve"> </w:t>
      </w:r>
      <w:r>
        <w:rPr>
          <w:i/>
          <w:sz w:val="24"/>
        </w:rPr>
        <w:t>Naritakute</w:t>
      </w:r>
      <w:r>
        <w:rPr>
          <w:i/>
          <w:spacing w:val="1"/>
          <w:sz w:val="24"/>
        </w:rPr>
        <w:t xml:space="preserve"> </w:t>
      </w:r>
      <w:r>
        <w:rPr>
          <w:i/>
          <w:sz w:val="24"/>
        </w:rPr>
        <w:t>Chapter</w:t>
      </w:r>
      <w:r>
        <w:rPr>
          <w:i/>
          <w:spacing w:val="-4"/>
          <w:sz w:val="24"/>
        </w:rPr>
        <w:t xml:space="preserve"> </w:t>
      </w:r>
      <w:r>
        <w:rPr>
          <w:sz w:val="24"/>
        </w:rPr>
        <w:t>42</w:t>
      </w:r>
      <w:r>
        <w:rPr>
          <w:spacing w:val="-1"/>
          <w:sz w:val="24"/>
        </w:rPr>
        <w:t xml:space="preserve"> </w:t>
      </w:r>
      <w:r>
        <w:rPr>
          <w:sz w:val="24"/>
        </w:rPr>
        <w:t>Halaman</w:t>
      </w:r>
      <w:r>
        <w:rPr>
          <w:spacing w:val="1"/>
          <w:sz w:val="24"/>
        </w:rPr>
        <w:t xml:space="preserve"> </w:t>
      </w:r>
      <w:r>
        <w:rPr>
          <w:sz w:val="24"/>
        </w:rPr>
        <w:t>15)</w:t>
      </w:r>
      <w:r>
        <w:rPr>
          <w:sz w:val="24"/>
        </w:rPr>
        <w:tab/>
      </w:r>
      <w:r>
        <w:rPr>
          <w:spacing w:val="-2"/>
          <w:sz w:val="24"/>
        </w:rPr>
        <w:t>55</w:t>
      </w:r>
    </w:p>
    <w:p w14:paraId="300FE875">
      <w:pPr>
        <w:tabs>
          <w:tab w:val="left" w:leader="dot" w:pos="8152"/>
        </w:tabs>
        <w:spacing w:before="2" w:line="360" w:lineRule="auto"/>
        <w:ind w:left="1871" w:right="474" w:hanging="1277"/>
        <w:jc w:val="left"/>
        <w:rPr>
          <w:sz w:val="24"/>
        </w:rPr>
      </w:pPr>
      <w:r>
        <w:fldChar w:fldCharType="begin"/>
      </w:r>
      <w:r>
        <w:instrText xml:space="preserve"> HYPERLINK \l "_bookmark107" </w:instrText>
      </w:r>
      <w:r>
        <w:fldChar w:fldCharType="separate"/>
      </w:r>
      <w:r>
        <w:rPr>
          <w:sz w:val="24"/>
        </w:rPr>
        <w:t>G</w:t>
      </w:r>
      <w:r>
        <w:rPr>
          <w:sz w:val="24"/>
        </w:rPr>
        <w:fldChar w:fldCharType="end"/>
      </w:r>
      <w:r>
        <w:fldChar w:fldCharType="begin"/>
      </w:r>
      <w:r>
        <w:instrText xml:space="preserve"> HYPERLINK \l "_bookmark107" </w:instrText>
      </w:r>
      <w:r>
        <w:fldChar w:fldCharType="separate"/>
      </w:r>
      <w:r>
        <w:rPr>
          <w:sz w:val="24"/>
        </w:rPr>
        <w:t>ambar 41.</w:t>
      </w:r>
      <w:r>
        <w:rPr>
          <w:spacing w:val="1"/>
          <w:sz w:val="24"/>
        </w:rPr>
        <w:t xml:space="preserve"> </w:t>
      </w:r>
      <w:r>
        <w:rPr>
          <w:sz w:val="24"/>
        </w:rPr>
        <w:t>aktualisasi</w:t>
      </w:r>
      <w:r>
        <w:rPr>
          <w:spacing w:val="1"/>
          <w:sz w:val="24"/>
        </w:rPr>
        <w:t xml:space="preserve"> </w:t>
      </w:r>
      <w:r>
        <w:rPr>
          <w:sz w:val="24"/>
        </w:rPr>
        <w:t>diri</w:t>
      </w:r>
      <w:r>
        <w:rPr>
          <w:spacing w:val="1"/>
          <w:sz w:val="24"/>
        </w:rPr>
        <w:t xml:space="preserve"> </w:t>
      </w:r>
      <w:r>
        <w:rPr>
          <w:sz w:val="24"/>
        </w:rPr>
        <w:t>Cid</w:t>
      </w:r>
      <w:r>
        <w:rPr>
          <w:spacing w:val="61"/>
          <w:sz w:val="24"/>
        </w:rPr>
        <w:t xml:space="preserve"> </w:t>
      </w:r>
      <w:r>
        <w:rPr>
          <w:sz w:val="24"/>
        </w:rPr>
        <w:t>Kagenou</w:t>
      </w:r>
      <w:r>
        <w:rPr>
          <w:spacing w:val="61"/>
          <w:sz w:val="24"/>
        </w:rPr>
        <w:t xml:space="preserve"> </w:t>
      </w:r>
      <w:r>
        <w:rPr>
          <w:sz w:val="24"/>
        </w:rPr>
        <w:t>(</w:t>
      </w:r>
      <w:r>
        <w:rPr>
          <w:i/>
          <w:sz w:val="24"/>
        </w:rPr>
        <w:t>Kage</w:t>
      </w:r>
      <w:r>
        <w:rPr>
          <w:i/>
          <w:spacing w:val="60"/>
          <w:sz w:val="24"/>
        </w:rPr>
        <w:t xml:space="preserve"> </w:t>
      </w:r>
      <w:r>
        <w:rPr>
          <w:i/>
          <w:sz w:val="24"/>
        </w:rPr>
        <w:t>no</w:t>
      </w:r>
      <w:r>
        <w:rPr>
          <w:i/>
          <w:spacing w:val="61"/>
          <w:sz w:val="24"/>
        </w:rPr>
        <w:t xml:space="preserve"> </w:t>
      </w:r>
      <w:r>
        <w:rPr>
          <w:i/>
          <w:sz w:val="24"/>
        </w:rPr>
        <w:t>Jitsuryokusha</w:t>
      </w:r>
      <w:r>
        <w:rPr>
          <w:i/>
          <w:spacing w:val="61"/>
          <w:sz w:val="24"/>
        </w:rPr>
        <w:t xml:space="preserve"> </w:t>
      </w:r>
      <w:r>
        <w:rPr>
          <w:i/>
          <w:sz w:val="24"/>
        </w:rPr>
        <w:t>ni</w:t>
      </w:r>
      <w:r>
        <w:rPr>
          <w:i/>
          <w:sz w:val="24"/>
        </w:rPr>
        <w:fldChar w:fldCharType="end"/>
      </w:r>
      <w:r>
        <w:rPr>
          <w:i/>
          <w:spacing w:val="1"/>
          <w:sz w:val="24"/>
        </w:rPr>
        <w:t xml:space="preserve"> </w:t>
      </w:r>
      <w:r>
        <w:rPr>
          <w:i/>
          <w:sz w:val="24"/>
        </w:rPr>
        <w:t>Naritakute</w:t>
      </w:r>
      <w:r>
        <w:rPr>
          <w:i/>
          <w:spacing w:val="-3"/>
          <w:sz w:val="24"/>
        </w:rPr>
        <w:t xml:space="preserve"> </w:t>
      </w:r>
      <w:r>
        <w:rPr>
          <w:i/>
          <w:sz w:val="24"/>
        </w:rPr>
        <w:t>Chapter</w:t>
      </w:r>
      <w:r>
        <w:rPr>
          <w:i/>
          <w:spacing w:val="-1"/>
          <w:sz w:val="24"/>
        </w:rPr>
        <w:t xml:space="preserve"> </w:t>
      </w:r>
      <w:r>
        <w:rPr>
          <w:sz w:val="24"/>
        </w:rPr>
        <w:t>4</w:t>
      </w:r>
      <w:r>
        <w:rPr>
          <w:spacing w:val="-1"/>
          <w:sz w:val="24"/>
        </w:rPr>
        <w:t xml:space="preserve"> </w:t>
      </w:r>
      <w:r>
        <w:rPr>
          <w:sz w:val="24"/>
        </w:rPr>
        <w:t>Halaman 24)</w:t>
      </w:r>
      <w:r>
        <w:rPr>
          <w:sz w:val="24"/>
        </w:rPr>
        <w:tab/>
      </w:r>
      <w:r>
        <w:rPr>
          <w:spacing w:val="-2"/>
          <w:sz w:val="24"/>
        </w:rPr>
        <w:t>56</w:t>
      </w:r>
    </w:p>
    <w:p w14:paraId="0273D883">
      <w:pPr>
        <w:tabs>
          <w:tab w:val="left" w:leader="dot" w:pos="8152"/>
        </w:tabs>
        <w:spacing w:before="0" w:line="360" w:lineRule="auto"/>
        <w:ind w:left="1871" w:right="474" w:hanging="1277"/>
        <w:jc w:val="left"/>
        <w:rPr>
          <w:sz w:val="24"/>
        </w:rPr>
      </w:pPr>
      <w:r>
        <w:fldChar w:fldCharType="begin"/>
      </w:r>
      <w:r>
        <w:instrText xml:space="preserve"> HYPERLINK \l "_bookmark108" </w:instrText>
      </w:r>
      <w:r>
        <w:fldChar w:fldCharType="separate"/>
      </w:r>
      <w:r>
        <w:rPr>
          <w:sz w:val="24"/>
        </w:rPr>
        <w:t>G</w:t>
      </w:r>
      <w:r>
        <w:rPr>
          <w:sz w:val="24"/>
        </w:rPr>
        <w:fldChar w:fldCharType="end"/>
      </w:r>
      <w:r>
        <w:fldChar w:fldCharType="begin"/>
      </w:r>
      <w:r>
        <w:instrText xml:space="preserve"> HYPERLINK \l "_bookmark108" </w:instrText>
      </w:r>
      <w:r>
        <w:fldChar w:fldCharType="separate"/>
      </w:r>
      <w:r>
        <w:rPr>
          <w:sz w:val="24"/>
        </w:rPr>
        <w:t>ambar 42.</w:t>
      </w:r>
      <w:r>
        <w:rPr>
          <w:spacing w:val="1"/>
          <w:sz w:val="24"/>
        </w:rPr>
        <w:t xml:space="preserve"> </w:t>
      </w:r>
      <w:r>
        <w:rPr>
          <w:sz w:val="24"/>
        </w:rPr>
        <w:t>aktualisasi</w:t>
      </w:r>
      <w:r>
        <w:rPr>
          <w:spacing w:val="1"/>
          <w:sz w:val="24"/>
        </w:rPr>
        <w:t xml:space="preserve"> </w:t>
      </w:r>
      <w:r>
        <w:rPr>
          <w:sz w:val="24"/>
        </w:rPr>
        <w:t>diri</w:t>
      </w:r>
      <w:r>
        <w:rPr>
          <w:spacing w:val="1"/>
          <w:sz w:val="24"/>
        </w:rPr>
        <w:t xml:space="preserve"> </w:t>
      </w:r>
      <w:r>
        <w:rPr>
          <w:sz w:val="24"/>
        </w:rPr>
        <w:t>Cid</w:t>
      </w:r>
      <w:r>
        <w:rPr>
          <w:spacing w:val="61"/>
          <w:sz w:val="24"/>
        </w:rPr>
        <w:t xml:space="preserve"> </w:t>
      </w:r>
      <w:r>
        <w:rPr>
          <w:sz w:val="24"/>
        </w:rPr>
        <w:t>Kagenou</w:t>
      </w:r>
      <w:r>
        <w:rPr>
          <w:spacing w:val="61"/>
          <w:sz w:val="24"/>
        </w:rPr>
        <w:t xml:space="preserve"> </w:t>
      </w:r>
      <w:r>
        <w:rPr>
          <w:sz w:val="24"/>
        </w:rPr>
        <w:t>(</w:t>
      </w:r>
      <w:r>
        <w:rPr>
          <w:i/>
          <w:sz w:val="24"/>
        </w:rPr>
        <w:t>Kage</w:t>
      </w:r>
      <w:r>
        <w:rPr>
          <w:i/>
          <w:spacing w:val="60"/>
          <w:sz w:val="24"/>
        </w:rPr>
        <w:t xml:space="preserve"> </w:t>
      </w:r>
      <w:r>
        <w:rPr>
          <w:i/>
          <w:sz w:val="24"/>
        </w:rPr>
        <w:t>no</w:t>
      </w:r>
      <w:r>
        <w:rPr>
          <w:i/>
          <w:spacing w:val="61"/>
          <w:sz w:val="24"/>
        </w:rPr>
        <w:t xml:space="preserve"> </w:t>
      </w:r>
      <w:r>
        <w:rPr>
          <w:i/>
          <w:sz w:val="24"/>
        </w:rPr>
        <w:t>Jitsuryokusha</w:t>
      </w:r>
      <w:r>
        <w:rPr>
          <w:i/>
          <w:spacing w:val="61"/>
          <w:sz w:val="24"/>
        </w:rPr>
        <w:t xml:space="preserve"> </w:t>
      </w:r>
      <w:r>
        <w:rPr>
          <w:i/>
          <w:sz w:val="24"/>
        </w:rPr>
        <w:t>ni</w:t>
      </w:r>
      <w:r>
        <w:rPr>
          <w:i/>
          <w:sz w:val="24"/>
        </w:rPr>
        <w:fldChar w:fldCharType="end"/>
      </w:r>
      <w:r>
        <w:rPr>
          <w:i/>
          <w:spacing w:val="1"/>
          <w:sz w:val="24"/>
        </w:rPr>
        <w:t xml:space="preserve"> </w:t>
      </w:r>
      <w:r>
        <w:rPr>
          <w:i/>
          <w:sz w:val="24"/>
        </w:rPr>
        <w:t>Naritakute</w:t>
      </w:r>
      <w:r>
        <w:rPr>
          <w:i/>
          <w:spacing w:val="-3"/>
          <w:sz w:val="24"/>
        </w:rPr>
        <w:t xml:space="preserve"> </w:t>
      </w:r>
      <w:r>
        <w:rPr>
          <w:i/>
          <w:sz w:val="24"/>
        </w:rPr>
        <w:t>Chapter</w:t>
      </w:r>
      <w:r>
        <w:rPr>
          <w:i/>
          <w:spacing w:val="-1"/>
          <w:sz w:val="24"/>
        </w:rPr>
        <w:t xml:space="preserve"> </w:t>
      </w:r>
      <w:r>
        <w:rPr>
          <w:sz w:val="24"/>
        </w:rPr>
        <w:t>4</w:t>
      </w:r>
      <w:r>
        <w:rPr>
          <w:spacing w:val="-1"/>
          <w:sz w:val="24"/>
        </w:rPr>
        <w:t xml:space="preserve"> </w:t>
      </w:r>
      <w:r>
        <w:rPr>
          <w:sz w:val="24"/>
        </w:rPr>
        <w:t>Halaman 26)</w:t>
      </w:r>
      <w:r>
        <w:rPr>
          <w:sz w:val="24"/>
        </w:rPr>
        <w:tab/>
      </w:r>
      <w:r>
        <w:rPr>
          <w:spacing w:val="-2"/>
          <w:sz w:val="24"/>
        </w:rPr>
        <w:t>56</w:t>
      </w:r>
    </w:p>
    <w:p w14:paraId="1DF802C0">
      <w:pPr>
        <w:tabs>
          <w:tab w:val="left" w:leader="dot" w:pos="8152"/>
        </w:tabs>
        <w:spacing w:before="0" w:line="360" w:lineRule="auto"/>
        <w:ind w:left="1871" w:right="474" w:hanging="1277"/>
        <w:jc w:val="left"/>
        <w:rPr>
          <w:sz w:val="24"/>
        </w:rPr>
      </w:pPr>
      <w:r>
        <w:fldChar w:fldCharType="begin"/>
      </w:r>
      <w:r>
        <w:instrText xml:space="preserve"> HYPERLINK \l "_bookmark109" </w:instrText>
      </w:r>
      <w:r>
        <w:fldChar w:fldCharType="separate"/>
      </w:r>
      <w:r>
        <w:rPr>
          <w:sz w:val="24"/>
        </w:rPr>
        <w:t>G</w:t>
      </w:r>
      <w:r>
        <w:rPr>
          <w:sz w:val="24"/>
        </w:rPr>
        <w:fldChar w:fldCharType="end"/>
      </w:r>
      <w:r>
        <w:fldChar w:fldCharType="begin"/>
      </w:r>
      <w:r>
        <w:instrText xml:space="preserve"> HYPERLINK \l "_bookmark109" </w:instrText>
      </w:r>
      <w:r>
        <w:fldChar w:fldCharType="separate"/>
      </w:r>
      <w:r>
        <w:rPr>
          <w:sz w:val="24"/>
        </w:rPr>
        <w:t>ambar 43.</w:t>
      </w:r>
      <w:r>
        <w:rPr>
          <w:spacing w:val="1"/>
          <w:sz w:val="24"/>
        </w:rPr>
        <w:t xml:space="preserve"> </w:t>
      </w:r>
      <w:r>
        <w:rPr>
          <w:sz w:val="24"/>
        </w:rPr>
        <w:t>aktualisasi</w:t>
      </w:r>
      <w:r>
        <w:rPr>
          <w:spacing w:val="1"/>
          <w:sz w:val="24"/>
        </w:rPr>
        <w:t xml:space="preserve"> </w:t>
      </w:r>
      <w:r>
        <w:rPr>
          <w:sz w:val="24"/>
        </w:rPr>
        <w:t>diri</w:t>
      </w:r>
      <w:r>
        <w:rPr>
          <w:spacing w:val="1"/>
          <w:sz w:val="24"/>
        </w:rPr>
        <w:t xml:space="preserve"> </w:t>
      </w:r>
      <w:r>
        <w:rPr>
          <w:sz w:val="24"/>
        </w:rPr>
        <w:t>Cid</w:t>
      </w:r>
      <w:r>
        <w:rPr>
          <w:spacing w:val="1"/>
          <w:sz w:val="24"/>
        </w:rPr>
        <w:t xml:space="preserve"> </w:t>
      </w:r>
      <w:r>
        <w:rPr>
          <w:sz w:val="24"/>
        </w:rPr>
        <w:t>Kagenou</w:t>
      </w:r>
      <w:r>
        <w:rPr>
          <w:spacing w:val="1"/>
          <w:sz w:val="24"/>
        </w:rPr>
        <w:t xml:space="preserve"> </w:t>
      </w:r>
      <w:r>
        <w:rPr>
          <w:sz w:val="24"/>
        </w:rPr>
        <w:t>(</w:t>
      </w:r>
      <w:r>
        <w:rPr>
          <w:rFonts w:ascii="Arial"/>
          <w:i/>
          <w:sz w:val="24"/>
        </w:rPr>
        <w:t>Kage</w:t>
      </w:r>
      <w:r>
        <w:rPr>
          <w:rFonts w:ascii="Arial"/>
          <w:i/>
          <w:spacing w:val="1"/>
          <w:sz w:val="24"/>
        </w:rPr>
        <w:t xml:space="preserve"> </w:t>
      </w:r>
      <w:r>
        <w:rPr>
          <w:rFonts w:ascii="Arial"/>
          <w:i/>
          <w:sz w:val="24"/>
        </w:rPr>
        <w:t>no</w:t>
      </w:r>
      <w:r>
        <w:rPr>
          <w:rFonts w:ascii="Arial"/>
          <w:i/>
          <w:spacing w:val="1"/>
          <w:sz w:val="24"/>
        </w:rPr>
        <w:t xml:space="preserve"> </w:t>
      </w:r>
      <w:r>
        <w:rPr>
          <w:rFonts w:ascii="Arial"/>
          <w:i/>
          <w:sz w:val="24"/>
        </w:rPr>
        <w:t>Jitsuryokusha</w:t>
      </w:r>
      <w:r>
        <w:rPr>
          <w:rFonts w:ascii="Arial"/>
          <w:i/>
          <w:spacing w:val="1"/>
          <w:sz w:val="24"/>
        </w:rPr>
        <w:t xml:space="preserve"> </w:t>
      </w:r>
      <w:r>
        <w:rPr>
          <w:rFonts w:ascii="Arial"/>
          <w:i/>
          <w:sz w:val="24"/>
        </w:rPr>
        <w:t>ni</w:t>
      </w:r>
      <w:r>
        <w:rPr>
          <w:rFonts w:ascii="Arial"/>
          <w:i/>
          <w:sz w:val="24"/>
        </w:rPr>
        <w:fldChar w:fldCharType="end"/>
      </w:r>
      <w:r>
        <w:rPr>
          <w:rFonts w:ascii="Arial"/>
          <w:i/>
          <w:spacing w:val="1"/>
          <w:sz w:val="24"/>
        </w:rPr>
        <w:t xml:space="preserve"> </w:t>
      </w:r>
      <w:r>
        <w:rPr>
          <w:rFonts w:ascii="Arial"/>
          <w:i/>
          <w:sz w:val="24"/>
        </w:rPr>
        <w:t>Naritakute</w:t>
      </w:r>
      <w:r>
        <w:rPr>
          <w:rFonts w:ascii="Arial"/>
          <w:i/>
          <w:spacing w:val="-3"/>
          <w:sz w:val="24"/>
        </w:rPr>
        <w:t xml:space="preserve"> </w:t>
      </w:r>
      <w:r>
        <w:rPr>
          <w:rFonts w:ascii="Arial MT"/>
          <w:sz w:val="24"/>
        </w:rPr>
        <w:t>Chapter</w:t>
      </w:r>
      <w:r>
        <w:rPr>
          <w:rFonts w:ascii="Arial MT"/>
          <w:spacing w:val="-3"/>
          <w:sz w:val="24"/>
        </w:rPr>
        <w:t xml:space="preserve"> </w:t>
      </w:r>
      <w:r>
        <w:rPr>
          <w:rFonts w:ascii="Arial MT"/>
          <w:sz w:val="24"/>
        </w:rPr>
        <w:t>7</w:t>
      </w:r>
      <w:r>
        <w:rPr>
          <w:rFonts w:ascii="Arial MT"/>
          <w:spacing w:val="-3"/>
          <w:sz w:val="24"/>
        </w:rPr>
        <w:t xml:space="preserve"> </w:t>
      </w:r>
      <w:r>
        <w:rPr>
          <w:rFonts w:ascii="Arial MT"/>
          <w:sz w:val="24"/>
        </w:rPr>
        <w:t>halaman</w:t>
      </w:r>
      <w:r>
        <w:rPr>
          <w:rFonts w:ascii="Arial MT"/>
          <w:spacing w:val="-3"/>
          <w:sz w:val="24"/>
        </w:rPr>
        <w:t xml:space="preserve"> </w:t>
      </w:r>
      <w:r>
        <w:rPr>
          <w:rFonts w:ascii="Arial MT"/>
          <w:sz w:val="24"/>
        </w:rPr>
        <w:t>20)</w:t>
      </w:r>
      <w:r>
        <w:rPr>
          <w:sz w:val="24"/>
        </w:rPr>
        <w:tab/>
      </w:r>
      <w:r>
        <w:rPr>
          <w:spacing w:val="-2"/>
          <w:sz w:val="24"/>
        </w:rPr>
        <w:t>58</w:t>
      </w:r>
    </w:p>
    <w:p w14:paraId="7E7C8AD8">
      <w:pPr>
        <w:tabs>
          <w:tab w:val="left" w:leader="dot" w:pos="8152"/>
        </w:tabs>
        <w:spacing w:before="0" w:line="360" w:lineRule="auto"/>
        <w:ind w:left="1871" w:right="474" w:hanging="1277"/>
        <w:jc w:val="left"/>
        <w:rPr>
          <w:sz w:val="24"/>
        </w:rPr>
      </w:pPr>
      <w:r>
        <w:fldChar w:fldCharType="begin"/>
      </w:r>
      <w:r>
        <w:instrText xml:space="preserve"> HYPERLINK \l "_bookmark110" </w:instrText>
      </w:r>
      <w:r>
        <w:fldChar w:fldCharType="separate"/>
      </w:r>
      <w:r>
        <w:rPr>
          <w:sz w:val="24"/>
        </w:rPr>
        <w:t>G</w:t>
      </w:r>
      <w:r>
        <w:rPr>
          <w:sz w:val="24"/>
        </w:rPr>
        <w:fldChar w:fldCharType="end"/>
      </w:r>
      <w:r>
        <w:fldChar w:fldCharType="begin"/>
      </w:r>
      <w:r>
        <w:instrText xml:space="preserve"> HYPERLINK \l "_bookmark110" </w:instrText>
      </w:r>
      <w:r>
        <w:fldChar w:fldCharType="separate"/>
      </w:r>
      <w:r>
        <w:rPr>
          <w:sz w:val="24"/>
        </w:rPr>
        <w:t>ambar 44.</w:t>
      </w:r>
      <w:r>
        <w:rPr>
          <w:spacing w:val="1"/>
          <w:sz w:val="24"/>
        </w:rPr>
        <w:t xml:space="preserve"> </w:t>
      </w:r>
      <w:r>
        <w:rPr>
          <w:sz w:val="24"/>
        </w:rPr>
        <w:t>aktualisasi</w:t>
      </w:r>
      <w:r>
        <w:rPr>
          <w:spacing w:val="1"/>
          <w:sz w:val="24"/>
        </w:rPr>
        <w:t xml:space="preserve"> </w:t>
      </w:r>
      <w:r>
        <w:rPr>
          <w:sz w:val="24"/>
        </w:rPr>
        <w:t>diri</w:t>
      </w:r>
      <w:r>
        <w:rPr>
          <w:spacing w:val="1"/>
          <w:sz w:val="24"/>
        </w:rPr>
        <w:t xml:space="preserve"> </w:t>
      </w:r>
      <w:r>
        <w:rPr>
          <w:sz w:val="24"/>
        </w:rPr>
        <w:t>Cid</w:t>
      </w:r>
      <w:r>
        <w:rPr>
          <w:spacing w:val="1"/>
          <w:sz w:val="24"/>
        </w:rPr>
        <w:t xml:space="preserve"> </w:t>
      </w:r>
      <w:r>
        <w:rPr>
          <w:sz w:val="24"/>
        </w:rPr>
        <w:t>Kagenou</w:t>
      </w:r>
      <w:r>
        <w:rPr>
          <w:spacing w:val="1"/>
          <w:sz w:val="24"/>
        </w:rPr>
        <w:t xml:space="preserve"> </w:t>
      </w:r>
      <w:r>
        <w:rPr>
          <w:sz w:val="24"/>
        </w:rPr>
        <w:t>(</w:t>
      </w:r>
      <w:r>
        <w:rPr>
          <w:rFonts w:ascii="Arial"/>
          <w:i/>
          <w:sz w:val="24"/>
        </w:rPr>
        <w:t>Kage</w:t>
      </w:r>
      <w:r>
        <w:rPr>
          <w:rFonts w:ascii="Arial"/>
          <w:i/>
          <w:spacing w:val="1"/>
          <w:sz w:val="24"/>
        </w:rPr>
        <w:t xml:space="preserve"> </w:t>
      </w:r>
      <w:r>
        <w:rPr>
          <w:rFonts w:ascii="Arial"/>
          <w:i/>
          <w:sz w:val="24"/>
        </w:rPr>
        <w:t>no</w:t>
      </w:r>
      <w:r>
        <w:rPr>
          <w:rFonts w:ascii="Arial"/>
          <w:i/>
          <w:spacing w:val="1"/>
          <w:sz w:val="24"/>
        </w:rPr>
        <w:t xml:space="preserve"> </w:t>
      </w:r>
      <w:r>
        <w:rPr>
          <w:rFonts w:ascii="Arial"/>
          <w:i/>
          <w:sz w:val="24"/>
        </w:rPr>
        <w:t>Jitsuryokusha</w:t>
      </w:r>
      <w:r>
        <w:rPr>
          <w:rFonts w:ascii="Arial"/>
          <w:i/>
          <w:spacing w:val="1"/>
          <w:sz w:val="24"/>
        </w:rPr>
        <w:t xml:space="preserve"> </w:t>
      </w:r>
      <w:r>
        <w:rPr>
          <w:rFonts w:ascii="Arial"/>
          <w:i/>
          <w:sz w:val="24"/>
        </w:rPr>
        <w:t>ni</w:t>
      </w:r>
      <w:r>
        <w:rPr>
          <w:rFonts w:ascii="Arial"/>
          <w:i/>
          <w:sz w:val="24"/>
        </w:rPr>
        <w:fldChar w:fldCharType="end"/>
      </w:r>
      <w:r>
        <w:rPr>
          <w:rFonts w:ascii="Arial"/>
          <w:i/>
          <w:spacing w:val="1"/>
          <w:sz w:val="24"/>
        </w:rPr>
        <w:t xml:space="preserve"> </w:t>
      </w:r>
      <w:r>
        <w:rPr>
          <w:rFonts w:ascii="Arial"/>
          <w:i/>
          <w:sz w:val="24"/>
        </w:rPr>
        <w:t>Naritakute</w:t>
      </w:r>
      <w:r>
        <w:rPr>
          <w:rFonts w:ascii="Arial"/>
          <w:i/>
          <w:spacing w:val="-3"/>
          <w:sz w:val="24"/>
        </w:rPr>
        <w:t xml:space="preserve"> </w:t>
      </w:r>
      <w:r>
        <w:rPr>
          <w:rFonts w:ascii="Arial MT"/>
          <w:sz w:val="24"/>
        </w:rPr>
        <w:t>Chapter</w:t>
      </w:r>
      <w:r>
        <w:rPr>
          <w:rFonts w:ascii="Arial MT"/>
          <w:spacing w:val="-3"/>
          <w:sz w:val="24"/>
        </w:rPr>
        <w:t xml:space="preserve"> </w:t>
      </w:r>
      <w:r>
        <w:rPr>
          <w:rFonts w:ascii="Arial MT"/>
          <w:sz w:val="24"/>
        </w:rPr>
        <w:t>40</w:t>
      </w:r>
      <w:r>
        <w:rPr>
          <w:rFonts w:ascii="Arial MT"/>
          <w:spacing w:val="-6"/>
          <w:sz w:val="24"/>
        </w:rPr>
        <w:t xml:space="preserve"> </w:t>
      </w:r>
      <w:r>
        <w:rPr>
          <w:rFonts w:ascii="Arial MT"/>
          <w:sz w:val="24"/>
        </w:rPr>
        <w:t>halaman</w:t>
      </w:r>
      <w:r>
        <w:rPr>
          <w:rFonts w:ascii="Arial MT"/>
          <w:spacing w:val="-1"/>
          <w:sz w:val="24"/>
        </w:rPr>
        <w:t xml:space="preserve"> </w:t>
      </w:r>
      <w:r>
        <w:rPr>
          <w:rFonts w:ascii="Arial MT"/>
          <w:sz w:val="24"/>
        </w:rPr>
        <w:t>9)</w:t>
      </w:r>
      <w:r>
        <w:rPr>
          <w:sz w:val="24"/>
        </w:rPr>
        <w:tab/>
      </w:r>
      <w:r>
        <w:rPr>
          <w:spacing w:val="-2"/>
          <w:sz w:val="24"/>
        </w:rPr>
        <w:t>58</w:t>
      </w:r>
    </w:p>
    <w:p w14:paraId="3D7634EF">
      <w:pPr>
        <w:spacing w:after="0" w:line="360" w:lineRule="auto"/>
        <w:jc w:val="left"/>
        <w:rPr>
          <w:sz w:val="24"/>
        </w:rPr>
        <w:sectPr>
          <w:pgSz w:w="11910" w:h="16840"/>
          <w:pgMar w:top="1580" w:right="1360" w:bottom="1120" w:left="1680" w:header="0" w:footer="927" w:gutter="0"/>
          <w:cols w:space="720" w:num="1"/>
        </w:sectPr>
      </w:pPr>
    </w:p>
    <w:p w14:paraId="183BDF63">
      <w:pPr>
        <w:spacing w:before="680"/>
        <w:ind w:left="595" w:right="0" w:firstLine="0"/>
        <w:jc w:val="left"/>
        <w:rPr>
          <w:rFonts w:ascii="Arial"/>
          <w:i/>
          <w:sz w:val="24"/>
        </w:rPr>
      </w:pPr>
      <w:r>
        <w:fldChar w:fldCharType="begin"/>
      </w:r>
      <w:r>
        <w:instrText xml:space="preserve"> HYPERLINK \l "_bookmark111" </w:instrText>
      </w:r>
      <w:r>
        <w:fldChar w:fldCharType="separate"/>
      </w:r>
      <w:r>
        <w:rPr>
          <w:sz w:val="24"/>
        </w:rPr>
        <w:t>G</w:t>
      </w:r>
      <w:r>
        <w:rPr>
          <w:sz w:val="24"/>
        </w:rPr>
        <w:fldChar w:fldCharType="end"/>
      </w:r>
      <w:r>
        <w:fldChar w:fldCharType="begin"/>
      </w:r>
      <w:r>
        <w:instrText xml:space="preserve"> HYPERLINK \l "_bookmark111" </w:instrText>
      </w:r>
      <w:r>
        <w:fldChar w:fldCharType="separate"/>
      </w:r>
      <w:r>
        <w:rPr>
          <w:sz w:val="24"/>
        </w:rPr>
        <w:t>ambar</w:t>
      </w:r>
      <w:r>
        <w:rPr>
          <w:spacing w:val="-1"/>
          <w:sz w:val="24"/>
        </w:rPr>
        <w:t xml:space="preserve"> </w:t>
      </w:r>
      <w:r>
        <w:rPr>
          <w:sz w:val="24"/>
        </w:rPr>
        <w:t>45.</w:t>
      </w:r>
      <w:r>
        <w:rPr>
          <w:spacing w:val="21"/>
          <w:sz w:val="24"/>
        </w:rPr>
        <w:t xml:space="preserve"> </w:t>
      </w:r>
      <w:r>
        <w:rPr>
          <w:sz w:val="24"/>
        </w:rPr>
        <w:t>Bukti</w:t>
      </w:r>
      <w:r>
        <w:rPr>
          <w:spacing w:val="5"/>
          <w:sz w:val="24"/>
        </w:rPr>
        <w:t xml:space="preserve"> </w:t>
      </w:r>
      <w:r>
        <w:rPr>
          <w:sz w:val="24"/>
        </w:rPr>
        <w:t>aktualisasi</w:t>
      </w:r>
      <w:r>
        <w:rPr>
          <w:spacing w:val="6"/>
          <w:sz w:val="24"/>
        </w:rPr>
        <w:t xml:space="preserve"> </w:t>
      </w:r>
      <w:r>
        <w:rPr>
          <w:sz w:val="24"/>
        </w:rPr>
        <w:t>diri</w:t>
      </w:r>
      <w:r>
        <w:rPr>
          <w:spacing w:val="5"/>
          <w:sz w:val="24"/>
        </w:rPr>
        <w:t xml:space="preserve"> </w:t>
      </w:r>
      <w:r>
        <w:rPr>
          <w:sz w:val="24"/>
        </w:rPr>
        <w:t>Cid</w:t>
      </w:r>
      <w:r>
        <w:rPr>
          <w:spacing w:val="5"/>
          <w:sz w:val="24"/>
        </w:rPr>
        <w:t xml:space="preserve"> </w:t>
      </w:r>
      <w:r>
        <w:rPr>
          <w:sz w:val="24"/>
        </w:rPr>
        <w:t>Kagenou</w:t>
      </w:r>
      <w:r>
        <w:rPr>
          <w:spacing w:val="8"/>
          <w:sz w:val="24"/>
        </w:rPr>
        <w:t xml:space="preserve"> </w:t>
      </w:r>
      <w:r>
        <w:rPr>
          <w:sz w:val="24"/>
        </w:rPr>
        <w:t>(</w:t>
      </w:r>
      <w:r>
        <w:rPr>
          <w:rFonts w:ascii="Arial"/>
          <w:i/>
          <w:sz w:val="24"/>
        </w:rPr>
        <w:t>Kage</w:t>
      </w:r>
      <w:r>
        <w:rPr>
          <w:rFonts w:ascii="Arial"/>
          <w:i/>
          <w:spacing w:val="6"/>
          <w:sz w:val="24"/>
        </w:rPr>
        <w:t xml:space="preserve"> </w:t>
      </w:r>
      <w:r>
        <w:rPr>
          <w:rFonts w:ascii="Arial"/>
          <w:i/>
          <w:sz w:val="24"/>
        </w:rPr>
        <w:t>no</w:t>
      </w:r>
      <w:r>
        <w:rPr>
          <w:rFonts w:ascii="Arial"/>
          <w:i/>
          <w:spacing w:val="4"/>
          <w:sz w:val="24"/>
        </w:rPr>
        <w:t xml:space="preserve"> </w:t>
      </w:r>
      <w:r>
        <w:rPr>
          <w:rFonts w:ascii="Arial"/>
          <w:i/>
          <w:sz w:val="24"/>
        </w:rPr>
        <w:t>Jitsuryokusha</w:t>
      </w:r>
      <w:r>
        <w:rPr>
          <w:rFonts w:ascii="Arial"/>
          <w:i/>
          <w:sz w:val="24"/>
        </w:rPr>
        <w:fldChar w:fldCharType="end"/>
      </w:r>
    </w:p>
    <w:p w14:paraId="4B38747E">
      <w:pPr>
        <w:tabs>
          <w:tab w:val="left" w:leader="dot" w:pos="8152"/>
        </w:tabs>
        <w:spacing w:before="138"/>
        <w:ind w:left="1872" w:right="0" w:firstLine="0"/>
        <w:jc w:val="left"/>
        <w:rPr>
          <w:sz w:val="24"/>
        </w:rPr>
      </w:pPr>
      <w:r>
        <w:rPr>
          <w:rFonts w:ascii="Arial"/>
          <w:i/>
          <w:sz w:val="24"/>
        </w:rPr>
        <w:t>ni</w:t>
      </w:r>
      <w:r>
        <w:rPr>
          <w:rFonts w:ascii="Arial"/>
          <w:i/>
          <w:spacing w:val="-5"/>
          <w:sz w:val="24"/>
        </w:rPr>
        <w:t xml:space="preserve"> </w:t>
      </w:r>
      <w:r>
        <w:rPr>
          <w:rFonts w:ascii="Arial"/>
          <w:i/>
          <w:sz w:val="24"/>
        </w:rPr>
        <w:t>Naritakute</w:t>
      </w:r>
      <w:r>
        <w:rPr>
          <w:rFonts w:ascii="Arial"/>
          <w:i/>
          <w:spacing w:val="-6"/>
          <w:sz w:val="24"/>
        </w:rPr>
        <w:t xml:space="preserve"> </w:t>
      </w:r>
      <w:r>
        <w:rPr>
          <w:rFonts w:ascii="Arial MT"/>
          <w:sz w:val="24"/>
        </w:rPr>
        <w:t>Chapter</w:t>
      </w:r>
      <w:r>
        <w:rPr>
          <w:rFonts w:ascii="Arial MT"/>
          <w:spacing w:val="-2"/>
          <w:sz w:val="24"/>
        </w:rPr>
        <w:t xml:space="preserve"> </w:t>
      </w:r>
      <w:r>
        <w:rPr>
          <w:rFonts w:ascii="Arial MT"/>
          <w:sz w:val="24"/>
        </w:rPr>
        <w:t>7</w:t>
      </w:r>
      <w:r>
        <w:rPr>
          <w:rFonts w:ascii="Arial MT"/>
          <w:spacing w:val="-3"/>
          <w:sz w:val="24"/>
        </w:rPr>
        <w:t xml:space="preserve"> </w:t>
      </w:r>
      <w:r>
        <w:rPr>
          <w:rFonts w:ascii="Arial MT"/>
          <w:sz w:val="24"/>
        </w:rPr>
        <w:t>halaman</w:t>
      </w:r>
      <w:r>
        <w:rPr>
          <w:rFonts w:ascii="Arial MT"/>
          <w:spacing w:val="-1"/>
          <w:sz w:val="24"/>
        </w:rPr>
        <w:t xml:space="preserve"> </w:t>
      </w:r>
      <w:r>
        <w:rPr>
          <w:rFonts w:ascii="Arial MT"/>
          <w:sz w:val="24"/>
        </w:rPr>
        <w:t>20)</w:t>
      </w:r>
      <w:r>
        <w:rPr>
          <w:sz w:val="24"/>
        </w:rPr>
        <w:tab/>
      </w:r>
      <w:r>
        <w:rPr>
          <w:sz w:val="24"/>
        </w:rPr>
        <w:t>59</w:t>
      </w:r>
    </w:p>
    <w:p w14:paraId="4A922363">
      <w:pPr>
        <w:spacing w:before="138"/>
        <w:ind w:left="595" w:right="0" w:firstLine="0"/>
        <w:jc w:val="left"/>
        <w:rPr>
          <w:rFonts w:ascii="Arial"/>
          <w:i/>
          <w:sz w:val="24"/>
        </w:rPr>
      </w:pPr>
      <w:r>
        <w:fldChar w:fldCharType="begin"/>
      </w:r>
      <w:r>
        <w:instrText xml:space="preserve"> HYPERLINK \l "_bookmark112" </w:instrText>
      </w:r>
      <w:r>
        <w:fldChar w:fldCharType="separate"/>
      </w:r>
      <w:r>
        <w:rPr>
          <w:sz w:val="24"/>
        </w:rPr>
        <w:t>G</w:t>
      </w:r>
      <w:r>
        <w:rPr>
          <w:sz w:val="24"/>
        </w:rPr>
        <w:fldChar w:fldCharType="end"/>
      </w:r>
      <w:r>
        <w:fldChar w:fldCharType="begin"/>
      </w:r>
      <w:r>
        <w:instrText xml:space="preserve"> HYPERLINK \l "_bookmark112" </w:instrText>
      </w:r>
      <w:r>
        <w:fldChar w:fldCharType="separate"/>
      </w:r>
      <w:r>
        <w:rPr>
          <w:sz w:val="24"/>
        </w:rPr>
        <w:t>ambar</w:t>
      </w:r>
      <w:r>
        <w:rPr>
          <w:spacing w:val="-1"/>
          <w:sz w:val="24"/>
        </w:rPr>
        <w:t xml:space="preserve"> </w:t>
      </w:r>
      <w:r>
        <w:rPr>
          <w:sz w:val="24"/>
        </w:rPr>
        <w:t>46.</w:t>
      </w:r>
      <w:r>
        <w:rPr>
          <w:spacing w:val="21"/>
          <w:sz w:val="24"/>
        </w:rPr>
        <w:t xml:space="preserve"> </w:t>
      </w:r>
      <w:r>
        <w:rPr>
          <w:sz w:val="24"/>
        </w:rPr>
        <w:t>Bukti</w:t>
      </w:r>
      <w:r>
        <w:rPr>
          <w:spacing w:val="5"/>
          <w:sz w:val="24"/>
        </w:rPr>
        <w:t xml:space="preserve"> </w:t>
      </w:r>
      <w:r>
        <w:rPr>
          <w:sz w:val="24"/>
        </w:rPr>
        <w:t>aktualisasi</w:t>
      </w:r>
      <w:r>
        <w:rPr>
          <w:spacing w:val="6"/>
          <w:sz w:val="24"/>
        </w:rPr>
        <w:t xml:space="preserve"> </w:t>
      </w:r>
      <w:r>
        <w:rPr>
          <w:sz w:val="24"/>
        </w:rPr>
        <w:t>diri</w:t>
      </w:r>
      <w:r>
        <w:rPr>
          <w:spacing w:val="5"/>
          <w:sz w:val="24"/>
        </w:rPr>
        <w:t xml:space="preserve"> </w:t>
      </w:r>
      <w:r>
        <w:rPr>
          <w:sz w:val="24"/>
        </w:rPr>
        <w:t>Cid</w:t>
      </w:r>
      <w:r>
        <w:rPr>
          <w:spacing w:val="5"/>
          <w:sz w:val="24"/>
        </w:rPr>
        <w:t xml:space="preserve"> </w:t>
      </w:r>
      <w:r>
        <w:rPr>
          <w:sz w:val="24"/>
        </w:rPr>
        <w:t>Kagenou</w:t>
      </w:r>
      <w:r>
        <w:rPr>
          <w:spacing w:val="8"/>
          <w:sz w:val="24"/>
        </w:rPr>
        <w:t xml:space="preserve"> </w:t>
      </w:r>
      <w:r>
        <w:rPr>
          <w:sz w:val="24"/>
        </w:rPr>
        <w:t>(</w:t>
      </w:r>
      <w:r>
        <w:rPr>
          <w:rFonts w:ascii="Arial"/>
          <w:i/>
          <w:sz w:val="24"/>
        </w:rPr>
        <w:t>Kage</w:t>
      </w:r>
      <w:r>
        <w:rPr>
          <w:rFonts w:ascii="Arial"/>
          <w:i/>
          <w:spacing w:val="6"/>
          <w:sz w:val="24"/>
        </w:rPr>
        <w:t xml:space="preserve"> </w:t>
      </w:r>
      <w:r>
        <w:rPr>
          <w:rFonts w:ascii="Arial"/>
          <w:i/>
          <w:sz w:val="24"/>
        </w:rPr>
        <w:t>no</w:t>
      </w:r>
      <w:r>
        <w:rPr>
          <w:rFonts w:ascii="Arial"/>
          <w:i/>
          <w:spacing w:val="4"/>
          <w:sz w:val="24"/>
        </w:rPr>
        <w:t xml:space="preserve"> </w:t>
      </w:r>
      <w:r>
        <w:rPr>
          <w:rFonts w:ascii="Arial"/>
          <w:i/>
          <w:sz w:val="24"/>
        </w:rPr>
        <w:t>Jitsuryokusha</w:t>
      </w:r>
      <w:r>
        <w:rPr>
          <w:rFonts w:ascii="Arial"/>
          <w:i/>
          <w:sz w:val="24"/>
        </w:rPr>
        <w:fldChar w:fldCharType="end"/>
      </w:r>
    </w:p>
    <w:p w14:paraId="403A1BA2">
      <w:pPr>
        <w:tabs>
          <w:tab w:val="left" w:leader="dot" w:pos="8152"/>
        </w:tabs>
        <w:spacing w:before="138"/>
        <w:ind w:left="1872" w:right="0" w:firstLine="0"/>
        <w:jc w:val="left"/>
        <w:rPr>
          <w:sz w:val="24"/>
        </w:rPr>
      </w:pPr>
      <w:r>
        <w:rPr>
          <w:rFonts w:ascii="Arial"/>
          <w:i/>
          <w:sz w:val="24"/>
        </w:rPr>
        <w:t>ni</w:t>
      </w:r>
      <w:r>
        <w:rPr>
          <w:rFonts w:ascii="Arial"/>
          <w:i/>
          <w:spacing w:val="-5"/>
          <w:sz w:val="24"/>
        </w:rPr>
        <w:t xml:space="preserve"> </w:t>
      </w:r>
      <w:r>
        <w:rPr>
          <w:rFonts w:ascii="Arial"/>
          <w:i/>
          <w:sz w:val="24"/>
        </w:rPr>
        <w:t>Naritakute</w:t>
      </w:r>
      <w:r>
        <w:rPr>
          <w:rFonts w:ascii="Arial"/>
          <w:i/>
          <w:spacing w:val="-5"/>
          <w:sz w:val="24"/>
        </w:rPr>
        <w:t xml:space="preserve"> </w:t>
      </w:r>
      <w:r>
        <w:rPr>
          <w:rFonts w:ascii="Arial MT"/>
          <w:sz w:val="24"/>
        </w:rPr>
        <w:t>Chapter</w:t>
      </w:r>
      <w:r>
        <w:rPr>
          <w:rFonts w:ascii="Arial MT"/>
          <w:spacing w:val="-3"/>
          <w:sz w:val="24"/>
        </w:rPr>
        <w:t xml:space="preserve"> </w:t>
      </w:r>
      <w:r>
        <w:rPr>
          <w:rFonts w:ascii="Arial MT"/>
          <w:sz w:val="24"/>
        </w:rPr>
        <w:t>26</w:t>
      </w:r>
      <w:r>
        <w:rPr>
          <w:rFonts w:ascii="Arial MT"/>
          <w:spacing w:val="-2"/>
          <w:sz w:val="24"/>
        </w:rPr>
        <w:t xml:space="preserve"> </w:t>
      </w:r>
      <w:r>
        <w:rPr>
          <w:rFonts w:ascii="Arial MT"/>
          <w:sz w:val="24"/>
        </w:rPr>
        <w:t>halaman</w:t>
      </w:r>
      <w:r>
        <w:rPr>
          <w:rFonts w:ascii="Arial MT"/>
          <w:spacing w:val="-2"/>
          <w:sz w:val="24"/>
        </w:rPr>
        <w:t xml:space="preserve"> </w:t>
      </w:r>
      <w:r>
        <w:rPr>
          <w:rFonts w:ascii="Arial MT"/>
          <w:sz w:val="24"/>
        </w:rPr>
        <w:t>25)</w:t>
      </w:r>
      <w:r>
        <w:rPr>
          <w:sz w:val="24"/>
        </w:rPr>
        <w:tab/>
      </w:r>
      <w:r>
        <w:rPr>
          <w:sz w:val="24"/>
        </w:rPr>
        <w:t>59</w:t>
      </w:r>
    </w:p>
    <w:p w14:paraId="58782DC5">
      <w:pPr>
        <w:spacing w:after="0"/>
        <w:jc w:val="left"/>
        <w:rPr>
          <w:sz w:val="24"/>
        </w:rPr>
        <w:sectPr>
          <w:pgSz w:w="11910" w:h="16840"/>
          <w:pgMar w:top="1580" w:right="1360" w:bottom="1120" w:left="1680" w:header="0" w:footer="927" w:gutter="0"/>
          <w:cols w:space="720" w:num="1"/>
        </w:sectPr>
      </w:pPr>
    </w:p>
    <w:p w14:paraId="697C6817">
      <w:pPr>
        <w:pStyle w:val="6"/>
        <w:spacing w:before="8"/>
        <w:rPr>
          <w:sz w:val="31"/>
        </w:rPr>
      </w:pPr>
    </w:p>
    <w:p w14:paraId="048B6073">
      <w:pPr>
        <w:pStyle w:val="2"/>
        <w:ind w:left="1957" w:right="1705" w:firstLine="0"/>
        <w:jc w:val="center"/>
      </w:pPr>
      <w:bookmarkStart w:id="14" w:name="_bookmark7"/>
      <w:bookmarkEnd w:id="14"/>
      <w:bookmarkStart w:id="15" w:name="INTISARI"/>
      <w:bookmarkEnd w:id="15"/>
      <w:bookmarkStart w:id="16" w:name="_bookmark8"/>
      <w:bookmarkEnd w:id="16"/>
      <w:bookmarkStart w:id="17" w:name="Intisari"/>
      <w:bookmarkEnd w:id="17"/>
      <w:r>
        <w:t>Intisari</w:t>
      </w:r>
    </w:p>
    <w:p w14:paraId="7B8690F9">
      <w:pPr>
        <w:pStyle w:val="6"/>
        <w:spacing w:before="8"/>
        <w:rPr>
          <w:b/>
          <w:sz w:val="31"/>
        </w:rPr>
      </w:pPr>
    </w:p>
    <w:p w14:paraId="2F0B24B0">
      <w:pPr>
        <w:pStyle w:val="6"/>
        <w:spacing w:line="480" w:lineRule="auto"/>
        <w:ind w:left="595" w:right="340" w:firstLine="720"/>
        <w:jc w:val="both"/>
      </w:pPr>
      <w:bookmarkStart w:id="18" w:name="Ilyas Amirul Hakim. 2024.”Aktualisasi Di"/>
      <w:bookmarkEnd w:id="18"/>
      <w:r>
        <w:t>Ilyas Amirul Hakim. 2024.”Aktualisasi Diri Tokoh Cid Kagenoh dalam</w:t>
      </w:r>
      <w:r>
        <w:rPr>
          <w:spacing w:val="1"/>
        </w:rPr>
        <w:t xml:space="preserve"> </w:t>
      </w:r>
      <w:r>
        <w:rPr>
          <w:i/>
        </w:rPr>
        <w:t>Manga</w:t>
      </w:r>
      <w:r>
        <w:rPr>
          <w:i/>
          <w:spacing w:val="1"/>
        </w:rPr>
        <w:t xml:space="preserve"> </w:t>
      </w:r>
      <w:r>
        <w:rPr>
          <w:i/>
        </w:rPr>
        <w:t>Kage</w:t>
      </w:r>
      <w:r>
        <w:rPr>
          <w:i/>
          <w:spacing w:val="1"/>
        </w:rPr>
        <w:t xml:space="preserve"> </w:t>
      </w:r>
      <w:r>
        <w:rPr>
          <w:i/>
        </w:rPr>
        <w:t>No</w:t>
      </w:r>
      <w:r>
        <w:rPr>
          <w:i/>
          <w:spacing w:val="1"/>
        </w:rPr>
        <w:t xml:space="preserve"> </w:t>
      </w:r>
      <w:r>
        <w:rPr>
          <w:i/>
        </w:rPr>
        <w:t>Jitsuryokusha</w:t>
      </w:r>
      <w:r>
        <w:rPr>
          <w:i/>
          <w:spacing w:val="1"/>
        </w:rPr>
        <w:t xml:space="preserve"> </w:t>
      </w:r>
      <w:r>
        <w:rPr>
          <w:i/>
        </w:rPr>
        <w:t>Ni</w:t>
      </w:r>
      <w:r>
        <w:rPr>
          <w:i/>
          <w:spacing w:val="1"/>
        </w:rPr>
        <w:t xml:space="preserve"> </w:t>
      </w:r>
      <w:r>
        <w:rPr>
          <w:i/>
        </w:rPr>
        <w:t>Naritakute</w:t>
      </w:r>
      <w:r>
        <w:rPr>
          <w:i/>
          <w:spacing w:val="1"/>
        </w:rPr>
        <w:t xml:space="preserve"> </w:t>
      </w:r>
      <w:r>
        <w:t>karya</w:t>
      </w:r>
      <w:r>
        <w:rPr>
          <w:spacing w:val="1"/>
        </w:rPr>
        <w:t xml:space="preserve"> </w:t>
      </w:r>
      <w:r>
        <w:t>Aizawa</w:t>
      </w:r>
      <w:r>
        <w:rPr>
          <w:spacing w:val="1"/>
        </w:rPr>
        <w:t xml:space="preserve"> </w:t>
      </w:r>
      <w:r>
        <w:t>Dansuke(Kajian</w:t>
      </w:r>
      <w:r>
        <w:rPr>
          <w:spacing w:val="1"/>
        </w:rPr>
        <w:t xml:space="preserve"> </w:t>
      </w:r>
      <w:r>
        <w:t>Psikologi</w:t>
      </w:r>
      <w:r>
        <w:rPr>
          <w:spacing w:val="1"/>
        </w:rPr>
        <w:t xml:space="preserve"> </w:t>
      </w:r>
      <w:r>
        <w:t>Sastra)”</w:t>
      </w:r>
      <w:r>
        <w:rPr>
          <w:spacing w:val="1"/>
        </w:rPr>
        <w:t xml:space="preserve"> </w:t>
      </w:r>
      <w:r>
        <w:t>Skripsi</w:t>
      </w:r>
      <w:r>
        <w:rPr>
          <w:spacing w:val="1"/>
        </w:rPr>
        <w:t xml:space="preserve"> </w:t>
      </w:r>
      <w:r>
        <w:t>Program</w:t>
      </w:r>
      <w:r>
        <w:rPr>
          <w:spacing w:val="1"/>
        </w:rPr>
        <w:t xml:space="preserve"> </w:t>
      </w:r>
      <w:r>
        <w:t>Studi</w:t>
      </w:r>
      <w:r>
        <w:rPr>
          <w:spacing w:val="1"/>
        </w:rPr>
        <w:t xml:space="preserve"> </w:t>
      </w:r>
      <w:r>
        <w:t>Bahasa</w:t>
      </w:r>
      <w:r>
        <w:rPr>
          <w:spacing w:val="1"/>
        </w:rPr>
        <w:t xml:space="preserve"> </w:t>
      </w:r>
      <w:r>
        <w:t>dan</w:t>
      </w:r>
      <w:r>
        <w:rPr>
          <w:spacing w:val="1"/>
        </w:rPr>
        <w:t xml:space="preserve"> </w:t>
      </w:r>
      <w:r>
        <w:t>Kebudayaan</w:t>
      </w:r>
      <w:r>
        <w:rPr>
          <w:spacing w:val="1"/>
        </w:rPr>
        <w:t xml:space="preserve"> </w:t>
      </w:r>
      <w:r>
        <w:t>Jepang</w:t>
      </w:r>
      <w:r>
        <w:rPr>
          <w:spacing w:val="1"/>
        </w:rPr>
        <w:t xml:space="preserve"> </w:t>
      </w:r>
      <w:r>
        <w:t>Universitas</w:t>
      </w:r>
      <w:r>
        <w:rPr>
          <w:spacing w:val="-1"/>
        </w:rPr>
        <w:t xml:space="preserve"> </w:t>
      </w:r>
      <w:r>
        <w:t>Diponegoro. Dosen</w:t>
      </w:r>
      <w:r>
        <w:rPr>
          <w:spacing w:val="-1"/>
        </w:rPr>
        <w:t xml:space="preserve"> </w:t>
      </w:r>
      <w:r>
        <w:t>Pembimbing</w:t>
      </w:r>
      <w:r>
        <w:rPr>
          <w:spacing w:val="-4"/>
        </w:rPr>
        <w:t xml:space="preserve"> </w:t>
      </w:r>
      <w:r>
        <w:t>Zaki</w:t>
      </w:r>
      <w:r>
        <w:rPr>
          <w:spacing w:val="-12"/>
        </w:rPr>
        <w:t xml:space="preserve"> </w:t>
      </w:r>
      <w:r>
        <w:t>Ainul</w:t>
      </w:r>
      <w:r>
        <w:rPr>
          <w:spacing w:val="-1"/>
        </w:rPr>
        <w:t xml:space="preserve"> </w:t>
      </w:r>
      <w:r>
        <w:t>Fadli,S.S.,M.Hum.</w:t>
      </w:r>
    </w:p>
    <w:p w14:paraId="0A5DAED9">
      <w:pPr>
        <w:pStyle w:val="6"/>
        <w:spacing w:before="92" w:line="480" w:lineRule="auto"/>
        <w:ind w:left="595" w:right="339" w:firstLine="720"/>
        <w:jc w:val="both"/>
      </w:pPr>
      <w:bookmarkStart w:id="19" w:name="Aktualisasi diri adalah proses dimana se"/>
      <w:bookmarkEnd w:id="19"/>
      <w:r>
        <w:t>Aktualisasi diri adalah proses dimana seseorang ingin mencapai cita-cita.</w:t>
      </w:r>
      <w:r>
        <w:rPr>
          <w:spacing w:val="1"/>
        </w:rPr>
        <w:t xml:space="preserve"> </w:t>
      </w:r>
      <w:r>
        <w:t>Ini</w:t>
      </w:r>
      <w:r>
        <w:rPr>
          <w:spacing w:val="1"/>
        </w:rPr>
        <w:t xml:space="preserve"> </w:t>
      </w:r>
      <w:r>
        <w:t>adalah</w:t>
      </w:r>
      <w:r>
        <w:rPr>
          <w:spacing w:val="1"/>
        </w:rPr>
        <w:t xml:space="preserve"> </w:t>
      </w:r>
      <w:r>
        <w:t>puncak</w:t>
      </w:r>
      <w:r>
        <w:rPr>
          <w:spacing w:val="1"/>
        </w:rPr>
        <w:t xml:space="preserve"> </w:t>
      </w:r>
      <w:r>
        <w:t>kedewasaan</w:t>
      </w:r>
      <w:r>
        <w:rPr>
          <w:spacing w:val="1"/>
        </w:rPr>
        <w:t xml:space="preserve"> </w:t>
      </w:r>
      <w:r>
        <w:t>dan</w:t>
      </w:r>
      <w:r>
        <w:rPr>
          <w:spacing w:val="1"/>
        </w:rPr>
        <w:t xml:space="preserve"> </w:t>
      </w:r>
      <w:r>
        <w:t>kematangan</w:t>
      </w:r>
      <w:r>
        <w:rPr>
          <w:spacing w:val="1"/>
        </w:rPr>
        <w:t xml:space="preserve"> </w:t>
      </w:r>
      <w:r>
        <w:t>diri</w:t>
      </w:r>
      <w:r>
        <w:rPr>
          <w:spacing w:val="1"/>
        </w:rPr>
        <w:t xml:space="preserve"> </w:t>
      </w:r>
      <w:r>
        <w:t>seseorang,</w:t>
      </w:r>
      <w:r>
        <w:rPr>
          <w:spacing w:val="1"/>
        </w:rPr>
        <w:t xml:space="preserve"> </w:t>
      </w:r>
      <w:r>
        <w:t>yang</w:t>
      </w:r>
      <w:r>
        <w:rPr>
          <w:spacing w:val="1"/>
        </w:rPr>
        <w:t xml:space="preserve"> </w:t>
      </w:r>
      <w:r>
        <w:t>ditandai</w:t>
      </w:r>
      <w:r>
        <w:rPr>
          <w:spacing w:val="-57"/>
        </w:rPr>
        <w:t xml:space="preserve"> </w:t>
      </w:r>
      <w:r>
        <w:t>dengan kemampuannya untuk menyadari dan memanfaatkan potensi-potensinya</w:t>
      </w:r>
      <w:r>
        <w:rPr>
          <w:spacing w:val="1"/>
        </w:rPr>
        <w:t xml:space="preserve"> </w:t>
      </w:r>
      <w:r>
        <w:t>untuk mencapai tujuan dalam hidup. Aktualisasi diri merupakan bagian dari teori</w:t>
      </w:r>
      <w:r>
        <w:rPr>
          <w:spacing w:val="1"/>
        </w:rPr>
        <w:t xml:space="preserve"> </w:t>
      </w:r>
      <w:r>
        <w:t>hierarki</w:t>
      </w:r>
      <w:r>
        <w:rPr>
          <w:spacing w:val="-1"/>
        </w:rPr>
        <w:t xml:space="preserve"> </w:t>
      </w:r>
      <w:r>
        <w:t>kebutuhan</w:t>
      </w:r>
      <w:r>
        <w:rPr>
          <w:spacing w:val="-13"/>
        </w:rPr>
        <w:t xml:space="preserve"> </w:t>
      </w:r>
      <w:r>
        <w:t>Abraham</w:t>
      </w:r>
      <w:r>
        <w:rPr>
          <w:spacing w:val="1"/>
        </w:rPr>
        <w:t xml:space="preserve"> </w:t>
      </w:r>
      <w:r>
        <w:t>Maslow,</w:t>
      </w:r>
      <w:r>
        <w:rPr>
          <w:spacing w:val="-6"/>
        </w:rPr>
        <w:t xml:space="preserve"> </w:t>
      </w:r>
      <w:r>
        <w:t>seorang</w:t>
      </w:r>
      <w:r>
        <w:rPr>
          <w:spacing w:val="1"/>
        </w:rPr>
        <w:t xml:space="preserve"> </w:t>
      </w:r>
      <w:r>
        <w:t>psikolog</w:t>
      </w:r>
      <w:r>
        <w:rPr>
          <w:spacing w:val="-1"/>
        </w:rPr>
        <w:t xml:space="preserve"> </w:t>
      </w:r>
      <w:r>
        <w:t>humanistik.</w:t>
      </w:r>
    </w:p>
    <w:p w14:paraId="38B97812">
      <w:pPr>
        <w:pStyle w:val="6"/>
        <w:spacing w:line="480" w:lineRule="auto"/>
        <w:ind w:left="595" w:right="339" w:firstLine="720"/>
        <w:jc w:val="both"/>
      </w:pPr>
      <w:r>
        <w:t>Metode yang digunakan dalam penelitian ini adalah deskriptif kualitatif</w:t>
      </w:r>
      <w:r>
        <w:rPr>
          <w:spacing w:val="1"/>
        </w:rPr>
        <w:t xml:space="preserve"> </w:t>
      </w:r>
      <w:r>
        <w:t>dengan kajian kepustakaan. Teori yang digunakan untuk menganalisis adalah teori</w:t>
      </w:r>
      <w:r>
        <w:rPr>
          <w:spacing w:val="-57"/>
        </w:rPr>
        <w:t xml:space="preserve"> </w:t>
      </w:r>
      <w:r>
        <w:t>tanda visual manga Robin E. Brener dan pendekatan psikologi sastra dengan teori</w:t>
      </w:r>
      <w:r>
        <w:rPr>
          <w:spacing w:val="1"/>
        </w:rPr>
        <w:t xml:space="preserve"> </w:t>
      </w:r>
      <w:r>
        <w:t>kebutuhan</w:t>
      </w:r>
      <w:r>
        <w:rPr>
          <w:spacing w:val="-1"/>
        </w:rPr>
        <w:t xml:space="preserve"> </w:t>
      </w:r>
      <w:r>
        <w:t>bertingkat</w:t>
      </w:r>
      <w:r>
        <w:rPr>
          <w:spacing w:val="-12"/>
        </w:rPr>
        <w:t xml:space="preserve"> </w:t>
      </w:r>
      <w:r>
        <w:t>Abraham Maslow.</w:t>
      </w:r>
    </w:p>
    <w:p w14:paraId="13C17F0D">
      <w:pPr>
        <w:pStyle w:val="6"/>
        <w:spacing w:line="480" w:lineRule="auto"/>
        <w:ind w:left="595" w:right="338" w:firstLine="720"/>
        <w:jc w:val="both"/>
      </w:pPr>
      <w:r>
        <w:t>Berdasarkan</w:t>
      </w:r>
      <w:r>
        <w:rPr>
          <w:spacing w:val="1"/>
        </w:rPr>
        <w:t xml:space="preserve"> </w:t>
      </w:r>
      <w:r>
        <w:t>hasil</w:t>
      </w:r>
      <w:r>
        <w:rPr>
          <w:spacing w:val="1"/>
        </w:rPr>
        <w:t xml:space="preserve"> </w:t>
      </w:r>
      <w:r>
        <w:t>penelitian</w:t>
      </w:r>
      <w:r>
        <w:rPr>
          <w:spacing w:val="1"/>
        </w:rPr>
        <w:t xml:space="preserve"> </w:t>
      </w:r>
      <w:r>
        <w:t>penulis</w:t>
      </w:r>
      <w:r>
        <w:rPr>
          <w:spacing w:val="1"/>
        </w:rPr>
        <w:t xml:space="preserve"> </w:t>
      </w:r>
      <w:r>
        <w:t>menyimpulkan</w:t>
      </w:r>
      <w:r>
        <w:rPr>
          <w:spacing w:val="1"/>
        </w:rPr>
        <w:t xml:space="preserve"> </w:t>
      </w:r>
      <w:r>
        <w:t>aktualisasi</w:t>
      </w:r>
      <w:r>
        <w:rPr>
          <w:spacing w:val="1"/>
        </w:rPr>
        <w:t xml:space="preserve"> </w:t>
      </w:r>
      <w:r>
        <w:t>diri</w:t>
      </w:r>
      <w:r>
        <w:rPr>
          <w:spacing w:val="-57"/>
        </w:rPr>
        <w:t xml:space="preserve"> </w:t>
      </w:r>
      <w:r>
        <w:t>mempengaruhi kepribadian dan psikologi. Ketika Anda mampu memenuhi semua</w:t>
      </w:r>
      <w:r>
        <w:rPr>
          <w:spacing w:val="1"/>
        </w:rPr>
        <w:t xml:space="preserve"> </w:t>
      </w:r>
      <w:r>
        <w:t>kebutuhan Anda baik fisik, cinta, pengakuan, rasa aman, aktualisasi diri.Anda</w:t>
      </w:r>
      <w:r>
        <w:rPr>
          <w:spacing w:val="1"/>
        </w:rPr>
        <w:t xml:space="preserve"> </w:t>
      </w:r>
      <w:r>
        <w:t>menjadi</w:t>
      </w:r>
      <w:r>
        <w:rPr>
          <w:spacing w:val="-1"/>
        </w:rPr>
        <w:t xml:space="preserve"> </w:t>
      </w:r>
      <w:r>
        <w:t>individu</w:t>
      </w:r>
      <w:r>
        <w:rPr>
          <w:spacing w:val="-4"/>
        </w:rPr>
        <w:t xml:space="preserve"> </w:t>
      </w:r>
      <w:r>
        <w:t>yang</w:t>
      </w:r>
      <w:r>
        <w:rPr>
          <w:spacing w:val="-1"/>
        </w:rPr>
        <w:t xml:space="preserve"> </w:t>
      </w:r>
      <w:r>
        <w:t>percaya</w:t>
      </w:r>
      <w:r>
        <w:rPr>
          <w:spacing w:val="3"/>
        </w:rPr>
        <w:t xml:space="preserve"> </w:t>
      </w:r>
      <w:r>
        <w:t>diri,</w:t>
      </w:r>
      <w:r>
        <w:rPr>
          <w:spacing w:val="-1"/>
        </w:rPr>
        <w:t xml:space="preserve"> </w:t>
      </w:r>
      <w:r>
        <w:t>lebih</w:t>
      </w:r>
      <w:r>
        <w:rPr>
          <w:spacing w:val="-1"/>
        </w:rPr>
        <w:t xml:space="preserve"> </w:t>
      </w:r>
      <w:r>
        <w:t>kreatif,</w:t>
      </w:r>
      <w:r>
        <w:rPr>
          <w:spacing w:val="-1"/>
        </w:rPr>
        <w:t xml:space="preserve"> </w:t>
      </w:r>
      <w:r>
        <w:t>dan fokus</w:t>
      </w:r>
      <w:r>
        <w:rPr>
          <w:spacing w:val="1"/>
        </w:rPr>
        <w:t xml:space="preserve"> </w:t>
      </w:r>
      <w:r>
        <w:t>pada</w:t>
      </w:r>
      <w:r>
        <w:rPr>
          <w:spacing w:val="-2"/>
        </w:rPr>
        <w:t xml:space="preserve"> </w:t>
      </w:r>
      <w:r>
        <w:t>cita cita.</w:t>
      </w:r>
    </w:p>
    <w:p w14:paraId="4917A8FB">
      <w:pPr>
        <w:pStyle w:val="6"/>
        <w:ind w:left="595"/>
        <w:jc w:val="both"/>
      </w:pPr>
      <w:r>
        <w:rPr>
          <w:b/>
        </w:rPr>
        <w:t>Kata</w:t>
      </w:r>
      <w:r>
        <w:rPr>
          <w:b/>
          <w:spacing w:val="-3"/>
        </w:rPr>
        <w:t xml:space="preserve"> </w:t>
      </w:r>
      <w:r>
        <w:rPr>
          <w:b/>
        </w:rPr>
        <w:t>Kunci</w:t>
      </w:r>
      <w:r>
        <w:rPr>
          <w:b/>
          <w:spacing w:val="-2"/>
        </w:rPr>
        <w:t xml:space="preserve"> </w:t>
      </w:r>
      <w:r>
        <w:rPr>
          <w:b/>
        </w:rPr>
        <w:t>:</w:t>
      </w:r>
      <w:r>
        <w:rPr>
          <w:b/>
          <w:spacing w:val="-3"/>
        </w:rPr>
        <w:t xml:space="preserve"> </w:t>
      </w:r>
      <w:r>
        <w:t>aktualisasi</w:t>
      </w:r>
      <w:r>
        <w:rPr>
          <w:spacing w:val="-2"/>
        </w:rPr>
        <w:t xml:space="preserve"> </w:t>
      </w:r>
      <w:r>
        <w:t>diri,tanda</w:t>
      </w:r>
      <w:r>
        <w:rPr>
          <w:spacing w:val="-1"/>
        </w:rPr>
        <w:t xml:space="preserve"> </w:t>
      </w:r>
      <w:r>
        <w:t>visual</w:t>
      </w:r>
      <w:r>
        <w:rPr>
          <w:spacing w:val="-2"/>
        </w:rPr>
        <w:t xml:space="preserve"> </w:t>
      </w:r>
      <w:r>
        <w:t>manga,manga,psikologi</w:t>
      </w:r>
      <w:r>
        <w:rPr>
          <w:spacing w:val="-2"/>
        </w:rPr>
        <w:t xml:space="preserve"> </w:t>
      </w:r>
      <w:r>
        <w:t>sastra</w:t>
      </w:r>
    </w:p>
    <w:p w14:paraId="4A3C5F6A">
      <w:pPr>
        <w:spacing w:after="0"/>
        <w:jc w:val="both"/>
        <w:sectPr>
          <w:headerReference r:id="rId7" w:type="default"/>
          <w:footerReference r:id="rId8" w:type="default"/>
          <w:pgSz w:w="11910" w:h="16840"/>
          <w:pgMar w:top="2540" w:right="1360" w:bottom="1120" w:left="1680" w:header="2286" w:footer="927" w:gutter="0"/>
          <w:cols w:space="720" w:num="1"/>
        </w:sectPr>
      </w:pPr>
    </w:p>
    <w:p w14:paraId="58BA9385">
      <w:pPr>
        <w:pStyle w:val="6"/>
        <w:spacing w:before="10"/>
        <w:rPr>
          <w:sz w:val="23"/>
        </w:rPr>
      </w:pPr>
    </w:p>
    <w:p w14:paraId="5DE65684">
      <w:pPr>
        <w:pStyle w:val="6"/>
        <w:spacing w:before="90" w:line="480" w:lineRule="auto"/>
        <w:ind w:left="595" w:right="340" w:firstLine="720"/>
        <w:jc w:val="both"/>
      </w:pPr>
      <w:bookmarkStart w:id="20" w:name="Ilyas Amirul Hakim. 2024. &quot;Self-Actualiz"/>
      <w:bookmarkEnd w:id="20"/>
      <w:r>
        <w:t>Ilyas</w:t>
      </w:r>
      <w:r>
        <w:rPr>
          <w:spacing w:val="1"/>
        </w:rPr>
        <w:t xml:space="preserve"> </w:t>
      </w:r>
      <w:r>
        <w:t>Amirul</w:t>
      </w:r>
      <w:r>
        <w:rPr>
          <w:spacing w:val="1"/>
        </w:rPr>
        <w:t xml:space="preserve"> </w:t>
      </w:r>
      <w:r>
        <w:t>Hakim.</w:t>
      </w:r>
      <w:r>
        <w:rPr>
          <w:spacing w:val="1"/>
        </w:rPr>
        <w:t xml:space="preserve"> </w:t>
      </w:r>
      <w:bookmarkStart w:id="21" w:name="ABSTRACT"/>
      <w:bookmarkEnd w:id="21"/>
      <w:r>
        <w:t>2024.</w:t>
      </w:r>
      <w:r>
        <w:rPr>
          <w:spacing w:val="1"/>
        </w:rPr>
        <w:t xml:space="preserve"> </w:t>
      </w:r>
      <w:r>
        <w:t>"Self-Actualization</w:t>
      </w:r>
      <w:r>
        <w:rPr>
          <w:spacing w:val="1"/>
        </w:rPr>
        <w:t xml:space="preserve"> </w:t>
      </w:r>
      <w:r>
        <w:t>of</w:t>
      </w:r>
      <w:r>
        <w:rPr>
          <w:spacing w:val="1"/>
        </w:rPr>
        <w:t xml:space="preserve"> </w:t>
      </w:r>
      <w:r>
        <w:t>the</w:t>
      </w:r>
      <w:r>
        <w:rPr>
          <w:spacing w:val="1"/>
        </w:rPr>
        <w:t xml:space="preserve"> </w:t>
      </w:r>
      <w:r>
        <w:t>Character</w:t>
      </w:r>
      <w:r>
        <w:rPr>
          <w:spacing w:val="1"/>
        </w:rPr>
        <w:t xml:space="preserve"> </w:t>
      </w:r>
      <w:r>
        <w:t>Cid</w:t>
      </w:r>
      <w:r>
        <w:rPr>
          <w:spacing w:val="1"/>
        </w:rPr>
        <w:t xml:space="preserve"> </w:t>
      </w:r>
      <w:r>
        <w:t>Kagenoh in the Manga Kage No Jitsuryokusha Ni Naritakute by Aizawa Dansuke</w:t>
      </w:r>
      <w:r>
        <w:rPr>
          <w:spacing w:val="1"/>
        </w:rPr>
        <w:t xml:space="preserve"> </w:t>
      </w:r>
      <w:r>
        <w:t>(Literary</w:t>
      </w:r>
      <w:r>
        <w:rPr>
          <w:spacing w:val="1"/>
        </w:rPr>
        <w:t xml:space="preserve"> </w:t>
      </w:r>
      <w:r>
        <w:t>Psychology</w:t>
      </w:r>
      <w:r>
        <w:rPr>
          <w:spacing w:val="1"/>
        </w:rPr>
        <w:t xml:space="preserve"> </w:t>
      </w:r>
      <w:r>
        <w:t>Study)"</w:t>
      </w:r>
      <w:r>
        <w:rPr>
          <w:spacing w:val="1"/>
        </w:rPr>
        <w:t xml:space="preserve"> </w:t>
      </w:r>
      <w:r>
        <w:t>Thesis,</w:t>
      </w:r>
      <w:r>
        <w:rPr>
          <w:spacing w:val="1"/>
        </w:rPr>
        <w:t xml:space="preserve"> </w:t>
      </w:r>
      <w:r>
        <w:t>Japanese</w:t>
      </w:r>
      <w:r>
        <w:rPr>
          <w:spacing w:val="1"/>
        </w:rPr>
        <w:t xml:space="preserve"> </w:t>
      </w:r>
      <w:r>
        <w:t>Language</w:t>
      </w:r>
      <w:r>
        <w:rPr>
          <w:spacing w:val="1"/>
        </w:rPr>
        <w:t xml:space="preserve"> </w:t>
      </w:r>
      <w:r>
        <w:t>and</w:t>
      </w:r>
      <w:r>
        <w:rPr>
          <w:spacing w:val="1"/>
        </w:rPr>
        <w:t xml:space="preserve"> </w:t>
      </w:r>
      <w:r>
        <w:t>Culture</w:t>
      </w:r>
      <w:r>
        <w:rPr>
          <w:spacing w:val="1"/>
        </w:rPr>
        <w:t xml:space="preserve"> </w:t>
      </w:r>
      <w:r>
        <w:t>Study</w:t>
      </w:r>
      <w:r>
        <w:rPr>
          <w:spacing w:val="1"/>
        </w:rPr>
        <w:t xml:space="preserve"> </w:t>
      </w:r>
      <w:r>
        <w:rPr>
          <w:spacing w:val="-1"/>
        </w:rPr>
        <w:t>Program,</w:t>
      </w:r>
      <w:r>
        <w:t xml:space="preserve"> </w:t>
      </w:r>
      <w:r>
        <w:rPr>
          <w:spacing w:val="-1"/>
        </w:rPr>
        <w:t>Diponegoro</w:t>
      </w:r>
      <w:r>
        <w:rPr>
          <w:spacing w:val="2"/>
        </w:rPr>
        <w:t xml:space="preserve"> </w:t>
      </w:r>
      <w:r>
        <w:rPr>
          <w:spacing w:val="-1"/>
        </w:rPr>
        <w:t>University.</w:t>
      </w:r>
      <w:r>
        <w:rPr>
          <w:spacing w:val="-7"/>
        </w:rPr>
        <w:t xml:space="preserve"> </w:t>
      </w:r>
      <w:r>
        <w:rPr>
          <w:spacing w:val="-1"/>
        </w:rPr>
        <w:t>Thesis</w:t>
      </w:r>
      <w:r>
        <w:rPr>
          <w:spacing w:val="-15"/>
        </w:rPr>
        <w:t xml:space="preserve"> </w:t>
      </w:r>
      <w:r>
        <w:t>Advisor Zaki</w:t>
      </w:r>
      <w:r>
        <w:rPr>
          <w:spacing w:val="-12"/>
        </w:rPr>
        <w:t xml:space="preserve"> </w:t>
      </w:r>
      <w:r>
        <w:t>Ainul Fadli,</w:t>
      </w:r>
      <w:r>
        <w:rPr>
          <w:spacing w:val="-2"/>
        </w:rPr>
        <w:t xml:space="preserve"> </w:t>
      </w:r>
      <w:r>
        <w:t>S.S., M.Hum.</w:t>
      </w:r>
    </w:p>
    <w:p w14:paraId="7AC668B2">
      <w:pPr>
        <w:pStyle w:val="6"/>
        <w:spacing w:before="89" w:line="480" w:lineRule="auto"/>
        <w:ind w:left="595" w:right="279" w:firstLine="780"/>
        <w:jc w:val="both"/>
      </w:pPr>
      <w:bookmarkStart w:id="22" w:name=" Self-actualization is a process where s"/>
      <w:bookmarkEnd w:id="22"/>
      <w:r>
        <w:t>Self-actualization is a process where someone wants to achieve their goals.</w:t>
      </w:r>
      <w:r>
        <w:rPr>
          <w:spacing w:val="-57"/>
        </w:rPr>
        <w:t xml:space="preserve"> </w:t>
      </w:r>
      <w:r>
        <w:t>This</w:t>
      </w:r>
      <w:r>
        <w:rPr>
          <w:spacing w:val="31"/>
        </w:rPr>
        <w:t xml:space="preserve"> </w:t>
      </w:r>
      <w:r>
        <w:t>is</w:t>
      </w:r>
      <w:r>
        <w:rPr>
          <w:spacing w:val="31"/>
        </w:rPr>
        <w:t xml:space="preserve"> </w:t>
      </w:r>
      <w:r>
        <w:t>the</w:t>
      </w:r>
      <w:r>
        <w:rPr>
          <w:spacing w:val="33"/>
        </w:rPr>
        <w:t xml:space="preserve"> </w:t>
      </w:r>
      <w:r>
        <w:t>peak</w:t>
      </w:r>
      <w:r>
        <w:rPr>
          <w:spacing w:val="33"/>
        </w:rPr>
        <w:t xml:space="preserve"> </w:t>
      </w:r>
      <w:r>
        <w:t>of</w:t>
      </w:r>
      <w:r>
        <w:rPr>
          <w:spacing w:val="33"/>
        </w:rPr>
        <w:t xml:space="preserve"> </w:t>
      </w:r>
      <w:r>
        <w:t>a</w:t>
      </w:r>
      <w:r>
        <w:rPr>
          <w:spacing w:val="33"/>
        </w:rPr>
        <w:t xml:space="preserve"> </w:t>
      </w:r>
      <w:r>
        <w:t>person's</w:t>
      </w:r>
      <w:r>
        <w:rPr>
          <w:spacing w:val="34"/>
        </w:rPr>
        <w:t xml:space="preserve"> </w:t>
      </w:r>
      <w:r>
        <w:t>maturity</w:t>
      </w:r>
      <w:r>
        <w:rPr>
          <w:spacing w:val="34"/>
        </w:rPr>
        <w:t xml:space="preserve"> </w:t>
      </w:r>
      <w:r>
        <w:t>and</w:t>
      </w:r>
      <w:r>
        <w:rPr>
          <w:spacing w:val="31"/>
        </w:rPr>
        <w:t xml:space="preserve"> </w:t>
      </w:r>
      <w:r>
        <w:t>maturity,</w:t>
      </w:r>
      <w:r>
        <w:rPr>
          <w:spacing w:val="29"/>
        </w:rPr>
        <w:t xml:space="preserve"> </w:t>
      </w:r>
      <w:r>
        <w:t>which</w:t>
      </w:r>
      <w:r>
        <w:rPr>
          <w:spacing w:val="34"/>
        </w:rPr>
        <w:t xml:space="preserve"> </w:t>
      </w:r>
      <w:r>
        <w:t>is</w:t>
      </w:r>
      <w:r>
        <w:rPr>
          <w:spacing w:val="31"/>
        </w:rPr>
        <w:t xml:space="preserve"> </w:t>
      </w:r>
      <w:r>
        <w:t>characterized</w:t>
      </w:r>
      <w:r>
        <w:rPr>
          <w:spacing w:val="34"/>
        </w:rPr>
        <w:t xml:space="preserve"> </w:t>
      </w:r>
      <w:r>
        <w:t>by</w:t>
      </w:r>
      <w:r>
        <w:rPr>
          <w:spacing w:val="1"/>
        </w:rPr>
        <w:t xml:space="preserve"> </w:t>
      </w:r>
      <w:r>
        <w:t>their ability to realize and utilize their potential to achieve their goals in life. Self-</w:t>
      </w:r>
      <w:r>
        <w:rPr>
          <w:spacing w:val="1"/>
        </w:rPr>
        <w:t xml:space="preserve"> </w:t>
      </w:r>
      <w:r>
        <w:t>actualization is part of</w:t>
      </w:r>
      <w:r>
        <w:rPr>
          <w:spacing w:val="1"/>
        </w:rPr>
        <w:t xml:space="preserve"> </w:t>
      </w:r>
      <w:r>
        <w:t>the hierarchy of</w:t>
      </w:r>
      <w:r>
        <w:rPr>
          <w:spacing w:val="1"/>
        </w:rPr>
        <w:t xml:space="preserve"> </w:t>
      </w:r>
      <w:r>
        <w:t>needs</w:t>
      </w:r>
      <w:r>
        <w:rPr>
          <w:spacing w:val="1"/>
        </w:rPr>
        <w:t xml:space="preserve"> </w:t>
      </w:r>
      <w:r>
        <w:t>theory of Abraham Maslow, a</w:t>
      </w:r>
      <w:r>
        <w:rPr>
          <w:spacing w:val="1"/>
        </w:rPr>
        <w:t xml:space="preserve"> </w:t>
      </w:r>
      <w:r>
        <w:t>humanistic</w:t>
      </w:r>
      <w:r>
        <w:rPr>
          <w:spacing w:val="-2"/>
        </w:rPr>
        <w:t xml:space="preserve"> </w:t>
      </w:r>
      <w:r>
        <w:t>psychologist.</w:t>
      </w:r>
    </w:p>
    <w:p w14:paraId="5F60D590">
      <w:pPr>
        <w:pStyle w:val="6"/>
        <w:spacing w:before="91" w:line="480" w:lineRule="auto"/>
        <w:ind w:left="595" w:right="341" w:firstLine="720"/>
        <w:jc w:val="both"/>
      </w:pPr>
      <w:bookmarkStart w:id="23" w:name="The method used in this research is desc"/>
      <w:bookmarkEnd w:id="23"/>
      <w:r>
        <w:t>The method used in this research is descriptive qualitative with literature</w:t>
      </w:r>
      <w:r>
        <w:rPr>
          <w:spacing w:val="1"/>
        </w:rPr>
        <w:t xml:space="preserve"> </w:t>
      </w:r>
      <w:r>
        <w:t>review. The theory used to analyze is Robin E. Brener's manga visual sign theory</w:t>
      </w:r>
      <w:r>
        <w:rPr>
          <w:spacing w:val="1"/>
        </w:rPr>
        <w:t xml:space="preserve"> </w:t>
      </w:r>
      <w:r>
        <w:t>and a</w:t>
      </w:r>
      <w:r>
        <w:rPr>
          <w:spacing w:val="1"/>
        </w:rPr>
        <w:t xml:space="preserve"> </w:t>
      </w:r>
      <w:r>
        <w:t>literary</w:t>
      </w:r>
      <w:r>
        <w:rPr>
          <w:spacing w:val="1"/>
        </w:rPr>
        <w:t xml:space="preserve"> </w:t>
      </w:r>
      <w:r>
        <w:t>psychology approach</w:t>
      </w:r>
      <w:r>
        <w:rPr>
          <w:spacing w:val="1"/>
        </w:rPr>
        <w:t xml:space="preserve"> </w:t>
      </w:r>
      <w:r>
        <w:t>with Abraham Maslow's</w:t>
      </w:r>
      <w:r>
        <w:rPr>
          <w:spacing w:val="1"/>
        </w:rPr>
        <w:t xml:space="preserve"> </w:t>
      </w:r>
      <w:r>
        <w:t>multilevel needs</w:t>
      </w:r>
      <w:r>
        <w:rPr>
          <w:spacing w:val="1"/>
        </w:rPr>
        <w:t xml:space="preserve"> </w:t>
      </w:r>
      <w:r>
        <w:t>theory.</w:t>
      </w:r>
    </w:p>
    <w:p w14:paraId="5E96E9B6">
      <w:pPr>
        <w:pStyle w:val="6"/>
        <w:spacing w:before="89" w:line="480" w:lineRule="auto"/>
        <w:ind w:left="595" w:right="337" w:firstLine="720"/>
        <w:jc w:val="both"/>
      </w:pPr>
      <w:bookmarkStart w:id="24" w:name="Based on the research results, the autho"/>
      <w:bookmarkEnd w:id="24"/>
      <w:r>
        <w:t>Based on the research results, the author concludes that self-actualization</w:t>
      </w:r>
      <w:r>
        <w:rPr>
          <w:spacing w:val="1"/>
        </w:rPr>
        <w:t xml:space="preserve"> </w:t>
      </w:r>
      <w:r>
        <w:t>influences personality and psychology. When you are able to fulfill all your needs,</w:t>
      </w:r>
      <w:r>
        <w:rPr>
          <w:spacing w:val="-57"/>
        </w:rPr>
        <w:t xml:space="preserve"> </w:t>
      </w:r>
      <w:r>
        <w:t>including physical, love, recognition, security, self-actualization, you become an</w:t>
      </w:r>
      <w:r>
        <w:rPr>
          <w:spacing w:val="1"/>
        </w:rPr>
        <w:t xml:space="preserve"> </w:t>
      </w:r>
      <w:r>
        <w:t>individual</w:t>
      </w:r>
      <w:r>
        <w:rPr>
          <w:spacing w:val="-3"/>
        </w:rPr>
        <w:t xml:space="preserve"> </w:t>
      </w:r>
      <w:r>
        <w:t>who</w:t>
      </w:r>
      <w:r>
        <w:rPr>
          <w:spacing w:val="-1"/>
        </w:rPr>
        <w:t xml:space="preserve"> </w:t>
      </w:r>
      <w:r>
        <w:t>is confident,</w:t>
      </w:r>
      <w:r>
        <w:rPr>
          <w:spacing w:val="1"/>
        </w:rPr>
        <w:t xml:space="preserve"> </w:t>
      </w:r>
      <w:r>
        <w:t>more</w:t>
      </w:r>
      <w:r>
        <w:rPr>
          <w:spacing w:val="-1"/>
        </w:rPr>
        <w:t xml:space="preserve"> </w:t>
      </w:r>
      <w:r>
        <w:t>creative,</w:t>
      </w:r>
      <w:r>
        <w:rPr>
          <w:spacing w:val="1"/>
        </w:rPr>
        <w:t xml:space="preserve"> </w:t>
      </w:r>
      <w:r>
        <w:t>and</w:t>
      </w:r>
      <w:r>
        <w:rPr>
          <w:spacing w:val="-1"/>
        </w:rPr>
        <w:t xml:space="preserve"> </w:t>
      </w:r>
      <w:r>
        <w:t>focused</w:t>
      </w:r>
      <w:r>
        <w:rPr>
          <w:spacing w:val="2"/>
        </w:rPr>
        <w:t xml:space="preserve"> </w:t>
      </w:r>
      <w:r>
        <w:t>on</w:t>
      </w:r>
      <w:r>
        <w:rPr>
          <w:spacing w:val="-1"/>
        </w:rPr>
        <w:t xml:space="preserve"> </w:t>
      </w:r>
      <w:r>
        <w:t>your goals.</w:t>
      </w:r>
    </w:p>
    <w:p w14:paraId="5DE44E68">
      <w:pPr>
        <w:pStyle w:val="6"/>
        <w:rPr>
          <w:sz w:val="26"/>
        </w:rPr>
      </w:pPr>
    </w:p>
    <w:p w14:paraId="4BF3AEE5">
      <w:pPr>
        <w:pStyle w:val="6"/>
        <w:rPr>
          <w:sz w:val="26"/>
        </w:rPr>
      </w:pPr>
    </w:p>
    <w:p w14:paraId="38A87F38">
      <w:pPr>
        <w:pStyle w:val="6"/>
        <w:rPr>
          <w:sz w:val="26"/>
        </w:rPr>
      </w:pPr>
    </w:p>
    <w:p w14:paraId="3631AD83">
      <w:pPr>
        <w:pStyle w:val="6"/>
        <w:rPr>
          <w:sz w:val="26"/>
        </w:rPr>
      </w:pPr>
    </w:p>
    <w:p w14:paraId="5FA073BC">
      <w:pPr>
        <w:pStyle w:val="6"/>
        <w:spacing w:before="180"/>
        <w:ind w:left="595"/>
      </w:pPr>
      <w:bookmarkStart w:id="25" w:name="Keywords: self-actualization, manga, man"/>
      <w:bookmarkEnd w:id="25"/>
      <w:r>
        <w:rPr>
          <w:b/>
        </w:rPr>
        <w:t>Keywords:</w:t>
      </w:r>
      <w:r>
        <w:rPr>
          <w:b/>
          <w:spacing w:val="-7"/>
        </w:rPr>
        <w:t xml:space="preserve"> </w:t>
      </w:r>
      <w:r>
        <w:t>self-actualization,</w:t>
      </w:r>
      <w:r>
        <w:rPr>
          <w:spacing w:val="-3"/>
        </w:rPr>
        <w:t xml:space="preserve"> </w:t>
      </w:r>
      <w:r>
        <w:t>manga,</w:t>
      </w:r>
      <w:r>
        <w:rPr>
          <w:spacing w:val="-1"/>
        </w:rPr>
        <w:t xml:space="preserve"> </w:t>
      </w:r>
      <w:r>
        <w:t>manga</w:t>
      </w:r>
      <w:r>
        <w:rPr>
          <w:spacing w:val="-2"/>
        </w:rPr>
        <w:t xml:space="preserve"> </w:t>
      </w:r>
      <w:r>
        <w:t>visual</w:t>
      </w:r>
      <w:r>
        <w:rPr>
          <w:spacing w:val="-3"/>
        </w:rPr>
        <w:t xml:space="preserve"> </w:t>
      </w:r>
      <w:r>
        <w:t>symbol,</w:t>
      </w:r>
      <w:r>
        <w:rPr>
          <w:spacing w:val="-3"/>
        </w:rPr>
        <w:t xml:space="preserve"> </w:t>
      </w:r>
      <w:r>
        <w:t>literary</w:t>
      </w:r>
      <w:r>
        <w:rPr>
          <w:spacing w:val="-1"/>
        </w:rPr>
        <w:t xml:space="preserve"> </w:t>
      </w:r>
      <w:r>
        <w:t>psychology</w:t>
      </w:r>
    </w:p>
    <w:p w14:paraId="16229E9C">
      <w:pPr>
        <w:spacing w:after="0"/>
        <w:sectPr>
          <w:headerReference r:id="rId9" w:type="default"/>
          <w:footerReference r:id="rId10" w:type="default"/>
          <w:pgSz w:w="11910" w:h="16840"/>
          <w:pgMar w:top="2540" w:right="1360" w:bottom="1120" w:left="1680" w:header="2286" w:footer="927" w:gutter="0"/>
          <w:cols w:space="720" w:num="1"/>
        </w:sectPr>
      </w:pPr>
    </w:p>
    <w:p w14:paraId="4844F919">
      <w:pPr>
        <w:pStyle w:val="6"/>
        <w:rPr>
          <w:sz w:val="20"/>
        </w:rPr>
      </w:pPr>
    </w:p>
    <w:p w14:paraId="07007138">
      <w:pPr>
        <w:pStyle w:val="6"/>
        <w:rPr>
          <w:sz w:val="20"/>
        </w:rPr>
      </w:pPr>
    </w:p>
    <w:p w14:paraId="4046D8E5">
      <w:pPr>
        <w:pStyle w:val="6"/>
        <w:rPr>
          <w:sz w:val="20"/>
        </w:rPr>
      </w:pPr>
    </w:p>
    <w:p w14:paraId="241787E0">
      <w:pPr>
        <w:pStyle w:val="6"/>
        <w:rPr>
          <w:sz w:val="20"/>
        </w:rPr>
      </w:pPr>
    </w:p>
    <w:p w14:paraId="3364DCE7">
      <w:pPr>
        <w:pStyle w:val="6"/>
        <w:rPr>
          <w:sz w:val="20"/>
        </w:rPr>
      </w:pPr>
    </w:p>
    <w:p w14:paraId="38073278">
      <w:pPr>
        <w:pStyle w:val="6"/>
        <w:spacing w:before="3"/>
        <w:rPr>
          <w:sz w:val="17"/>
        </w:rPr>
      </w:pPr>
    </w:p>
    <w:p w14:paraId="214FD985">
      <w:pPr>
        <w:pStyle w:val="2"/>
        <w:spacing w:before="90" w:line="480" w:lineRule="auto"/>
        <w:ind w:left="3628" w:right="3372" w:hanging="1"/>
        <w:jc w:val="center"/>
      </w:pPr>
      <w:bookmarkStart w:id="26" w:name="BAB IPENDAHULUAN"/>
      <w:bookmarkEnd w:id="26"/>
      <w:bookmarkStart w:id="27" w:name="_bookmark9"/>
      <w:bookmarkEnd w:id="27"/>
      <w:r>
        <w:t>BAB I</w:t>
      </w:r>
      <w:r>
        <w:rPr>
          <w:spacing w:val="1"/>
        </w:rPr>
        <w:t xml:space="preserve"> </w:t>
      </w:r>
      <w:r>
        <w:rPr>
          <w:spacing w:val="-1"/>
        </w:rPr>
        <w:t>PENDAHULUAN</w:t>
      </w:r>
    </w:p>
    <w:p w14:paraId="78081801">
      <w:pPr>
        <w:pStyle w:val="2"/>
        <w:numPr>
          <w:ilvl w:val="1"/>
          <w:numId w:val="6"/>
        </w:numPr>
        <w:tabs>
          <w:tab w:val="left" w:pos="1303"/>
          <w:tab w:val="left" w:pos="1304"/>
        </w:tabs>
        <w:spacing w:before="0" w:after="0" w:line="240" w:lineRule="auto"/>
        <w:ind w:left="1303" w:right="0" w:hanging="709"/>
        <w:jc w:val="left"/>
      </w:pPr>
      <w:bookmarkStart w:id="28" w:name="_bookmark10"/>
      <w:bookmarkEnd w:id="28"/>
      <w:bookmarkStart w:id="29" w:name="1.1Latar Belakang"/>
      <w:bookmarkEnd w:id="29"/>
      <w:r>
        <w:t>Latar</w:t>
      </w:r>
      <w:r>
        <w:rPr>
          <w:spacing w:val="-8"/>
        </w:rPr>
        <w:t xml:space="preserve"> </w:t>
      </w:r>
      <w:r>
        <w:t>Belakang</w:t>
      </w:r>
    </w:p>
    <w:p w14:paraId="4E1BF6AD">
      <w:pPr>
        <w:pStyle w:val="6"/>
        <w:rPr>
          <w:b/>
        </w:rPr>
      </w:pPr>
    </w:p>
    <w:p w14:paraId="3A166088">
      <w:pPr>
        <w:pStyle w:val="6"/>
        <w:spacing w:line="480" w:lineRule="auto"/>
        <w:ind w:left="595" w:right="340" w:firstLine="720"/>
        <w:jc w:val="both"/>
      </w:pPr>
      <w:r>
        <w:t>Karena karya sastra mewakili kerangka alam semesta fiksi, maka realitas</w:t>
      </w:r>
      <w:r>
        <w:rPr>
          <w:spacing w:val="1"/>
        </w:rPr>
        <w:t xml:space="preserve"> </w:t>
      </w:r>
      <w:r>
        <w:t>yang</w:t>
      </w:r>
      <w:r>
        <w:rPr>
          <w:spacing w:val="1"/>
        </w:rPr>
        <w:t xml:space="preserve"> </w:t>
      </w:r>
      <w:r>
        <w:t>terdapat</w:t>
      </w:r>
      <w:r>
        <w:rPr>
          <w:spacing w:val="1"/>
        </w:rPr>
        <w:t xml:space="preserve"> </w:t>
      </w:r>
      <w:r>
        <w:t>di</w:t>
      </w:r>
      <w:r>
        <w:rPr>
          <w:spacing w:val="1"/>
        </w:rPr>
        <w:t xml:space="preserve"> </w:t>
      </w:r>
      <w:r>
        <w:t>dalamnya</w:t>
      </w:r>
      <w:r>
        <w:rPr>
          <w:spacing w:val="1"/>
        </w:rPr>
        <w:t xml:space="preserve"> </w:t>
      </w:r>
      <w:r>
        <w:t>adalah</w:t>
      </w:r>
      <w:r>
        <w:rPr>
          <w:spacing w:val="1"/>
        </w:rPr>
        <w:t xml:space="preserve"> </w:t>
      </w:r>
      <w:r>
        <w:t>fiktif</w:t>
      </w:r>
      <w:r>
        <w:rPr>
          <w:spacing w:val="1"/>
        </w:rPr>
        <w:t xml:space="preserve"> </w:t>
      </w:r>
      <w:r>
        <w:t>dan</w:t>
      </w:r>
      <w:r>
        <w:rPr>
          <w:spacing w:val="1"/>
        </w:rPr>
        <w:t xml:space="preserve"> </w:t>
      </w:r>
      <w:r>
        <w:t>berbeda</w:t>
      </w:r>
      <w:r>
        <w:rPr>
          <w:spacing w:val="1"/>
        </w:rPr>
        <w:t xml:space="preserve"> </w:t>
      </w:r>
      <w:r>
        <w:t>dengan</w:t>
      </w:r>
      <w:r>
        <w:rPr>
          <w:spacing w:val="1"/>
        </w:rPr>
        <w:t xml:space="preserve"> </w:t>
      </w:r>
      <w:r>
        <w:t>realitas</w:t>
      </w:r>
      <w:r>
        <w:rPr>
          <w:spacing w:val="1"/>
        </w:rPr>
        <w:t xml:space="preserve"> </w:t>
      </w:r>
      <w:r>
        <w:t>yang</w:t>
      </w:r>
      <w:r>
        <w:rPr>
          <w:spacing w:val="1"/>
        </w:rPr>
        <w:t xml:space="preserve"> </w:t>
      </w:r>
      <w:r>
        <w:t>ditemukan di dunia nyata. Sebagai cermin kehidupan, bukan berarti karya sastra</w:t>
      </w:r>
      <w:r>
        <w:rPr>
          <w:spacing w:val="1"/>
        </w:rPr>
        <w:t xml:space="preserve"> </w:t>
      </w:r>
      <w:r>
        <w:t>menggambarkan</w:t>
      </w:r>
      <w:r>
        <w:rPr>
          <w:spacing w:val="1"/>
        </w:rPr>
        <w:t xml:space="preserve"> </w:t>
      </w:r>
      <w:r>
        <w:t>kehidupan;</w:t>
      </w:r>
      <w:r>
        <w:rPr>
          <w:spacing w:val="1"/>
        </w:rPr>
        <w:t xml:space="preserve"> </w:t>
      </w:r>
      <w:r>
        <w:t>Sebaliknya,</w:t>
      </w:r>
      <w:r>
        <w:rPr>
          <w:spacing w:val="1"/>
        </w:rPr>
        <w:t xml:space="preserve"> </w:t>
      </w:r>
      <w:r>
        <w:t>ini</w:t>
      </w:r>
      <w:r>
        <w:rPr>
          <w:spacing w:val="1"/>
        </w:rPr>
        <w:t xml:space="preserve"> </w:t>
      </w:r>
      <w:r>
        <w:t>mengungkapkan</w:t>
      </w:r>
      <w:r>
        <w:rPr>
          <w:spacing w:val="1"/>
        </w:rPr>
        <w:t xml:space="preserve"> </w:t>
      </w:r>
      <w:r>
        <w:t>sudut</w:t>
      </w:r>
      <w:r>
        <w:rPr>
          <w:spacing w:val="1"/>
        </w:rPr>
        <w:t xml:space="preserve"> </w:t>
      </w:r>
      <w:r>
        <w:t>pandang</w:t>
      </w:r>
      <w:r>
        <w:rPr>
          <w:spacing w:val="1"/>
        </w:rPr>
        <w:t xml:space="preserve"> </w:t>
      </w:r>
      <w:r>
        <w:t>penulis</w:t>
      </w:r>
      <w:r>
        <w:rPr>
          <w:spacing w:val="1"/>
        </w:rPr>
        <w:t xml:space="preserve"> </w:t>
      </w:r>
      <w:r>
        <w:t>tentang</w:t>
      </w:r>
      <w:r>
        <w:rPr>
          <w:spacing w:val="1"/>
        </w:rPr>
        <w:t xml:space="preserve"> </w:t>
      </w:r>
      <w:r>
        <w:t>kehidupan</w:t>
      </w:r>
      <w:r>
        <w:rPr>
          <w:spacing w:val="1"/>
        </w:rPr>
        <w:t xml:space="preserve"> </w:t>
      </w:r>
      <w:r>
        <w:t>secara</w:t>
      </w:r>
      <w:r>
        <w:rPr>
          <w:spacing w:val="1"/>
        </w:rPr>
        <w:t xml:space="preserve"> </w:t>
      </w:r>
      <w:r>
        <w:t>umum.</w:t>
      </w:r>
      <w:r>
        <w:rPr>
          <w:spacing w:val="1"/>
        </w:rPr>
        <w:t xml:space="preserve"> </w:t>
      </w:r>
      <w:r>
        <w:t>Karya</w:t>
      </w:r>
      <w:r>
        <w:rPr>
          <w:spacing w:val="1"/>
        </w:rPr>
        <w:t xml:space="preserve"> </w:t>
      </w:r>
      <w:r>
        <w:t>sastra</w:t>
      </w:r>
      <w:r>
        <w:rPr>
          <w:spacing w:val="1"/>
        </w:rPr>
        <w:t xml:space="preserve"> </w:t>
      </w:r>
      <w:r>
        <w:t>sendiri</w:t>
      </w:r>
      <w:r>
        <w:rPr>
          <w:spacing w:val="1"/>
        </w:rPr>
        <w:t xml:space="preserve"> </w:t>
      </w:r>
      <w:r>
        <w:t>menyinggung</w:t>
      </w:r>
      <w:r>
        <w:rPr>
          <w:spacing w:val="1"/>
        </w:rPr>
        <w:t xml:space="preserve"> </w:t>
      </w:r>
      <w:r>
        <w:t>realitas</w:t>
      </w:r>
      <w:r>
        <w:rPr>
          <w:spacing w:val="-1"/>
        </w:rPr>
        <w:t xml:space="preserve"> </w:t>
      </w:r>
      <w:r>
        <w:t>dunia nyata</w:t>
      </w:r>
      <w:r>
        <w:rPr>
          <w:spacing w:val="1"/>
        </w:rPr>
        <w:t xml:space="preserve"> </w:t>
      </w:r>
      <w:r>
        <w:t>meski</w:t>
      </w:r>
      <w:r>
        <w:rPr>
          <w:spacing w:val="-1"/>
        </w:rPr>
        <w:t xml:space="preserve"> </w:t>
      </w:r>
      <w:r>
        <w:t>hanya</w:t>
      </w:r>
      <w:r>
        <w:rPr>
          <w:spacing w:val="3"/>
        </w:rPr>
        <w:t xml:space="preserve"> </w:t>
      </w:r>
      <w:r>
        <w:t>khayalan</w:t>
      </w:r>
      <w:r>
        <w:rPr>
          <w:spacing w:val="1"/>
        </w:rPr>
        <w:t xml:space="preserve"> </w:t>
      </w:r>
      <w:r>
        <w:t>(Noor,</w:t>
      </w:r>
      <w:r>
        <w:rPr>
          <w:spacing w:val="-6"/>
        </w:rPr>
        <w:t xml:space="preserve"> </w:t>
      </w:r>
      <w:r>
        <w:t>2009:13).</w:t>
      </w:r>
    </w:p>
    <w:p w14:paraId="07FBB686">
      <w:pPr>
        <w:pStyle w:val="6"/>
        <w:spacing w:line="480" w:lineRule="auto"/>
        <w:ind w:left="595" w:right="339" w:firstLine="720"/>
        <w:jc w:val="both"/>
      </w:pPr>
      <w:r>
        <w:t>Ada dua komponen dasar karya</w:t>
      </w:r>
      <w:r>
        <w:rPr>
          <w:spacing w:val="1"/>
        </w:rPr>
        <w:t xml:space="preserve"> </w:t>
      </w:r>
      <w:r>
        <w:t>sastra: bagian luar dan bagian dalam.</w:t>
      </w:r>
      <w:r>
        <w:rPr>
          <w:spacing w:val="1"/>
        </w:rPr>
        <w:t xml:space="preserve"> </w:t>
      </w:r>
      <w:r>
        <w:t>Nurgiyantoro menegaskan, aspek esensial adalah aspek yang membentuk karya</w:t>
      </w:r>
      <w:r>
        <w:rPr>
          <w:spacing w:val="1"/>
        </w:rPr>
        <w:t xml:space="preserve"> </w:t>
      </w:r>
      <w:r>
        <w:t>sastra itu sendiri. Ciri-ciri yang sering dijumpai oleh para pembaca karya sastra</w:t>
      </w:r>
      <w:r>
        <w:rPr>
          <w:spacing w:val="1"/>
        </w:rPr>
        <w:t xml:space="preserve"> </w:t>
      </w:r>
      <w:r>
        <w:t>inilah</w:t>
      </w:r>
      <w:r>
        <w:rPr>
          <w:spacing w:val="1"/>
        </w:rPr>
        <w:t xml:space="preserve"> </w:t>
      </w:r>
      <w:r>
        <w:t>yang</w:t>
      </w:r>
      <w:r>
        <w:rPr>
          <w:spacing w:val="1"/>
        </w:rPr>
        <w:t xml:space="preserve"> </w:t>
      </w:r>
      <w:r>
        <w:t>menjadikan</w:t>
      </w:r>
      <w:r>
        <w:rPr>
          <w:spacing w:val="1"/>
        </w:rPr>
        <w:t xml:space="preserve"> </w:t>
      </w:r>
      <w:r>
        <w:t>karya</w:t>
      </w:r>
      <w:r>
        <w:rPr>
          <w:spacing w:val="1"/>
        </w:rPr>
        <w:t xml:space="preserve"> </w:t>
      </w:r>
      <w:r>
        <w:t>sastra</w:t>
      </w:r>
      <w:r>
        <w:rPr>
          <w:spacing w:val="1"/>
        </w:rPr>
        <w:t xml:space="preserve"> </w:t>
      </w:r>
      <w:r>
        <w:t>tampak</w:t>
      </w:r>
      <w:r>
        <w:rPr>
          <w:spacing w:val="1"/>
        </w:rPr>
        <w:t xml:space="preserve"> </w:t>
      </w:r>
      <w:r>
        <w:t>sebagai</w:t>
      </w:r>
      <w:r>
        <w:rPr>
          <w:spacing w:val="1"/>
        </w:rPr>
        <w:t xml:space="preserve"> </w:t>
      </w:r>
      <w:r>
        <w:t>karya</w:t>
      </w:r>
      <w:r>
        <w:rPr>
          <w:spacing w:val="1"/>
        </w:rPr>
        <w:t xml:space="preserve"> </w:t>
      </w:r>
      <w:r>
        <w:t>sastra</w:t>
      </w:r>
      <w:r>
        <w:rPr>
          <w:spacing w:val="1"/>
        </w:rPr>
        <w:t xml:space="preserve"> </w:t>
      </w:r>
      <w:r>
        <w:t>(2012:23).</w:t>
      </w:r>
      <w:r>
        <w:rPr>
          <w:spacing w:val="1"/>
        </w:rPr>
        <w:t xml:space="preserve"> </w:t>
      </w:r>
      <w:r>
        <w:t>Komponen pokok tersebut menurut penjelasan tambahan Nurgiyantoro (2012:23)</w:t>
      </w:r>
      <w:r>
        <w:rPr>
          <w:spacing w:val="1"/>
        </w:rPr>
        <w:t xml:space="preserve"> </w:t>
      </w:r>
      <w:r>
        <w:t>mencakup</w:t>
      </w:r>
      <w:r>
        <w:rPr>
          <w:spacing w:val="1"/>
        </w:rPr>
        <w:t xml:space="preserve"> </w:t>
      </w:r>
      <w:r>
        <w:t>berbagai</w:t>
      </w:r>
      <w:r>
        <w:rPr>
          <w:spacing w:val="1"/>
        </w:rPr>
        <w:t xml:space="preserve"> </w:t>
      </w:r>
      <w:r>
        <w:t>elemen,</w:t>
      </w:r>
      <w:r>
        <w:rPr>
          <w:spacing w:val="1"/>
        </w:rPr>
        <w:t xml:space="preserve"> </w:t>
      </w:r>
      <w:r>
        <w:t>seperti</w:t>
      </w:r>
      <w:r>
        <w:rPr>
          <w:spacing w:val="1"/>
        </w:rPr>
        <w:t xml:space="preserve"> </w:t>
      </w:r>
      <w:r>
        <w:t>adegan,</w:t>
      </w:r>
      <w:r>
        <w:rPr>
          <w:spacing w:val="1"/>
        </w:rPr>
        <w:t xml:space="preserve"> </w:t>
      </w:r>
      <w:r>
        <w:t>dongeng,</w:t>
      </w:r>
      <w:r>
        <w:rPr>
          <w:spacing w:val="1"/>
        </w:rPr>
        <w:t xml:space="preserve"> </w:t>
      </w:r>
      <w:r>
        <w:t>sudut</w:t>
      </w:r>
      <w:r>
        <w:rPr>
          <w:spacing w:val="1"/>
        </w:rPr>
        <w:t xml:space="preserve"> </w:t>
      </w:r>
      <w:r>
        <w:t>pandang</w:t>
      </w:r>
      <w:r>
        <w:rPr>
          <w:spacing w:val="1"/>
        </w:rPr>
        <w:t xml:space="preserve"> </w:t>
      </w:r>
      <w:r>
        <w:t>naratif,</w:t>
      </w:r>
      <w:r>
        <w:rPr>
          <w:spacing w:val="1"/>
        </w:rPr>
        <w:t xml:space="preserve"> </w:t>
      </w:r>
      <w:r>
        <w:t>karakter,</w:t>
      </w:r>
      <w:r>
        <w:rPr>
          <w:spacing w:val="1"/>
        </w:rPr>
        <w:t xml:space="preserve"> </w:t>
      </w:r>
      <w:r>
        <w:t>topik,</w:t>
      </w:r>
      <w:r>
        <w:rPr>
          <w:spacing w:val="1"/>
        </w:rPr>
        <w:t xml:space="preserve"> </w:t>
      </w:r>
      <w:r>
        <w:t>lokasi,</w:t>
      </w:r>
      <w:r>
        <w:rPr>
          <w:spacing w:val="1"/>
        </w:rPr>
        <w:t xml:space="preserve"> </w:t>
      </w:r>
      <w:r>
        <w:t>dan</w:t>
      </w:r>
      <w:r>
        <w:rPr>
          <w:spacing w:val="1"/>
        </w:rPr>
        <w:t xml:space="preserve"> </w:t>
      </w:r>
      <w:r>
        <w:t>bahasa.</w:t>
      </w:r>
      <w:r>
        <w:rPr>
          <w:spacing w:val="1"/>
        </w:rPr>
        <w:t xml:space="preserve"> </w:t>
      </w:r>
      <w:r>
        <w:t>Plot,</w:t>
      </w:r>
      <w:r>
        <w:rPr>
          <w:spacing w:val="1"/>
        </w:rPr>
        <w:t xml:space="preserve"> </w:t>
      </w:r>
      <w:r>
        <w:t>setting,</w:t>
      </w:r>
      <w:r>
        <w:rPr>
          <w:spacing w:val="1"/>
        </w:rPr>
        <w:t xml:space="preserve"> </w:t>
      </w:r>
      <w:r>
        <w:t>dan</w:t>
      </w:r>
      <w:r>
        <w:rPr>
          <w:spacing w:val="1"/>
        </w:rPr>
        <w:t xml:space="preserve"> </w:t>
      </w:r>
      <w:r>
        <w:t>pengembangan</w:t>
      </w:r>
      <w:r>
        <w:rPr>
          <w:spacing w:val="1"/>
        </w:rPr>
        <w:t xml:space="preserve"> </w:t>
      </w:r>
      <w:r>
        <w:t>karakter</w:t>
      </w:r>
      <w:r>
        <w:rPr>
          <w:spacing w:val="-57"/>
        </w:rPr>
        <w:t xml:space="preserve"> </w:t>
      </w:r>
      <w:r>
        <w:t>merupakan</w:t>
      </w:r>
      <w:r>
        <w:rPr>
          <w:spacing w:val="1"/>
        </w:rPr>
        <w:t xml:space="preserve"> </w:t>
      </w:r>
      <w:r>
        <w:t>komponen</w:t>
      </w:r>
      <w:r>
        <w:rPr>
          <w:spacing w:val="1"/>
        </w:rPr>
        <w:t xml:space="preserve"> </w:t>
      </w:r>
      <w:r>
        <w:t>penting</w:t>
      </w:r>
      <w:r>
        <w:rPr>
          <w:spacing w:val="1"/>
        </w:rPr>
        <w:t xml:space="preserve"> </w:t>
      </w:r>
      <w:r>
        <w:t>dari</w:t>
      </w:r>
      <w:r>
        <w:rPr>
          <w:spacing w:val="1"/>
        </w:rPr>
        <w:t xml:space="preserve"> </w:t>
      </w:r>
      <w:r>
        <w:t>sebuah</w:t>
      </w:r>
      <w:r>
        <w:rPr>
          <w:spacing w:val="1"/>
        </w:rPr>
        <w:t xml:space="preserve"> </w:t>
      </w:r>
      <w:r>
        <w:t>cerita</w:t>
      </w:r>
      <w:r>
        <w:rPr>
          <w:spacing w:val="1"/>
        </w:rPr>
        <w:t xml:space="preserve"> </w:t>
      </w:r>
      <w:r>
        <w:t>yang</w:t>
      </w:r>
      <w:r>
        <w:rPr>
          <w:spacing w:val="1"/>
        </w:rPr>
        <w:t xml:space="preserve"> </w:t>
      </w:r>
      <w:r>
        <w:t>memberikan</w:t>
      </w:r>
      <w:r>
        <w:rPr>
          <w:spacing w:val="1"/>
        </w:rPr>
        <w:t xml:space="preserve"> </w:t>
      </w:r>
      <w:r>
        <w:t>kualitas</w:t>
      </w:r>
      <w:r>
        <w:rPr>
          <w:spacing w:val="1"/>
        </w:rPr>
        <w:t xml:space="preserve"> </w:t>
      </w:r>
      <w:r>
        <w:t>tertentu</w:t>
      </w:r>
      <w:r>
        <w:rPr>
          <w:spacing w:val="-1"/>
        </w:rPr>
        <w:t xml:space="preserve"> </w:t>
      </w:r>
      <w:r>
        <w:t>pada sebuah</w:t>
      </w:r>
      <w:r>
        <w:rPr>
          <w:spacing w:val="2"/>
        </w:rPr>
        <w:t xml:space="preserve"> </w:t>
      </w:r>
      <w:r>
        <w:t>karya</w:t>
      </w:r>
      <w:r>
        <w:rPr>
          <w:spacing w:val="2"/>
        </w:rPr>
        <w:t xml:space="preserve"> </w:t>
      </w:r>
      <w:r>
        <w:t>sastra</w:t>
      </w:r>
      <w:r>
        <w:rPr>
          <w:spacing w:val="-2"/>
        </w:rPr>
        <w:t xml:space="preserve"> </w:t>
      </w:r>
      <w:r>
        <w:t>dan</w:t>
      </w:r>
      <w:r>
        <w:rPr>
          <w:spacing w:val="2"/>
        </w:rPr>
        <w:t xml:space="preserve"> </w:t>
      </w:r>
      <w:r>
        <w:t>menarik</w:t>
      </w:r>
      <w:r>
        <w:rPr>
          <w:spacing w:val="-1"/>
        </w:rPr>
        <w:t xml:space="preserve"> </w:t>
      </w:r>
      <w:r>
        <w:t>perhatian pembaca.</w:t>
      </w:r>
    </w:p>
    <w:p w14:paraId="57E48F25">
      <w:pPr>
        <w:pStyle w:val="6"/>
        <w:spacing w:before="1" w:line="480" w:lineRule="auto"/>
        <w:ind w:left="595" w:right="340" w:firstLine="720"/>
        <w:jc w:val="both"/>
      </w:pPr>
      <w:r>
        <w:t>Sebagaimana</w:t>
      </w:r>
      <w:r>
        <w:rPr>
          <w:spacing w:val="1"/>
        </w:rPr>
        <w:t xml:space="preserve"> </w:t>
      </w:r>
      <w:r>
        <w:t>dikemukakan</w:t>
      </w:r>
      <w:r>
        <w:rPr>
          <w:spacing w:val="1"/>
        </w:rPr>
        <w:t xml:space="preserve"> </w:t>
      </w:r>
      <w:r>
        <w:t>Kosasih</w:t>
      </w:r>
      <w:r>
        <w:rPr>
          <w:spacing w:val="1"/>
        </w:rPr>
        <w:t xml:space="preserve"> </w:t>
      </w:r>
      <w:r>
        <w:t>(2008:51),</w:t>
      </w:r>
      <w:r>
        <w:rPr>
          <w:spacing w:val="1"/>
        </w:rPr>
        <w:t xml:space="preserve"> </w:t>
      </w:r>
      <w:r>
        <w:t>Salah</w:t>
      </w:r>
      <w:r>
        <w:rPr>
          <w:spacing w:val="1"/>
        </w:rPr>
        <w:t xml:space="preserve"> </w:t>
      </w:r>
      <w:r>
        <w:t>satu</w:t>
      </w:r>
      <w:r>
        <w:rPr>
          <w:spacing w:val="1"/>
        </w:rPr>
        <w:t xml:space="preserve"> </w:t>
      </w:r>
      <w:r>
        <w:t>jenis</w:t>
      </w:r>
      <w:r>
        <w:rPr>
          <w:spacing w:val="60"/>
        </w:rPr>
        <w:t xml:space="preserve"> </w:t>
      </w:r>
      <w:r>
        <w:t>sastra</w:t>
      </w:r>
      <w:r>
        <w:rPr>
          <w:spacing w:val="1"/>
        </w:rPr>
        <w:t xml:space="preserve"> </w:t>
      </w:r>
      <w:r>
        <w:t>yang tergolong prosa adalah manga. Manga adalah komik yang dibuat dalam</w:t>
      </w:r>
      <w:r>
        <w:rPr>
          <w:spacing w:val="1"/>
        </w:rPr>
        <w:t xml:space="preserve"> </w:t>
      </w:r>
      <w:r>
        <w:t>bahasa Jepang, baik oleh seniman Jepang atau dalam bahasanya sendiri, yang</w:t>
      </w:r>
      <w:r>
        <w:rPr>
          <w:spacing w:val="1"/>
        </w:rPr>
        <w:t xml:space="preserve"> </w:t>
      </w:r>
      <w:r>
        <w:t>mengikuti gaya</w:t>
      </w:r>
      <w:r>
        <w:rPr>
          <w:spacing w:val="1"/>
        </w:rPr>
        <w:t xml:space="preserve"> </w:t>
      </w:r>
      <w:r>
        <w:t>yang muncul di Jepang sekitar akhir tahun 1800-an, menurut</w:t>
      </w:r>
      <w:r>
        <w:rPr>
          <w:spacing w:val="1"/>
        </w:rPr>
        <w:t xml:space="preserve"> </w:t>
      </w:r>
      <w:r>
        <w:t>Gravett</w:t>
      </w:r>
      <w:r>
        <w:rPr>
          <w:spacing w:val="33"/>
        </w:rPr>
        <w:t xml:space="preserve"> </w:t>
      </w:r>
      <w:r>
        <w:t>(2004:</w:t>
      </w:r>
      <w:r>
        <w:rPr>
          <w:spacing w:val="36"/>
        </w:rPr>
        <w:t xml:space="preserve"> </w:t>
      </w:r>
      <w:r>
        <w:t>8).</w:t>
      </w:r>
      <w:r>
        <w:rPr>
          <w:spacing w:val="34"/>
        </w:rPr>
        <w:t xml:space="preserve"> </w:t>
      </w:r>
      <w:r>
        <w:t>Manga</w:t>
      </w:r>
      <w:r>
        <w:rPr>
          <w:spacing w:val="35"/>
        </w:rPr>
        <w:t xml:space="preserve"> </w:t>
      </w:r>
      <w:r>
        <w:t>memiliki</w:t>
      </w:r>
      <w:r>
        <w:rPr>
          <w:spacing w:val="32"/>
        </w:rPr>
        <w:t xml:space="preserve"> </w:t>
      </w:r>
      <w:r>
        <w:t>berbagai</w:t>
      </w:r>
      <w:r>
        <w:rPr>
          <w:spacing w:val="36"/>
        </w:rPr>
        <w:t xml:space="preserve"> </w:t>
      </w:r>
      <w:r>
        <w:t>macam</w:t>
      </w:r>
      <w:r>
        <w:rPr>
          <w:spacing w:val="36"/>
        </w:rPr>
        <w:t xml:space="preserve"> </w:t>
      </w:r>
      <w:r>
        <w:t>genre</w:t>
      </w:r>
      <w:r>
        <w:rPr>
          <w:spacing w:val="37"/>
        </w:rPr>
        <w:t xml:space="preserve"> </w:t>
      </w:r>
      <w:r>
        <w:t>cerita</w:t>
      </w:r>
      <w:r>
        <w:rPr>
          <w:spacing w:val="35"/>
        </w:rPr>
        <w:t xml:space="preserve"> </w:t>
      </w:r>
      <w:r>
        <w:t>termasuk</w:t>
      </w:r>
      <w:r>
        <w:rPr>
          <w:spacing w:val="36"/>
        </w:rPr>
        <w:t xml:space="preserve"> </w:t>
      </w:r>
      <w:r>
        <w:t>tapi</w:t>
      </w:r>
    </w:p>
    <w:p w14:paraId="2A52507C">
      <w:pPr>
        <w:spacing w:after="0" w:line="480" w:lineRule="auto"/>
        <w:jc w:val="both"/>
        <w:sectPr>
          <w:headerReference r:id="rId11" w:type="default"/>
          <w:footerReference r:id="rId12" w:type="default"/>
          <w:pgSz w:w="11910" w:h="16840"/>
          <w:pgMar w:top="920" w:right="1360" w:bottom="280" w:left="1680" w:header="726" w:footer="0" w:gutter="0"/>
          <w:pgNumType w:start="1"/>
          <w:cols w:space="720" w:num="1"/>
        </w:sectPr>
      </w:pPr>
    </w:p>
    <w:p w14:paraId="22E487C0">
      <w:pPr>
        <w:pStyle w:val="6"/>
        <w:rPr>
          <w:sz w:val="20"/>
        </w:rPr>
      </w:pPr>
    </w:p>
    <w:p w14:paraId="16C64ACF">
      <w:pPr>
        <w:pStyle w:val="6"/>
        <w:rPr>
          <w:sz w:val="20"/>
        </w:rPr>
      </w:pPr>
    </w:p>
    <w:p w14:paraId="437572DE">
      <w:pPr>
        <w:pStyle w:val="6"/>
        <w:rPr>
          <w:sz w:val="20"/>
        </w:rPr>
      </w:pPr>
    </w:p>
    <w:p w14:paraId="22667CC7">
      <w:pPr>
        <w:pStyle w:val="6"/>
        <w:rPr>
          <w:sz w:val="20"/>
        </w:rPr>
      </w:pPr>
    </w:p>
    <w:p w14:paraId="4BC59090">
      <w:pPr>
        <w:pStyle w:val="6"/>
        <w:spacing w:before="6"/>
        <w:rPr>
          <w:sz w:val="29"/>
        </w:rPr>
      </w:pPr>
    </w:p>
    <w:p w14:paraId="4C93C275">
      <w:pPr>
        <w:pStyle w:val="6"/>
        <w:spacing w:before="90" w:line="480" w:lineRule="auto"/>
        <w:ind w:left="595" w:right="339"/>
        <w:jc w:val="both"/>
      </w:pPr>
      <w:r>
        <w:t>tidak terbatas</w:t>
      </w:r>
      <w:r>
        <w:rPr>
          <w:spacing w:val="1"/>
        </w:rPr>
        <w:t xml:space="preserve"> </w:t>
      </w:r>
      <w:r>
        <w:t>pada</w:t>
      </w:r>
      <w:r>
        <w:rPr>
          <w:spacing w:val="1"/>
        </w:rPr>
        <w:t xml:space="preserve"> </w:t>
      </w:r>
      <w:r>
        <w:t>petualangan,</w:t>
      </w:r>
      <w:r>
        <w:rPr>
          <w:spacing w:val="1"/>
        </w:rPr>
        <w:t xml:space="preserve"> </w:t>
      </w:r>
      <w:r>
        <w:t>romantis,</w:t>
      </w:r>
      <w:r>
        <w:rPr>
          <w:spacing w:val="1"/>
        </w:rPr>
        <w:t xml:space="preserve"> </w:t>
      </w:r>
      <w:r>
        <w:t>aksi, sejarah,</w:t>
      </w:r>
      <w:r>
        <w:rPr>
          <w:spacing w:val="1"/>
        </w:rPr>
        <w:t xml:space="preserve"> </w:t>
      </w:r>
      <w:r>
        <w:t>dan</w:t>
      </w:r>
      <w:r>
        <w:rPr>
          <w:spacing w:val="1"/>
        </w:rPr>
        <w:t xml:space="preserve"> </w:t>
      </w:r>
      <w:r>
        <w:t>lain-lain.</w:t>
      </w:r>
      <w:r>
        <w:rPr>
          <w:spacing w:val="1"/>
        </w:rPr>
        <w:t xml:space="preserve"> </w:t>
      </w:r>
      <w:r>
        <w:t>Manga</w:t>
      </w:r>
      <w:r>
        <w:rPr>
          <w:spacing w:val="1"/>
        </w:rPr>
        <w:t xml:space="preserve"> </w:t>
      </w:r>
      <w:r>
        <w:t>berbeda dengan komik lainnya karena manga dibaca dari kanan ke kiri. Alasannya</w:t>
      </w:r>
      <w:r>
        <w:rPr>
          <w:spacing w:val="-57"/>
        </w:rPr>
        <w:t xml:space="preserve"> </w:t>
      </w:r>
      <w:r>
        <w:t>adalah huruf jepang dibaca dari kanan jika ditulis secara vertikal. Banyak manga</w:t>
      </w:r>
      <w:r>
        <w:rPr>
          <w:spacing w:val="1"/>
        </w:rPr>
        <w:t xml:space="preserve"> </w:t>
      </w:r>
      <w:r>
        <w:t xml:space="preserve">yang bentuk awal karya sastranya bukan dari manga, tapi juga adaptasi dari </w:t>
      </w:r>
      <w:r>
        <w:rPr>
          <w:i/>
        </w:rPr>
        <w:t>game</w:t>
      </w:r>
      <w:r>
        <w:t>,</w:t>
      </w:r>
      <w:r>
        <w:rPr>
          <w:spacing w:val="-57"/>
        </w:rPr>
        <w:t xml:space="preserve"> </w:t>
      </w:r>
      <w:r>
        <w:rPr>
          <w:i/>
        </w:rPr>
        <w:t>light</w:t>
      </w:r>
      <w:r>
        <w:rPr>
          <w:i/>
          <w:spacing w:val="-2"/>
        </w:rPr>
        <w:t xml:space="preserve"> </w:t>
      </w:r>
      <w:r>
        <w:t>novel</w:t>
      </w:r>
      <w:r>
        <w:rPr>
          <w:spacing w:val="-1"/>
        </w:rPr>
        <w:t xml:space="preserve"> </w:t>
      </w:r>
      <w:r>
        <w:t>dll.</w:t>
      </w:r>
    </w:p>
    <w:p w14:paraId="7150FDD1">
      <w:pPr>
        <w:pStyle w:val="6"/>
        <w:spacing w:line="480" w:lineRule="auto"/>
        <w:ind w:left="595" w:right="339" w:firstLine="720"/>
        <w:jc w:val="both"/>
      </w:pPr>
      <w:r>
        <w:t xml:space="preserve">Manga </w:t>
      </w:r>
      <w:r>
        <w:rPr>
          <w:i/>
        </w:rPr>
        <w:t xml:space="preserve">Kage no Jitsuryokusha ni Naritakute </w:t>
      </w:r>
      <w:r>
        <w:t>adalah alih wahana dari novel</w:t>
      </w:r>
      <w:r>
        <w:rPr>
          <w:spacing w:val="-57"/>
        </w:rPr>
        <w:t xml:space="preserve"> </w:t>
      </w:r>
      <w:r>
        <w:t>ringan dengan judul yang sama yang diciptakan oleh Aizawa Daisuke. Pada tahun</w:t>
      </w:r>
      <w:r>
        <w:rPr>
          <w:spacing w:val="-57"/>
        </w:rPr>
        <w:t xml:space="preserve"> </w:t>
      </w:r>
      <w:r>
        <w:t>2018, novel ringan ini diterbitkan, yang juga diubah menjadi manga pada tahun</w:t>
      </w:r>
      <w:r>
        <w:rPr>
          <w:spacing w:val="1"/>
        </w:rPr>
        <w:t xml:space="preserve"> </w:t>
      </w:r>
      <w:r>
        <w:t>yang sama. Operasi penerjemahan, modifikasi, dan pemindahan antara satu jenis</w:t>
      </w:r>
      <w:r>
        <w:rPr>
          <w:spacing w:val="1"/>
        </w:rPr>
        <w:t xml:space="preserve"> </w:t>
      </w:r>
      <w:r>
        <w:t>karya</w:t>
      </w:r>
      <w:r>
        <w:rPr>
          <w:spacing w:val="1"/>
        </w:rPr>
        <w:t xml:space="preserve"> </w:t>
      </w:r>
      <w:r>
        <w:t>seni</w:t>
      </w:r>
      <w:r>
        <w:rPr>
          <w:spacing w:val="1"/>
        </w:rPr>
        <w:t xml:space="preserve"> </w:t>
      </w:r>
      <w:r>
        <w:t>dengan</w:t>
      </w:r>
      <w:r>
        <w:rPr>
          <w:spacing w:val="1"/>
        </w:rPr>
        <w:t xml:space="preserve"> </w:t>
      </w:r>
      <w:r>
        <w:t>jenis</w:t>
      </w:r>
      <w:r>
        <w:rPr>
          <w:spacing w:val="1"/>
        </w:rPr>
        <w:t xml:space="preserve"> </w:t>
      </w:r>
      <w:r>
        <w:t>seni</w:t>
      </w:r>
      <w:r>
        <w:rPr>
          <w:spacing w:val="1"/>
        </w:rPr>
        <w:t xml:space="preserve"> </w:t>
      </w:r>
      <w:r>
        <w:t>lainnya</w:t>
      </w:r>
      <w:r>
        <w:rPr>
          <w:spacing w:val="1"/>
        </w:rPr>
        <w:t xml:space="preserve"> </w:t>
      </w:r>
      <w:r>
        <w:t>semuanya</w:t>
      </w:r>
      <w:r>
        <w:rPr>
          <w:spacing w:val="1"/>
        </w:rPr>
        <w:t xml:space="preserve"> </w:t>
      </w:r>
      <w:r>
        <w:t>termasuk</w:t>
      </w:r>
      <w:r>
        <w:rPr>
          <w:spacing w:val="1"/>
        </w:rPr>
        <w:t xml:space="preserve"> </w:t>
      </w:r>
      <w:r>
        <w:t>dalam</w:t>
      </w:r>
      <w:r>
        <w:rPr>
          <w:spacing w:val="1"/>
        </w:rPr>
        <w:t xml:space="preserve"> </w:t>
      </w:r>
      <w:r>
        <w:t>perpindahan</w:t>
      </w:r>
      <w:r>
        <w:rPr>
          <w:spacing w:val="1"/>
        </w:rPr>
        <w:t xml:space="preserve"> </w:t>
      </w:r>
      <w:r>
        <w:t>pengangkutan. Wahana, yang diterjemahkan menjadi “kendaraan”, mengacu pada</w:t>
      </w:r>
      <w:r>
        <w:rPr>
          <w:spacing w:val="1"/>
        </w:rPr>
        <w:t xml:space="preserve"> </w:t>
      </w:r>
      <w:r>
        <w:t>tindakan</w:t>
      </w:r>
      <w:r>
        <w:rPr>
          <w:spacing w:val="1"/>
        </w:rPr>
        <w:t xml:space="preserve"> </w:t>
      </w:r>
      <w:r>
        <w:t>berpindah</w:t>
      </w:r>
      <w:r>
        <w:rPr>
          <w:spacing w:val="1"/>
        </w:rPr>
        <w:t xml:space="preserve"> </w:t>
      </w:r>
      <w:r>
        <w:t>dari</w:t>
      </w:r>
      <w:r>
        <w:rPr>
          <w:spacing w:val="1"/>
        </w:rPr>
        <w:t xml:space="preserve"> </w:t>
      </w:r>
      <w:r>
        <w:t>satu</w:t>
      </w:r>
      <w:r>
        <w:rPr>
          <w:spacing w:val="1"/>
        </w:rPr>
        <w:t xml:space="preserve"> </w:t>
      </w:r>
      <w:r>
        <w:t>jenis</w:t>
      </w:r>
      <w:r>
        <w:rPr>
          <w:spacing w:val="1"/>
        </w:rPr>
        <w:t xml:space="preserve"> </w:t>
      </w:r>
      <w:r>
        <w:t>kendaraan</w:t>
      </w:r>
      <w:r>
        <w:rPr>
          <w:spacing w:val="1"/>
        </w:rPr>
        <w:t xml:space="preserve"> </w:t>
      </w:r>
      <w:r>
        <w:t>ke</w:t>
      </w:r>
      <w:r>
        <w:rPr>
          <w:spacing w:val="1"/>
        </w:rPr>
        <w:t xml:space="preserve"> </w:t>
      </w:r>
      <w:r>
        <w:t>jenis</w:t>
      </w:r>
      <w:r>
        <w:rPr>
          <w:spacing w:val="1"/>
        </w:rPr>
        <w:t xml:space="preserve"> </w:t>
      </w:r>
      <w:r>
        <w:t>kendaraan</w:t>
      </w:r>
      <w:r>
        <w:rPr>
          <w:spacing w:val="1"/>
        </w:rPr>
        <w:t xml:space="preserve"> </w:t>
      </w:r>
      <w:r>
        <w:t>lainnya</w:t>
      </w:r>
      <w:r>
        <w:rPr>
          <w:spacing w:val="1"/>
        </w:rPr>
        <w:t xml:space="preserve"> </w:t>
      </w:r>
      <w:r>
        <w:t>(Damono,2012:1)</w:t>
      </w:r>
    </w:p>
    <w:p w14:paraId="5E79B9DF">
      <w:pPr>
        <w:pStyle w:val="6"/>
        <w:spacing w:line="480" w:lineRule="auto"/>
        <w:ind w:left="595" w:right="339" w:firstLine="720"/>
        <w:jc w:val="both"/>
      </w:pPr>
      <w:r>
        <w:t>Manga</w:t>
      </w:r>
      <w:r>
        <w:rPr>
          <w:spacing w:val="1"/>
        </w:rPr>
        <w:t xml:space="preserve"> </w:t>
      </w:r>
      <w:r>
        <w:t>ini</w:t>
      </w:r>
      <w:r>
        <w:rPr>
          <w:spacing w:val="1"/>
        </w:rPr>
        <w:t xml:space="preserve"> </w:t>
      </w:r>
      <w:r>
        <w:t>bercerita</w:t>
      </w:r>
      <w:r>
        <w:rPr>
          <w:spacing w:val="1"/>
        </w:rPr>
        <w:t xml:space="preserve"> </w:t>
      </w:r>
      <w:r>
        <w:t>tentang</w:t>
      </w:r>
      <w:r>
        <w:rPr>
          <w:spacing w:val="1"/>
        </w:rPr>
        <w:t xml:space="preserve"> </w:t>
      </w:r>
      <w:r>
        <w:t>laki</w:t>
      </w:r>
      <w:r>
        <w:rPr>
          <w:spacing w:val="1"/>
        </w:rPr>
        <w:t xml:space="preserve"> </w:t>
      </w:r>
      <w:r>
        <w:t>laki</w:t>
      </w:r>
      <w:r>
        <w:rPr>
          <w:spacing w:val="1"/>
        </w:rPr>
        <w:t xml:space="preserve"> </w:t>
      </w:r>
      <w:r>
        <w:t>bernama</w:t>
      </w:r>
      <w:r>
        <w:rPr>
          <w:spacing w:val="1"/>
        </w:rPr>
        <w:t xml:space="preserve"> </w:t>
      </w:r>
      <w:r>
        <w:t>Cid</w:t>
      </w:r>
      <w:r>
        <w:rPr>
          <w:spacing w:val="1"/>
        </w:rPr>
        <w:t xml:space="preserve"> </w:t>
      </w:r>
      <w:r>
        <w:t>Kagenoh</w:t>
      </w:r>
      <w:r>
        <w:rPr>
          <w:spacing w:val="1"/>
        </w:rPr>
        <w:t xml:space="preserve"> </w:t>
      </w:r>
      <w:r>
        <w:t>yang</w:t>
      </w:r>
      <w:r>
        <w:rPr>
          <w:spacing w:val="1"/>
        </w:rPr>
        <w:t xml:space="preserve"> </w:t>
      </w:r>
      <w:r>
        <w:t>bereinkarnasi dari Bumi ke dunia lain yang memiliki sihir. Sejak kecil Cid selalu</w:t>
      </w:r>
      <w:r>
        <w:rPr>
          <w:spacing w:val="1"/>
        </w:rPr>
        <w:t xml:space="preserve"> </w:t>
      </w:r>
      <w:r>
        <w:t>ingin menjadi orang yang menguasai segala sesuatu di belakang layar, sayangnya</w:t>
      </w:r>
      <w:r>
        <w:rPr>
          <w:spacing w:val="1"/>
        </w:rPr>
        <w:t xml:space="preserve"> </w:t>
      </w:r>
      <w:r>
        <w:t>Bumi tidak memiliki sihir dan Ilmu pedang yang mumpuni. Setelah bereinkarnasi</w:t>
      </w:r>
      <w:r>
        <w:rPr>
          <w:spacing w:val="1"/>
        </w:rPr>
        <w:t xml:space="preserve"> </w:t>
      </w:r>
      <w:r>
        <w:t>Cid</w:t>
      </w:r>
      <w:r>
        <w:rPr>
          <w:spacing w:val="1"/>
        </w:rPr>
        <w:t xml:space="preserve"> </w:t>
      </w:r>
      <w:r>
        <w:t>dianugerahi</w:t>
      </w:r>
      <w:r>
        <w:rPr>
          <w:spacing w:val="1"/>
        </w:rPr>
        <w:t xml:space="preserve"> </w:t>
      </w:r>
      <w:r>
        <w:t>bakat</w:t>
      </w:r>
      <w:r>
        <w:rPr>
          <w:spacing w:val="1"/>
        </w:rPr>
        <w:t xml:space="preserve"> </w:t>
      </w:r>
      <w:r>
        <w:t>dalam</w:t>
      </w:r>
      <w:r>
        <w:rPr>
          <w:spacing w:val="1"/>
        </w:rPr>
        <w:t xml:space="preserve"> </w:t>
      </w:r>
      <w:r>
        <w:t>berpedang</w:t>
      </w:r>
      <w:r>
        <w:rPr>
          <w:spacing w:val="1"/>
        </w:rPr>
        <w:t xml:space="preserve"> </w:t>
      </w:r>
      <w:r>
        <w:t>dan</w:t>
      </w:r>
      <w:r>
        <w:rPr>
          <w:spacing w:val="1"/>
        </w:rPr>
        <w:t xml:space="preserve"> </w:t>
      </w:r>
      <w:r>
        <w:t>energi</w:t>
      </w:r>
      <w:r>
        <w:rPr>
          <w:spacing w:val="1"/>
        </w:rPr>
        <w:t xml:space="preserve"> </w:t>
      </w:r>
      <w:r>
        <w:t>sihir</w:t>
      </w:r>
      <w:r>
        <w:rPr>
          <w:spacing w:val="1"/>
        </w:rPr>
        <w:t xml:space="preserve"> </w:t>
      </w:r>
      <w:r>
        <w:t>yang</w:t>
      </w:r>
      <w:r>
        <w:rPr>
          <w:spacing w:val="1"/>
        </w:rPr>
        <w:t xml:space="preserve"> </w:t>
      </w:r>
      <w:r>
        <w:t>cukup</w:t>
      </w:r>
      <w:r>
        <w:rPr>
          <w:spacing w:val="1"/>
        </w:rPr>
        <w:t xml:space="preserve"> </w:t>
      </w:r>
      <w:r>
        <w:t>untuk</w:t>
      </w:r>
      <w:r>
        <w:rPr>
          <w:spacing w:val="1"/>
        </w:rPr>
        <w:t xml:space="preserve"> </w:t>
      </w:r>
      <w:r>
        <w:t>menghancurkan 1 kota. Cid memperkuat tekadnya dan memulai perjalanannya</w:t>
      </w:r>
      <w:r>
        <w:rPr>
          <w:spacing w:val="1"/>
        </w:rPr>
        <w:t xml:space="preserve"> </w:t>
      </w:r>
      <w:r>
        <w:t>sebagai penguasa Bayangan. Alasan peneliti memilih karya ini karena peneliti</w:t>
      </w:r>
      <w:r>
        <w:rPr>
          <w:spacing w:val="1"/>
        </w:rPr>
        <w:t xml:space="preserve"> </w:t>
      </w:r>
      <w:r>
        <w:t>merasa perilaku aktualisasi diri tokoh Cid Kagenoh dan takdir yang selalu berada</w:t>
      </w:r>
      <w:r>
        <w:rPr>
          <w:spacing w:val="1"/>
        </w:rPr>
        <w:t xml:space="preserve"> </w:t>
      </w:r>
      <w:r>
        <w:t>di</w:t>
      </w:r>
      <w:r>
        <w:rPr>
          <w:spacing w:val="1"/>
        </w:rPr>
        <w:t xml:space="preserve"> </w:t>
      </w:r>
      <w:r>
        <w:t>pihaknya</w:t>
      </w:r>
      <w:r>
        <w:rPr>
          <w:spacing w:val="1"/>
        </w:rPr>
        <w:t xml:space="preserve"> </w:t>
      </w:r>
      <w:r>
        <w:t>dengan</w:t>
      </w:r>
      <w:r>
        <w:rPr>
          <w:spacing w:val="1"/>
        </w:rPr>
        <w:t xml:space="preserve"> </w:t>
      </w:r>
      <w:r>
        <w:t>cara</w:t>
      </w:r>
      <w:r>
        <w:rPr>
          <w:spacing w:val="1"/>
        </w:rPr>
        <w:t xml:space="preserve"> </w:t>
      </w:r>
      <w:r>
        <w:t>yang</w:t>
      </w:r>
      <w:r>
        <w:rPr>
          <w:spacing w:val="1"/>
        </w:rPr>
        <w:t xml:space="preserve"> </w:t>
      </w:r>
      <w:r>
        <w:t>tidak</w:t>
      </w:r>
      <w:r>
        <w:rPr>
          <w:spacing w:val="1"/>
        </w:rPr>
        <w:t xml:space="preserve"> </w:t>
      </w:r>
      <w:r>
        <w:t>terduga</w:t>
      </w:r>
      <w:r>
        <w:rPr>
          <w:spacing w:val="1"/>
        </w:rPr>
        <w:t xml:space="preserve"> </w:t>
      </w:r>
      <w:r>
        <w:t>itulah</w:t>
      </w:r>
      <w:r>
        <w:rPr>
          <w:spacing w:val="1"/>
        </w:rPr>
        <w:t xml:space="preserve"> </w:t>
      </w:r>
      <w:r>
        <w:t>yang</w:t>
      </w:r>
      <w:r>
        <w:rPr>
          <w:spacing w:val="1"/>
        </w:rPr>
        <w:t xml:space="preserve"> </w:t>
      </w:r>
      <w:r>
        <w:t>membuat</w:t>
      </w:r>
      <w:r>
        <w:rPr>
          <w:spacing w:val="1"/>
        </w:rPr>
        <w:t xml:space="preserve"> </w:t>
      </w:r>
      <w:r>
        <w:t>karya</w:t>
      </w:r>
      <w:r>
        <w:rPr>
          <w:spacing w:val="1"/>
        </w:rPr>
        <w:t xml:space="preserve"> </w:t>
      </w:r>
      <w:r>
        <w:t>ini</w:t>
      </w:r>
      <w:r>
        <w:rPr>
          <w:spacing w:val="1"/>
        </w:rPr>
        <w:t xml:space="preserve"> </w:t>
      </w:r>
      <w:r>
        <w:t>menarik</w:t>
      </w:r>
      <w:r>
        <w:rPr>
          <w:spacing w:val="-1"/>
        </w:rPr>
        <w:t xml:space="preserve"> </w:t>
      </w:r>
      <w:r>
        <w:t>untuk dikaji</w:t>
      </w:r>
    </w:p>
    <w:p w14:paraId="186E12D5">
      <w:pPr>
        <w:spacing w:after="0" w:line="480" w:lineRule="auto"/>
        <w:jc w:val="both"/>
        <w:sectPr>
          <w:headerReference r:id="rId13" w:type="default"/>
          <w:footerReference r:id="rId14" w:type="default"/>
          <w:pgSz w:w="11910" w:h="16840"/>
          <w:pgMar w:top="920" w:right="1360" w:bottom="280" w:left="1680" w:header="726" w:footer="0" w:gutter="0"/>
          <w:cols w:space="720" w:num="1"/>
        </w:sectPr>
      </w:pPr>
    </w:p>
    <w:p w14:paraId="4C21E24A">
      <w:pPr>
        <w:pStyle w:val="6"/>
        <w:rPr>
          <w:sz w:val="20"/>
        </w:rPr>
      </w:pPr>
    </w:p>
    <w:p w14:paraId="2EC9BFA4">
      <w:pPr>
        <w:pStyle w:val="6"/>
        <w:rPr>
          <w:sz w:val="20"/>
        </w:rPr>
      </w:pPr>
    </w:p>
    <w:p w14:paraId="4F9A2ACD">
      <w:pPr>
        <w:pStyle w:val="6"/>
        <w:rPr>
          <w:sz w:val="20"/>
        </w:rPr>
      </w:pPr>
    </w:p>
    <w:p w14:paraId="699990BC">
      <w:pPr>
        <w:pStyle w:val="6"/>
        <w:rPr>
          <w:sz w:val="20"/>
        </w:rPr>
      </w:pPr>
    </w:p>
    <w:p w14:paraId="1818EDF5">
      <w:pPr>
        <w:pStyle w:val="6"/>
        <w:spacing w:before="6"/>
        <w:rPr>
          <w:sz w:val="29"/>
        </w:rPr>
      </w:pPr>
    </w:p>
    <w:p w14:paraId="7E376BB1">
      <w:pPr>
        <w:pStyle w:val="6"/>
        <w:spacing w:before="90" w:line="480" w:lineRule="auto"/>
        <w:ind w:left="595" w:right="335" w:firstLine="720"/>
        <w:jc w:val="both"/>
      </w:pPr>
      <w:r>
        <w:t>Peneliti</w:t>
      </w:r>
      <w:r>
        <w:rPr>
          <w:spacing w:val="1"/>
        </w:rPr>
        <w:t xml:space="preserve"> </w:t>
      </w:r>
      <w:r>
        <w:t>memilih</w:t>
      </w:r>
      <w:r>
        <w:rPr>
          <w:spacing w:val="1"/>
        </w:rPr>
        <w:t xml:space="preserve"> </w:t>
      </w:r>
      <w:r>
        <w:t>manga</w:t>
      </w:r>
      <w:r>
        <w:rPr>
          <w:spacing w:val="1"/>
        </w:rPr>
        <w:t xml:space="preserve"> </w:t>
      </w:r>
      <w:r>
        <w:rPr>
          <w:i/>
        </w:rPr>
        <w:t>Kage</w:t>
      </w:r>
      <w:r>
        <w:rPr>
          <w:i/>
          <w:spacing w:val="1"/>
        </w:rPr>
        <w:t xml:space="preserve"> </w:t>
      </w:r>
      <w:r>
        <w:rPr>
          <w:i/>
        </w:rPr>
        <w:t>no</w:t>
      </w:r>
      <w:r>
        <w:rPr>
          <w:i/>
          <w:spacing w:val="1"/>
        </w:rPr>
        <w:t xml:space="preserve"> </w:t>
      </w:r>
      <w:r>
        <w:rPr>
          <w:i/>
        </w:rPr>
        <w:t>Jitsuryokusha</w:t>
      </w:r>
      <w:r>
        <w:rPr>
          <w:i/>
          <w:spacing w:val="1"/>
        </w:rPr>
        <w:t xml:space="preserve"> </w:t>
      </w:r>
      <w:r>
        <w:rPr>
          <w:i/>
        </w:rPr>
        <w:t>ni</w:t>
      </w:r>
      <w:r>
        <w:rPr>
          <w:i/>
          <w:spacing w:val="1"/>
        </w:rPr>
        <w:t xml:space="preserve"> </w:t>
      </w:r>
      <w:r>
        <w:rPr>
          <w:i/>
        </w:rPr>
        <w:t>Naritakute</w:t>
      </w:r>
      <w:r>
        <w:rPr>
          <w:i/>
          <w:spacing w:val="1"/>
        </w:rPr>
        <w:t xml:space="preserve"> </w:t>
      </w:r>
      <w:r>
        <w:t>Hal</w:t>
      </w:r>
      <w:r>
        <w:rPr>
          <w:spacing w:val="1"/>
        </w:rPr>
        <w:t xml:space="preserve"> </w:t>
      </w:r>
      <w:r>
        <w:t>ini</w:t>
      </w:r>
      <w:r>
        <w:rPr>
          <w:spacing w:val="1"/>
        </w:rPr>
        <w:t xml:space="preserve"> </w:t>
      </w:r>
      <w:r>
        <w:t>disebabkan</w:t>
      </w:r>
      <w:r>
        <w:rPr>
          <w:spacing w:val="1"/>
        </w:rPr>
        <w:t xml:space="preserve"> </w:t>
      </w:r>
      <w:r>
        <w:t>karena</w:t>
      </w:r>
      <w:r>
        <w:rPr>
          <w:spacing w:val="1"/>
        </w:rPr>
        <w:t xml:space="preserve"> </w:t>
      </w:r>
      <w:r>
        <w:t>penelitian</w:t>
      </w:r>
      <w:r>
        <w:rPr>
          <w:spacing w:val="1"/>
        </w:rPr>
        <w:t xml:space="preserve"> </w:t>
      </w:r>
      <w:r>
        <w:t>memerlukan</w:t>
      </w:r>
      <w:r>
        <w:rPr>
          <w:spacing w:val="1"/>
        </w:rPr>
        <w:t xml:space="preserve"> </w:t>
      </w:r>
      <w:r>
        <w:t>data</w:t>
      </w:r>
      <w:r>
        <w:rPr>
          <w:spacing w:val="1"/>
        </w:rPr>
        <w:t xml:space="preserve"> </w:t>
      </w:r>
      <w:r>
        <w:t>yang</w:t>
      </w:r>
      <w:r>
        <w:rPr>
          <w:spacing w:val="1"/>
        </w:rPr>
        <w:t xml:space="preserve"> </w:t>
      </w:r>
      <w:r>
        <w:t>disajikan</w:t>
      </w:r>
      <w:r>
        <w:rPr>
          <w:spacing w:val="1"/>
        </w:rPr>
        <w:t xml:space="preserve"> </w:t>
      </w:r>
      <w:r>
        <w:t>sesuai</w:t>
      </w:r>
      <w:r>
        <w:rPr>
          <w:spacing w:val="1"/>
        </w:rPr>
        <w:t xml:space="preserve"> </w:t>
      </w:r>
      <w:r>
        <w:t>dengan</w:t>
      </w:r>
      <w:r>
        <w:rPr>
          <w:spacing w:val="1"/>
        </w:rPr>
        <w:t xml:space="preserve"> </w:t>
      </w:r>
      <w:r>
        <w:t>gagasan</w:t>
      </w:r>
      <w:r>
        <w:rPr>
          <w:spacing w:val="1"/>
        </w:rPr>
        <w:t xml:space="preserve"> </w:t>
      </w:r>
      <w:r>
        <w:t>yang</w:t>
      </w:r>
      <w:r>
        <w:rPr>
          <w:spacing w:val="1"/>
        </w:rPr>
        <w:t xml:space="preserve"> </w:t>
      </w:r>
      <w:r>
        <w:t>peneliti</w:t>
      </w:r>
      <w:r>
        <w:rPr>
          <w:spacing w:val="1"/>
        </w:rPr>
        <w:t xml:space="preserve"> </w:t>
      </w:r>
      <w:r>
        <w:t>gunakan.</w:t>
      </w:r>
      <w:r>
        <w:rPr>
          <w:spacing w:val="1"/>
        </w:rPr>
        <w:t xml:space="preserve"> </w:t>
      </w:r>
      <w:r>
        <w:t>Peneliti</w:t>
      </w:r>
      <w:r>
        <w:rPr>
          <w:spacing w:val="1"/>
        </w:rPr>
        <w:t xml:space="preserve"> </w:t>
      </w:r>
      <w:r>
        <w:t>memilih Tokoh</w:t>
      </w:r>
      <w:r>
        <w:rPr>
          <w:spacing w:val="1"/>
        </w:rPr>
        <w:t xml:space="preserve"> </w:t>
      </w:r>
      <w:r>
        <w:t>Cid</w:t>
      </w:r>
      <w:r>
        <w:rPr>
          <w:spacing w:val="1"/>
        </w:rPr>
        <w:t xml:space="preserve"> </w:t>
      </w:r>
      <w:r>
        <w:t>Kagenoh</w:t>
      </w:r>
      <w:r>
        <w:rPr>
          <w:spacing w:val="1"/>
        </w:rPr>
        <w:t xml:space="preserve"> </w:t>
      </w:r>
      <w:r>
        <w:t>karena</w:t>
      </w:r>
      <w:r>
        <w:rPr>
          <w:spacing w:val="1"/>
        </w:rPr>
        <w:t xml:space="preserve"> </w:t>
      </w:r>
      <w:r>
        <w:t>Tokoh ini merupakan karakter utama dalam manga dan juga tokoh yang paling</w:t>
      </w:r>
      <w:r>
        <w:rPr>
          <w:spacing w:val="1"/>
        </w:rPr>
        <w:t xml:space="preserve"> </w:t>
      </w:r>
      <w:r>
        <w:t>menonjol</w:t>
      </w:r>
      <w:r>
        <w:rPr>
          <w:spacing w:val="1"/>
        </w:rPr>
        <w:t xml:space="preserve"> </w:t>
      </w:r>
      <w:r>
        <w:t>dalam</w:t>
      </w:r>
      <w:r>
        <w:rPr>
          <w:spacing w:val="1"/>
        </w:rPr>
        <w:t xml:space="preserve"> </w:t>
      </w:r>
      <w:r>
        <w:t>aktualisasi</w:t>
      </w:r>
      <w:r>
        <w:rPr>
          <w:spacing w:val="1"/>
        </w:rPr>
        <w:t xml:space="preserve"> </w:t>
      </w:r>
      <w:r>
        <w:t>diri.</w:t>
      </w:r>
      <w:r>
        <w:rPr>
          <w:spacing w:val="1"/>
        </w:rPr>
        <w:t xml:space="preserve"> </w:t>
      </w:r>
      <w:r>
        <w:t>Kecenderungan</w:t>
      </w:r>
      <w:r>
        <w:rPr>
          <w:spacing w:val="1"/>
        </w:rPr>
        <w:t xml:space="preserve"> </w:t>
      </w:r>
      <w:r>
        <w:t>manusia</w:t>
      </w:r>
      <w:r>
        <w:rPr>
          <w:spacing w:val="1"/>
        </w:rPr>
        <w:t xml:space="preserve"> </w:t>
      </w:r>
      <w:r>
        <w:t>yang</w:t>
      </w:r>
      <w:r>
        <w:rPr>
          <w:spacing w:val="1"/>
        </w:rPr>
        <w:t xml:space="preserve"> </w:t>
      </w:r>
      <w:r>
        <w:t>kreatif</w:t>
      </w:r>
      <w:r>
        <w:rPr>
          <w:spacing w:val="1"/>
        </w:rPr>
        <w:t xml:space="preserve"> </w:t>
      </w:r>
      <w:r>
        <w:t>adalah</w:t>
      </w:r>
      <w:r>
        <w:rPr>
          <w:spacing w:val="-57"/>
        </w:rPr>
        <w:t xml:space="preserve"> </w:t>
      </w:r>
      <w:r>
        <w:t>aktualisasi diri. Tujuan dari aktualisasi diri adalah untuk merasa nyaman dengan</w:t>
      </w:r>
      <w:r>
        <w:rPr>
          <w:spacing w:val="1"/>
        </w:rPr>
        <w:t xml:space="preserve"> </w:t>
      </w:r>
      <w:r>
        <w:t>diri</w:t>
      </w:r>
      <w:r>
        <w:rPr>
          <w:spacing w:val="1"/>
        </w:rPr>
        <w:t xml:space="preserve"> </w:t>
      </w:r>
      <w:r>
        <w:t>sendiri,</w:t>
      </w:r>
      <w:r>
        <w:rPr>
          <w:spacing w:val="1"/>
        </w:rPr>
        <w:t xml:space="preserve"> </w:t>
      </w:r>
      <w:r>
        <w:t>mencapai</w:t>
      </w:r>
      <w:r>
        <w:rPr>
          <w:spacing w:val="1"/>
        </w:rPr>
        <w:t xml:space="preserve"> </w:t>
      </w:r>
      <w:r>
        <w:t>potensi</w:t>
      </w:r>
      <w:r>
        <w:rPr>
          <w:spacing w:val="1"/>
        </w:rPr>
        <w:t xml:space="preserve"> </w:t>
      </w:r>
      <w:r>
        <w:t>penuh,</w:t>
      </w:r>
      <w:r>
        <w:rPr>
          <w:spacing w:val="1"/>
        </w:rPr>
        <w:t xml:space="preserve"> </w:t>
      </w:r>
      <w:r>
        <w:t>menjadi</w:t>
      </w:r>
      <w:r>
        <w:rPr>
          <w:spacing w:val="1"/>
        </w:rPr>
        <w:t xml:space="preserve"> </w:t>
      </w:r>
      <w:r>
        <w:t>versi</w:t>
      </w:r>
      <w:r>
        <w:rPr>
          <w:spacing w:val="1"/>
        </w:rPr>
        <w:t xml:space="preserve"> </w:t>
      </w:r>
      <w:r>
        <w:t>terbaik</w:t>
      </w:r>
      <w:r>
        <w:rPr>
          <w:spacing w:val="1"/>
        </w:rPr>
        <w:t xml:space="preserve"> </w:t>
      </w:r>
      <w:r>
        <w:t>dari</w:t>
      </w:r>
      <w:r>
        <w:rPr>
          <w:spacing w:val="1"/>
        </w:rPr>
        <w:t xml:space="preserve"> </w:t>
      </w:r>
      <w:r>
        <w:t>diri</w:t>
      </w:r>
      <w:r>
        <w:rPr>
          <w:spacing w:val="1"/>
        </w:rPr>
        <w:t xml:space="preserve"> </w:t>
      </w:r>
      <w:r>
        <w:t>sendiri,</w:t>
      </w:r>
      <w:r>
        <w:rPr>
          <w:spacing w:val="1"/>
        </w:rPr>
        <w:t xml:space="preserve"> </w:t>
      </w:r>
      <w:r>
        <w:t>menjadi kreatif dan tidak dibatasi untuk mencapai potensi terbesarnya (Maslow,</w:t>
      </w:r>
      <w:r>
        <w:rPr>
          <w:spacing w:val="1"/>
        </w:rPr>
        <w:t xml:space="preserve"> </w:t>
      </w:r>
      <w:r>
        <w:t>1950).</w:t>
      </w:r>
    </w:p>
    <w:p w14:paraId="7249F1D7">
      <w:pPr>
        <w:pStyle w:val="2"/>
        <w:numPr>
          <w:ilvl w:val="1"/>
          <w:numId w:val="6"/>
        </w:numPr>
        <w:tabs>
          <w:tab w:val="left" w:pos="1303"/>
          <w:tab w:val="left" w:pos="1304"/>
        </w:tabs>
        <w:spacing w:before="0" w:after="0" w:line="274" w:lineRule="exact"/>
        <w:ind w:left="1303" w:right="0" w:hanging="709"/>
        <w:jc w:val="left"/>
      </w:pPr>
      <w:bookmarkStart w:id="30" w:name="1.2Rumusan Masalah"/>
      <w:bookmarkEnd w:id="30"/>
      <w:bookmarkStart w:id="31" w:name="_bookmark11"/>
      <w:bookmarkEnd w:id="31"/>
      <w:r>
        <w:t>Rumusan</w:t>
      </w:r>
      <w:r>
        <w:rPr>
          <w:spacing w:val="-2"/>
        </w:rPr>
        <w:t xml:space="preserve"> </w:t>
      </w:r>
      <w:r>
        <w:t>Masalah</w:t>
      </w:r>
    </w:p>
    <w:p w14:paraId="7F278555">
      <w:pPr>
        <w:pStyle w:val="6"/>
        <w:rPr>
          <w:b/>
        </w:rPr>
      </w:pPr>
    </w:p>
    <w:p w14:paraId="16894EAE">
      <w:pPr>
        <w:pStyle w:val="6"/>
        <w:spacing w:line="480" w:lineRule="auto"/>
        <w:ind w:left="595" w:right="474"/>
      </w:pPr>
      <w:r>
        <w:t>Dengan</w:t>
      </w:r>
      <w:r>
        <w:rPr>
          <w:spacing w:val="2"/>
        </w:rPr>
        <w:t xml:space="preserve"> </w:t>
      </w:r>
      <w:r>
        <w:t>mempertimbangkan</w:t>
      </w:r>
      <w:r>
        <w:rPr>
          <w:spacing w:val="5"/>
        </w:rPr>
        <w:t xml:space="preserve"> </w:t>
      </w:r>
      <w:r>
        <w:t>latar</w:t>
      </w:r>
      <w:r>
        <w:rPr>
          <w:spacing w:val="2"/>
        </w:rPr>
        <w:t xml:space="preserve"> </w:t>
      </w:r>
      <w:r>
        <w:t>belakang</w:t>
      </w:r>
      <w:r>
        <w:rPr>
          <w:spacing w:val="5"/>
        </w:rPr>
        <w:t xml:space="preserve"> </w:t>
      </w:r>
      <w:r>
        <w:t>data</w:t>
      </w:r>
      <w:r>
        <w:rPr>
          <w:spacing w:val="1"/>
        </w:rPr>
        <w:t xml:space="preserve"> </w:t>
      </w:r>
      <w:r>
        <w:t>yang</w:t>
      </w:r>
      <w:r>
        <w:rPr>
          <w:spacing w:val="2"/>
        </w:rPr>
        <w:t xml:space="preserve"> </w:t>
      </w:r>
      <w:r>
        <w:t>telah</w:t>
      </w:r>
      <w:r>
        <w:rPr>
          <w:spacing w:val="2"/>
        </w:rPr>
        <w:t xml:space="preserve"> </w:t>
      </w:r>
      <w:r>
        <w:t>diuraikan</w:t>
      </w:r>
      <w:r>
        <w:rPr>
          <w:spacing w:val="2"/>
        </w:rPr>
        <w:t xml:space="preserve"> </w:t>
      </w:r>
      <w:r>
        <w:t>di</w:t>
      </w:r>
      <w:r>
        <w:rPr>
          <w:spacing w:val="62"/>
        </w:rPr>
        <w:t xml:space="preserve"> </w:t>
      </w:r>
      <w:r>
        <w:t>atas,</w:t>
      </w:r>
      <w:r>
        <w:rPr>
          <w:spacing w:val="-57"/>
        </w:rPr>
        <w:t xml:space="preserve"> </w:t>
      </w:r>
      <w:r>
        <w:t>maka</w:t>
      </w:r>
      <w:r>
        <w:rPr>
          <w:spacing w:val="-2"/>
        </w:rPr>
        <w:t xml:space="preserve"> </w:t>
      </w:r>
      <w:r>
        <w:t>permasalahan</w:t>
      </w:r>
      <w:r>
        <w:rPr>
          <w:spacing w:val="2"/>
        </w:rPr>
        <w:t xml:space="preserve"> </w:t>
      </w:r>
      <w:r>
        <w:t>yang</w:t>
      </w:r>
      <w:r>
        <w:rPr>
          <w:spacing w:val="-1"/>
        </w:rPr>
        <w:t xml:space="preserve"> </w:t>
      </w:r>
      <w:r>
        <w:t>diangkat dalam</w:t>
      </w:r>
      <w:r>
        <w:rPr>
          <w:spacing w:val="2"/>
        </w:rPr>
        <w:t xml:space="preserve"> </w:t>
      </w:r>
      <w:r>
        <w:t>penelitian</w:t>
      </w:r>
      <w:r>
        <w:rPr>
          <w:spacing w:val="-1"/>
        </w:rPr>
        <w:t xml:space="preserve"> </w:t>
      </w:r>
      <w:r>
        <w:t>ini adalah:</w:t>
      </w:r>
    </w:p>
    <w:p w14:paraId="56326B94">
      <w:pPr>
        <w:pStyle w:val="15"/>
        <w:numPr>
          <w:ilvl w:val="0"/>
          <w:numId w:val="7"/>
        </w:numPr>
        <w:tabs>
          <w:tab w:val="left" w:pos="953"/>
        </w:tabs>
        <w:spacing w:before="0" w:after="0" w:line="480" w:lineRule="auto"/>
        <w:ind w:left="952" w:right="337" w:hanging="358"/>
        <w:jc w:val="left"/>
        <w:rPr>
          <w:i/>
          <w:sz w:val="24"/>
        </w:rPr>
      </w:pPr>
      <w:r>
        <w:rPr>
          <w:sz w:val="24"/>
        </w:rPr>
        <w:t>Apa</w:t>
      </w:r>
      <w:r>
        <w:rPr>
          <w:spacing w:val="26"/>
          <w:sz w:val="24"/>
        </w:rPr>
        <w:t xml:space="preserve"> </w:t>
      </w:r>
      <w:r>
        <w:rPr>
          <w:sz w:val="24"/>
        </w:rPr>
        <w:t>saja</w:t>
      </w:r>
      <w:r>
        <w:rPr>
          <w:spacing w:val="26"/>
          <w:sz w:val="24"/>
        </w:rPr>
        <w:t xml:space="preserve"> </w:t>
      </w:r>
      <w:r>
        <w:rPr>
          <w:sz w:val="24"/>
        </w:rPr>
        <w:t>tanda</w:t>
      </w:r>
      <w:r>
        <w:rPr>
          <w:spacing w:val="26"/>
          <w:sz w:val="24"/>
        </w:rPr>
        <w:t xml:space="preserve"> </w:t>
      </w:r>
      <w:r>
        <w:rPr>
          <w:sz w:val="24"/>
        </w:rPr>
        <w:t>visual</w:t>
      </w:r>
      <w:r>
        <w:rPr>
          <w:spacing w:val="28"/>
          <w:sz w:val="24"/>
        </w:rPr>
        <w:t xml:space="preserve"> </w:t>
      </w:r>
      <w:r>
        <w:rPr>
          <w:sz w:val="24"/>
        </w:rPr>
        <w:t>manga</w:t>
      </w:r>
      <w:r>
        <w:rPr>
          <w:spacing w:val="29"/>
          <w:sz w:val="24"/>
        </w:rPr>
        <w:t xml:space="preserve"> </w:t>
      </w:r>
      <w:r>
        <w:rPr>
          <w:sz w:val="24"/>
        </w:rPr>
        <w:t>dalam</w:t>
      </w:r>
      <w:r>
        <w:rPr>
          <w:spacing w:val="28"/>
          <w:sz w:val="24"/>
        </w:rPr>
        <w:t xml:space="preserve"> </w:t>
      </w:r>
      <w:r>
        <w:rPr>
          <w:i/>
          <w:sz w:val="24"/>
        </w:rPr>
        <w:t>manga</w:t>
      </w:r>
      <w:r>
        <w:rPr>
          <w:i/>
          <w:spacing w:val="27"/>
          <w:sz w:val="24"/>
        </w:rPr>
        <w:t xml:space="preserve"> </w:t>
      </w:r>
      <w:r>
        <w:rPr>
          <w:i/>
          <w:sz w:val="24"/>
        </w:rPr>
        <w:t>Kage</w:t>
      </w:r>
      <w:r>
        <w:rPr>
          <w:i/>
          <w:spacing w:val="26"/>
          <w:sz w:val="24"/>
        </w:rPr>
        <w:t xml:space="preserve"> </w:t>
      </w:r>
      <w:r>
        <w:rPr>
          <w:i/>
          <w:sz w:val="24"/>
        </w:rPr>
        <w:t>No</w:t>
      </w:r>
      <w:r>
        <w:rPr>
          <w:i/>
          <w:spacing w:val="25"/>
          <w:sz w:val="24"/>
        </w:rPr>
        <w:t xml:space="preserve"> </w:t>
      </w:r>
      <w:r>
        <w:rPr>
          <w:i/>
          <w:sz w:val="24"/>
        </w:rPr>
        <w:t>Jitsuryokusha</w:t>
      </w:r>
      <w:r>
        <w:rPr>
          <w:i/>
          <w:spacing w:val="30"/>
          <w:sz w:val="24"/>
        </w:rPr>
        <w:t xml:space="preserve"> </w:t>
      </w:r>
      <w:r>
        <w:rPr>
          <w:i/>
          <w:sz w:val="24"/>
        </w:rPr>
        <w:t>Ni</w:t>
      </w:r>
      <w:r>
        <w:rPr>
          <w:i/>
          <w:spacing w:val="-57"/>
          <w:sz w:val="24"/>
        </w:rPr>
        <w:t xml:space="preserve"> </w:t>
      </w:r>
      <w:r>
        <w:rPr>
          <w:i/>
          <w:sz w:val="24"/>
        </w:rPr>
        <w:t>Naritakute?</w:t>
      </w:r>
    </w:p>
    <w:p w14:paraId="4099DCBD">
      <w:pPr>
        <w:pStyle w:val="15"/>
        <w:numPr>
          <w:ilvl w:val="0"/>
          <w:numId w:val="7"/>
        </w:numPr>
        <w:tabs>
          <w:tab w:val="left" w:pos="953"/>
        </w:tabs>
        <w:spacing w:before="0" w:after="0" w:line="480" w:lineRule="auto"/>
        <w:ind w:left="952" w:right="340" w:hanging="358"/>
        <w:jc w:val="left"/>
        <w:rPr>
          <w:sz w:val="24"/>
        </w:rPr>
      </w:pPr>
      <w:r>
        <w:rPr>
          <w:sz w:val="24"/>
        </w:rPr>
        <w:t>apa</w:t>
      </w:r>
      <w:r>
        <w:rPr>
          <w:spacing w:val="2"/>
          <w:sz w:val="24"/>
        </w:rPr>
        <w:t xml:space="preserve"> </w:t>
      </w:r>
      <w:r>
        <w:rPr>
          <w:sz w:val="24"/>
        </w:rPr>
        <w:t>saja</w:t>
      </w:r>
      <w:r>
        <w:rPr>
          <w:spacing w:val="2"/>
          <w:sz w:val="24"/>
        </w:rPr>
        <w:t xml:space="preserve"> </w:t>
      </w:r>
      <w:r>
        <w:rPr>
          <w:sz w:val="24"/>
        </w:rPr>
        <w:t>upaya</w:t>
      </w:r>
      <w:r>
        <w:rPr>
          <w:spacing w:val="5"/>
          <w:sz w:val="24"/>
        </w:rPr>
        <w:t xml:space="preserve"> </w:t>
      </w:r>
      <w:r>
        <w:rPr>
          <w:sz w:val="24"/>
        </w:rPr>
        <w:t>yang</w:t>
      </w:r>
      <w:r>
        <w:rPr>
          <w:spacing w:val="3"/>
          <w:sz w:val="24"/>
        </w:rPr>
        <w:t xml:space="preserve"> </w:t>
      </w:r>
      <w:r>
        <w:rPr>
          <w:sz w:val="24"/>
        </w:rPr>
        <w:t>dilakukan</w:t>
      </w:r>
      <w:r>
        <w:rPr>
          <w:spacing w:val="1"/>
          <w:sz w:val="24"/>
        </w:rPr>
        <w:t xml:space="preserve"> </w:t>
      </w:r>
      <w:r>
        <w:rPr>
          <w:sz w:val="24"/>
        </w:rPr>
        <w:t>Cid</w:t>
      </w:r>
      <w:r>
        <w:rPr>
          <w:spacing w:val="1"/>
          <w:sz w:val="24"/>
        </w:rPr>
        <w:t xml:space="preserve"> </w:t>
      </w:r>
      <w:r>
        <w:rPr>
          <w:sz w:val="24"/>
        </w:rPr>
        <w:t>Kagenoh</w:t>
      </w:r>
      <w:r>
        <w:rPr>
          <w:spacing w:val="6"/>
          <w:sz w:val="24"/>
        </w:rPr>
        <w:t xml:space="preserve"> </w:t>
      </w:r>
      <w:r>
        <w:rPr>
          <w:sz w:val="24"/>
        </w:rPr>
        <w:t>untuk</w:t>
      </w:r>
      <w:r>
        <w:rPr>
          <w:spacing w:val="1"/>
          <w:sz w:val="24"/>
        </w:rPr>
        <w:t xml:space="preserve"> </w:t>
      </w:r>
      <w:r>
        <w:rPr>
          <w:sz w:val="24"/>
        </w:rPr>
        <w:t>memenuhi</w:t>
      </w:r>
      <w:r>
        <w:rPr>
          <w:spacing w:val="4"/>
          <w:sz w:val="24"/>
        </w:rPr>
        <w:t xml:space="preserve"> </w:t>
      </w:r>
      <w:r>
        <w:rPr>
          <w:sz w:val="24"/>
        </w:rPr>
        <w:t>kebutuhan</w:t>
      </w:r>
      <w:r>
        <w:rPr>
          <w:spacing w:val="-57"/>
          <w:sz w:val="24"/>
        </w:rPr>
        <w:t xml:space="preserve"> </w:t>
      </w:r>
      <w:r>
        <w:rPr>
          <w:sz w:val="24"/>
        </w:rPr>
        <w:t>aktualisasi</w:t>
      </w:r>
      <w:r>
        <w:rPr>
          <w:spacing w:val="-1"/>
          <w:sz w:val="24"/>
        </w:rPr>
        <w:t xml:space="preserve"> </w:t>
      </w:r>
      <w:r>
        <w:rPr>
          <w:sz w:val="24"/>
        </w:rPr>
        <w:t>dirinya?</w:t>
      </w:r>
    </w:p>
    <w:p w14:paraId="44FBDA7B">
      <w:pPr>
        <w:pStyle w:val="2"/>
        <w:numPr>
          <w:ilvl w:val="1"/>
          <w:numId w:val="6"/>
        </w:numPr>
        <w:tabs>
          <w:tab w:val="left" w:pos="1303"/>
          <w:tab w:val="left" w:pos="1304"/>
        </w:tabs>
        <w:spacing w:before="0" w:after="0" w:line="240" w:lineRule="auto"/>
        <w:ind w:left="1303" w:right="0" w:hanging="709"/>
        <w:jc w:val="left"/>
      </w:pPr>
      <w:bookmarkStart w:id="32" w:name="1.3Tujuan Penelitian"/>
      <w:bookmarkEnd w:id="32"/>
      <w:bookmarkStart w:id="33" w:name="_bookmark12"/>
      <w:bookmarkEnd w:id="33"/>
      <w:r>
        <w:rPr>
          <w:spacing w:val="-1"/>
        </w:rPr>
        <w:t>Tujuan</w:t>
      </w:r>
      <w:r>
        <w:rPr>
          <w:spacing w:val="-12"/>
        </w:rPr>
        <w:t xml:space="preserve"> </w:t>
      </w:r>
      <w:r>
        <w:rPr>
          <w:spacing w:val="-1"/>
        </w:rPr>
        <w:t>Penelitian</w:t>
      </w:r>
    </w:p>
    <w:p w14:paraId="3A99CE04">
      <w:pPr>
        <w:pStyle w:val="6"/>
        <w:rPr>
          <w:b/>
        </w:rPr>
      </w:pPr>
    </w:p>
    <w:p w14:paraId="51E851B5">
      <w:pPr>
        <w:pStyle w:val="6"/>
        <w:spacing w:line="480" w:lineRule="auto"/>
        <w:ind w:left="595" w:right="338"/>
      </w:pPr>
      <w:r>
        <w:t>Sehubungan</w:t>
      </w:r>
      <w:r>
        <w:rPr>
          <w:spacing w:val="35"/>
        </w:rPr>
        <w:t xml:space="preserve"> </w:t>
      </w:r>
      <w:r>
        <w:t>dengan</w:t>
      </w:r>
      <w:r>
        <w:rPr>
          <w:spacing w:val="40"/>
        </w:rPr>
        <w:t xml:space="preserve"> </w:t>
      </w:r>
      <w:r>
        <w:t>permasalahan</w:t>
      </w:r>
      <w:r>
        <w:rPr>
          <w:spacing w:val="37"/>
        </w:rPr>
        <w:t xml:space="preserve"> </w:t>
      </w:r>
      <w:r>
        <w:t>yang</w:t>
      </w:r>
      <w:r>
        <w:rPr>
          <w:spacing w:val="37"/>
        </w:rPr>
        <w:t xml:space="preserve"> </w:t>
      </w:r>
      <w:r>
        <w:t>disebutkan,</w:t>
      </w:r>
      <w:r>
        <w:rPr>
          <w:spacing w:val="37"/>
        </w:rPr>
        <w:t xml:space="preserve"> </w:t>
      </w:r>
      <w:r>
        <w:t>berikut</w:t>
      </w:r>
      <w:r>
        <w:rPr>
          <w:spacing w:val="39"/>
        </w:rPr>
        <w:t xml:space="preserve"> </w:t>
      </w:r>
      <w:r>
        <w:t>adalah</w:t>
      </w:r>
      <w:r>
        <w:rPr>
          <w:spacing w:val="37"/>
        </w:rPr>
        <w:t xml:space="preserve"> </w:t>
      </w:r>
      <w:r>
        <w:t>tujuan</w:t>
      </w:r>
      <w:r>
        <w:rPr>
          <w:spacing w:val="37"/>
        </w:rPr>
        <w:t xml:space="preserve"> </w:t>
      </w:r>
      <w:r>
        <w:t>yang</w:t>
      </w:r>
      <w:r>
        <w:rPr>
          <w:spacing w:val="-57"/>
        </w:rPr>
        <w:t xml:space="preserve"> </w:t>
      </w:r>
      <w:r>
        <w:t>ingin</w:t>
      </w:r>
      <w:r>
        <w:rPr>
          <w:spacing w:val="-1"/>
        </w:rPr>
        <w:t xml:space="preserve"> </w:t>
      </w:r>
      <w:r>
        <w:t>dicapai</w:t>
      </w:r>
      <w:r>
        <w:rPr>
          <w:spacing w:val="2"/>
        </w:rPr>
        <w:t xml:space="preserve"> </w:t>
      </w:r>
      <w:r>
        <w:t>oleh penelitian ini:</w:t>
      </w:r>
    </w:p>
    <w:p w14:paraId="24AD78D0">
      <w:pPr>
        <w:pStyle w:val="15"/>
        <w:numPr>
          <w:ilvl w:val="0"/>
          <w:numId w:val="8"/>
        </w:numPr>
        <w:tabs>
          <w:tab w:val="left" w:pos="953"/>
        </w:tabs>
        <w:spacing w:before="1" w:after="0" w:line="480" w:lineRule="auto"/>
        <w:ind w:left="952" w:right="339" w:hanging="358"/>
        <w:jc w:val="left"/>
        <w:rPr>
          <w:i/>
          <w:sz w:val="24"/>
        </w:rPr>
      </w:pPr>
      <w:r>
        <w:rPr>
          <w:sz w:val="24"/>
        </w:rPr>
        <w:t>Mendeskripsikan</w:t>
      </w:r>
      <w:r>
        <w:rPr>
          <w:spacing w:val="57"/>
          <w:sz w:val="24"/>
        </w:rPr>
        <w:t xml:space="preserve"> </w:t>
      </w:r>
      <w:r>
        <w:rPr>
          <w:sz w:val="24"/>
        </w:rPr>
        <w:t>Tanda  Visual</w:t>
      </w:r>
      <w:r>
        <w:rPr>
          <w:spacing w:val="5"/>
          <w:sz w:val="24"/>
        </w:rPr>
        <w:t xml:space="preserve"> </w:t>
      </w:r>
      <w:r>
        <w:rPr>
          <w:sz w:val="24"/>
        </w:rPr>
        <w:t>manga</w:t>
      </w:r>
      <w:r>
        <w:rPr>
          <w:spacing w:val="5"/>
          <w:sz w:val="24"/>
        </w:rPr>
        <w:t xml:space="preserve"> </w:t>
      </w:r>
      <w:r>
        <w:rPr>
          <w:sz w:val="24"/>
        </w:rPr>
        <w:t>sebagai</w:t>
      </w:r>
      <w:r>
        <w:rPr>
          <w:spacing w:val="6"/>
          <w:sz w:val="24"/>
        </w:rPr>
        <w:t xml:space="preserve"> </w:t>
      </w:r>
      <w:r>
        <w:rPr>
          <w:sz w:val="24"/>
        </w:rPr>
        <w:t>struktur</w:t>
      </w:r>
      <w:r>
        <w:rPr>
          <w:spacing w:val="2"/>
          <w:sz w:val="24"/>
        </w:rPr>
        <w:t xml:space="preserve"> </w:t>
      </w:r>
      <w:r>
        <w:rPr>
          <w:sz w:val="24"/>
        </w:rPr>
        <w:t>pembentuk</w:t>
      </w:r>
      <w:r>
        <w:rPr>
          <w:spacing w:val="6"/>
          <w:sz w:val="24"/>
        </w:rPr>
        <w:t xml:space="preserve"> </w:t>
      </w:r>
      <w:r>
        <w:rPr>
          <w:i/>
          <w:sz w:val="24"/>
        </w:rPr>
        <w:t>manga</w:t>
      </w:r>
      <w:r>
        <w:rPr>
          <w:i/>
          <w:spacing w:val="-57"/>
          <w:sz w:val="24"/>
        </w:rPr>
        <w:t xml:space="preserve"> </w:t>
      </w:r>
      <w:r>
        <w:rPr>
          <w:i/>
          <w:sz w:val="24"/>
        </w:rPr>
        <w:t>Kage</w:t>
      </w:r>
      <w:r>
        <w:rPr>
          <w:i/>
          <w:spacing w:val="-5"/>
          <w:sz w:val="24"/>
        </w:rPr>
        <w:t xml:space="preserve"> </w:t>
      </w:r>
      <w:r>
        <w:rPr>
          <w:i/>
          <w:sz w:val="24"/>
        </w:rPr>
        <w:t>No Jitsuryokusha</w:t>
      </w:r>
      <w:r>
        <w:rPr>
          <w:i/>
          <w:spacing w:val="2"/>
          <w:sz w:val="24"/>
        </w:rPr>
        <w:t xml:space="preserve"> </w:t>
      </w:r>
      <w:r>
        <w:rPr>
          <w:i/>
          <w:sz w:val="24"/>
        </w:rPr>
        <w:t>Ni</w:t>
      </w:r>
      <w:r>
        <w:rPr>
          <w:i/>
          <w:spacing w:val="-2"/>
          <w:sz w:val="24"/>
        </w:rPr>
        <w:t xml:space="preserve"> </w:t>
      </w:r>
      <w:r>
        <w:rPr>
          <w:i/>
          <w:sz w:val="24"/>
        </w:rPr>
        <w:t>Naritakute</w:t>
      </w:r>
    </w:p>
    <w:p w14:paraId="1C4A3FA6">
      <w:pPr>
        <w:pStyle w:val="15"/>
        <w:numPr>
          <w:ilvl w:val="0"/>
          <w:numId w:val="8"/>
        </w:numPr>
        <w:tabs>
          <w:tab w:val="left" w:pos="953"/>
        </w:tabs>
        <w:spacing w:before="0" w:after="0" w:line="480" w:lineRule="auto"/>
        <w:ind w:left="952" w:right="340" w:hanging="358"/>
        <w:jc w:val="left"/>
        <w:rPr>
          <w:sz w:val="24"/>
        </w:rPr>
      </w:pPr>
      <w:r>
        <w:rPr>
          <w:sz w:val="24"/>
        </w:rPr>
        <w:t>menjelaskan</w:t>
      </w:r>
      <w:r>
        <w:rPr>
          <w:spacing w:val="13"/>
          <w:sz w:val="24"/>
        </w:rPr>
        <w:t xml:space="preserve"> </w:t>
      </w:r>
      <w:r>
        <w:rPr>
          <w:sz w:val="24"/>
        </w:rPr>
        <w:t>upaya</w:t>
      </w:r>
      <w:r>
        <w:rPr>
          <w:spacing w:val="20"/>
          <w:sz w:val="24"/>
        </w:rPr>
        <w:t xml:space="preserve"> </w:t>
      </w:r>
      <w:r>
        <w:rPr>
          <w:sz w:val="24"/>
        </w:rPr>
        <w:t>yang</w:t>
      </w:r>
      <w:r>
        <w:rPr>
          <w:spacing w:val="17"/>
          <w:sz w:val="24"/>
        </w:rPr>
        <w:t xml:space="preserve"> </w:t>
      </w:r>
      <w:r>
        <w:rPr>
          <w:sz w:val="24"/>
        </w:rPr>
        <w:t>dilakukan</w:t>
      </w:r>
      <w:r>
        <w:rPr>
          <w:spacing w:val="13"/>
          <w:sz w:val="24"/>
        </w:rPr>
        <w:t xml:space="preserve"> </w:t>
      </w:r>
      <w:r>
        <w:rPr>
          <w:sz w:val="24"/>
        </w:rPr>
        <w:t>Cid</w:t>
      </w:r>
      <w:r>
        <w:rPr>
          <w:spacing w:val="14"/>
          <w:sz w:val="24"/>
        </w:rPr>
        <w:t xml:space="preserve"> </w:t>
      </w:r>
      <w:r>
        <w:rPr>
          <w:sz w:val="24"/>
        </w:rPr>
        <w:t>Kagenoh</w:t>
      </w:r>
      <w:r>
        <w:rPr>
          <w:spacing w:val="16"/>
          <w:sz w:val="24"/>
        </w:rPr>
        <w:t xml:space="preserve"> </w:t>
      </w:r>
      <w:r>
        <w:rPr>
          <w:sz w:val="24"/>
        </w:rPr>
        <w:t>untuk</w:t>
      </w:r>
      <w:r>
        <w:rPr>
          <w:spacing w:val="14"/>
          <w:sz w:val="24"/>
        </w:rPr>
        <w:t xml:space="preserve"> </w:t>
      </w:r>
      <w:r>
        <w:rPr>
          <w:sz w:val="24"/>
        </w:rPr>
        <w:t>memenuhi</w:t>
      </w:r>
      <w:r>
        <w:rPr>
          <w:spacing w:val="16"/>
          <w:sz w:val="24"/>
        </w:rPr>
        <w:t xml:space="preserve"> </w:t>
      </w:r>
      <w:r>
        <w:rPr>
          <w:sz w:val="24"/>
        </w:rPr>
        <w:t>kebutuhan</w:t>
      </w:r>
      <w:r>
        <w:rPr>
          <w:spacing w:val="-57"/>
          <w:sz w:val="24"/>
        </w:rPr>
        <w:t xml:space="preserve"> </w:t>
      </w:r>
      <w:r>
        <w:rPr>
          <w:sz w:val="24"/>
        </w:rPr>
        <w:t>aktualisasi</w:t>
      </w:r>
      <w:r>
        <w:rPr>
          <w:spacing w:val="-1"/>
          <w:sz w:val="24"/>
        </w:rPr>
        <w:t xml:space="preserve"> </w:t>
      </w:r>
      <w:r>
        <w:rPr>
          <w:sz w:val="24"/>
        </w:rPr>
        <w:t>dirinya.</w:t>
      </w:r>
    </w:p>
    <w:p w14:paraId="13F0442E">
      <w:pPr>
        <w:spacing w:after="0" w:line="480" w:lineRule="auto"/>
        <w:jc w:val="left"/>
        <w:rPr>
          <w:sz w:val="24"/>
        </w:rPr>
        <w:sectPr>
          <w:headerReference r:id="rId15" w:type="default"/>
          <w:footerReference r:id="rId16" w:type="default"/>
          <w:pgSz w:w="11910" w:h="16840"/>
          <w:pgMar w:top="920" w:right="1360" w:bottom="280" w:left="1680" w:header="726" w:footer="0" w:gutter="0"/>
          <w:cols w:space="720" w:num="1"/>
        </w:sectPr>
      </w:pPr>
    </w:p>
    <w:p w14:paraId="0182794B">
      <w:pPr>
        <w:pStyle w:val="6"/>
        <w:rPr>
          <w:sz w:val="20"/>
        </w:rPr>
      </w:pPr>
    </w:p>
    <w:p w14:paraId="7E5E6FA5">
      <w:pPr>
        <w:pStyle w:val="6"/>
        <w:rPr>
          <w:sz w:val="20"/>
        </w:rPr>
      </w:pPr>
    </w:p>
    <w:p w14:paraId="5506BFDE">
      <w:pPr>
        <w:pStyle w:val="6"/>
        <w:rPr>
          <w:sz w:val="20"/>
        </w:rPr>
      </w:pPr>
    </w:p>
    <w:p w14:paraId="0121A6CC">
      <w:pPr>
        <w:pStyle w:val="6"/>
        <w:rPr>
          <w:sz w:val="20"/>
        </w:rPr>
      </w:pPr>
    </w:p>
    <w:p w14:paraId="77DD933E">
      <w:pPr>
        <w:pStyle w:val="6"/>
        <w:spacing w:before="6"/>
        <w:rPr>
          <w:sz w:val="29"/>
        </w:rPr>
      </w:pPr>
    </w:p>
    <w:p w14:paraId="5263574E">
      <w:pPr>
        <w:pStyle w:val="2"/>
        <w:numPr>
          <w:ilvl w:val="1"/>
          <w:numId w:val="6"/>
        </w:numPr>
        <w:tabs>
          <w:tab w:val="left" w:pos="956"/>
        </w:tabs>
        <w:spacing w:before="90" w:after="0" w:line="240" w:lineRule="auto"/>
        <w:ind w:left="955" w:right="0" w:hanging="361"/>
        <w:jc w:val="both"/>
      </w:pPr>
      <w:bookmarkStart w:id="34" w:name="1.4 Ruang Lingkup Penelitian"/>
      <w:bookmarkEnd w:id="34"/>
      <w:bookmarkStart w:id="35" w:name="_bookmark13"/>
      <w:bookmarkEnd w:id="35"/>
      <w:bookmarkStart w:id="36" w:name="_bookmark13"/>
      <w:bookmarkEnd w:id="36"/>
      <w:r>
        <w:t>Ruang</w:t>
      </w:r>
      <w:r>
        <w:rPr>
          <w:spacing w:val="-7"/>
        </w:rPr>
        <w:t xml:space="preserve"> </w:t>
      </w:r>
      <w:r>
        <w:t>Lingkup</w:t>
      </w:r>
      <w:r>
        <w:rPr>
          <w:spacing w:val="-5"/>
        </w:rPr>
        <w:t xml:space="preserve"> </w:t>
      </w:r>
      <w:r>
        <w:t>Penelitian</w:t>
      </w:r>
    </w:p>
    <w:p w14:paraId="5F466D63">
      <w:pPr>
        <w:pStyle w:val="6"/>
        <w:spacing w:before="9"/>
        <w:rPr>
          <w:b/>
          <w:sz w:val="23"/>
        </w:rPr>
      </w:pPr>
    </w:p>
    <w:p w14:paraId="0FBC8720">
      <w:pPr>
        <w:pStyle w:val="6"/>
        <w:spacing w:line="480" w:lineRule="auto"/>
        <w:ind w:left="595" w:right="339"/>
        <w:jc w:val="both"/>
      </w:pPr>
      <w:r>
        <w:t>Penelitian</w:t>
      </w:r>
      <w:r>
        <w:rPr>
          <w:spacing w:val="1"/>
        </w:rPr>
        <w:t xml:space="preserve"> </w:t>
      </w:r>
      <w:r>
        <w:t>ini</w:t>
      </w:r>
      <w:r>
        <w:rPr>
          <w:spacing w:val="1"/>
        </w:rPr>
        <w:t xml:space="preserve"> </w:t>
      </w:r>
      <w:r>
        <w:t>adalah</w:t>
      </w:r>
      <w:r>
        <w:rPr>
          <w:spacing w:val="1"/>
        </w:rPr>
        <w:t xml:space="preserve"> </w:t>
      </w:r>
      <w:r>
        <w:t>penelitian</w:t>
      </w:r>
      <w:r>
        <w:rPr>
          <w:spacing w:val="1"/>
        </w:rPr>
        <w:t xml:space="preserve"> </w:t>
      </w:r>
      <w:r>
        <w:t>kepustakaan.</w:t>
      </w:r>
      <w:r>
        <w:rPr>
          <w:spacing w:val="1"/>
        </w:rPr>
        <w:t xml:space="preserve"> </w:t>
      </w:r>
      <w:r>
        <w:t>Hal</w:t>
      </w:r>
      <w:r>
        <w:rPr>
          <w:spacing w:val="1"/>
        </w:rPr>
        <w:t xml:space="preserve"> </w:t>
      </w:r>
      <w:r>
        <w:t>tersebut</w:t>
      </w:r>
      <w:r>
        <w:rPr>
          <w:spacing w:val="1"/>
        </w:rPr>
        <w:t xml:space="preserve"> </w:t>
      </w:r>
      <w:r>
        <w:t>karena</w:t>
      </w:r>
      <w:r>
        <w:rPr>
          <w:spacing w:val="1"/>
        </w:rPr>
        <w:t xml:space="preserve"> </w:t>
      </w:r>
      <w:r>
        <w:t>bahan</w:t>
      </w:r>
      <w:r>
        <w:rPr>
          <w:spacing w:val="1"/>
        </w:rPr>
        <w:t xml:space="preserve"> </w:t>
      </w:r>
      <w:r>
        <w:t>yang</w:t>
      </w:r>
      <w:r>
        <w:rPr>
          <w:spacing w:val="-57"/>
        </w:rPr>
        <w:t xml:space="preserve"> </w:t>
      </w:r>
      <w:r>
        <w:t>menjadi sumber data penelitian berupa buku, manga, jurnal dll. Penelitian ini bisa</w:t>
      </w:r>
      <w:r>
        <w:rPr>
          <w:spacing w:val="1"/>
        </w:rPr>
        <w:t xml:space="preserve"> </w:t>
      </w:r>
      <w:r>
        <w:t>menghasilkan data dan informasi yang bisa menciptakan analisis serta saran dapat</w:t>
      </w:r>
      <w:r>
        <w:rPr>
          <w:spacing w:val="-57"/>
        </w:rPr>
        <w:t xml:space="preserve"> </w:t>
      </w:r>
      <w:r>
        <w:t>mendukung kajian manga yang membahas struktur cerita serta bentuk aktualisasi</w:t>
      </w:r>
      <w:r>
        <w:rPr>
          <w:spacing w:val="1"/>
        </w:rPr>
        <w:t xml:space="preserve"> </w:t>
      </w:r>
      <w:r>
        <w:t>diri</w:t>
      </w:r>
      <w:r>
        <w:rPr>
          <w:spacing w:val="-1"/>
        </w:rPr>
        <w:t xml:space="preserve"> </w:t>
      </w:r>
      <w:r>
        <w:t>dalam tokoh Cid</w:t>
      </w:r>
      <w:r>
        <w:rPr>
          <w:spacing w:val="-3"/>
        </w:rPr>
        <w:t xml:space="preserve"> </w:t>
      </w:r>
      <w:r>
        <w:t>Kagenoh.</w:t>
      </w:r>
    </w:p>
    <w:p w14:paraId="47D6FC1F">
      <w:pPr>
        <w:spacing w:before="0" w:line="480" w:lineRule="auto"/>
        <w:ind w:left="595" w:right="339" w:firstLine="720"/>
        <w:jc w:val="both"/>
        <w:rPr>
          <w:sz w:val="24"/>
        </w:rPr>
      </w:pPr>
      <w:r>
        <w:rPr>
          <w:sz w:val="24"/>
        </w:rPr>
        <w:t xml:space="preserve">Penelitian ini dibatasi pada manga </w:t>
      </w:r>
      <w:r>
        <w:rPr>
          <w:i/>
          <w:sz w:val="24"/>
        </w:rPr>
        <w:t>Kage no Jitsuryokusha ni Naritakute</w:t>
      </w:r>
      <w:r>
        <w:rPr>
          <w:i/>
          <w:spacing w:val="1"/>
          <w:sz w:val="24"/>
        </w:rPr>
        <w:t xml:space="preserve"> </w:t>
      </w:r>
      <w:r>
        <w:rPr>
          <w:i/>
          <w:sz w:val="24"/>
        </w:rPr>
        <w:t xml:space="preserve">chapter </w:t>
      </w:r>
      <w:r>
        <w:rPr>
          <w:sz w:val="24"/>
        </w:rPr>
        <w:t>1-61 sebagai objek material. Tujuan formal dari penelitian ini adalah</w:t>
      </w:r>
      <w:r>
        <w:rPr>
          <w:spacing w:val="1"/>
          <w:sz w:val="24"/>
        </w:rPr>
        <w:t xml:space="preserve"> </w:t>
      </w:r>
      <w:r>
        <w:rPr>
          <w:sz w:val="24"/>
        </w:rPr>
        <w:t>untuk mengungkap cara cid mencapai aktualisasi diri yang muncul dalam manga</w:t>
      </w:r>
      <w:r>
        <w:rPr>
          <w:spacing w:val="1"/>
          <w:sz w:val="24"/>
        </w:rPr>
        <w:t xml:space="preserve"> </w:t>
      </w:r>
      <w:r>
        <w:rPr>
          <w:i/>
          <w:sz w:val="24"/>
        </w:rPr>
        <w:t>Kage no Jitsuryokusha ni Naritakute</w:t>
      </w:r>
      <w:r>
        <w:rPr>
          <w:sz w:val="24"/>
        </w:rPr>
        <w:t>. Penelitian ini membatasi analisis manga</w:t>
      </w:r>
      <w:r>
        <w:rPr>
          <w:spacing w:val="1"/>
          <w:sz w:val="24"/>
        </w:rPr>
        <w:t xml:space="preserve"> </w:t>
      </w:r>
      <w:r>
        <w:rPr>
          <w:sz w:val="24"/>
        </w:rPr>
        <w:t>tersebut pada perspektif psikologis untuk menyoroti cara mencapai aktualisasi diri</w:t>
      </w:r>
      <w:r>
        <w:rPr>
          <w:spacing w:val="-57"/>
          <w:sz w:val="24"/>
        </w:rPr>
        <w:t xml:space="preserve"> </w:t>
      </w:r>
      <w:r>
        <w:rPr>
          <w:sz w:val="24"/>
        </w:rPr>
        <w:t>Cid</w:t>
      </w:r>
      <w:r>
        <w:rPr>
          <w:spacing w:val="-4"/>
          <w:sz w:val="24"/>
        </w:rPr>
        <w:t xml:space="preserve"> </w:t>
      </w:r>
      <w:r>
        <w:rPr>
          <w:sz w:val="24"/>
        </w:rPr>
        <w:t>Kagenoh</w:t>
      </w:r>
      <w:r>
        <w:rPr>
          <w:spacing w:val="2"/>
          <w:sz w:val="24"/>
        </w:rPr>
        <w:t xml:space="preserve"> </w:t>
      </w:r>
      <w:r>
        <w:rPr>
          <w:sz w:val="24"/>
        </w:rPr>
        <w:t xml:space="preserve">dalam manga </w:t>
      </w:r>
      <w:r>
        <w:rPr>
          <w:i/>
          <w:sz w:val="24"/>
        </w:rPr>
        <w:t>Kage</w:t>
      </w:r>
      <w:r>
        <w:rPr>
          <w:i/>
          <w:spacing w:val="-1"/>
          <w:sz w:val="24"/>
        </w:rPr>
        <w:t xml:space="preserve"> </w:t>
      </w:r>
      <w:r>
        <w:rPr>
          <w:i/>
          <w:sz w:val="24"/>
        </w:rPr>
        <w:t>no Jitsuryokusha</w:t>
      </w:r>
      <w:r>
        <w:rPr>
          <w:i/>
          <w:spacing w:val="-1"/>
          <w:sz w:val="24"/>
        </w:rPr>
        <w:t xml:space="preserve"> </w:t>
      </w:r>
      <w:r>
        <w:rPr>
          <w:i/>
          <w:sz w:val="24"/>
        </w:rPr>
        <w:t>ni Naritakute</w:t>
      </w:r>
      <w:r>
        <w:rPr>
          <w:sz w:val="24"/>
        </w:rPr>
        <w:t>.</w:t>
      </w:r>
    </w:p>
    <w:p w14:paraId="0593D846">
      <w:pPr>
        <w:pStyle w:val="15"/>
        <w:numPr>
          <w:ilvl w:val="1"/>
          <w:numId w:val="6"/>
        </w:numPr>
        <w:tabs>
          <w:tab w:val="left" w:pos="956"/>
        </w:tabs>
        <w:spacing w:before="1" w:after="0" w:line="240" w:lineRule="auto"/>
        <w:ind w:left="955" w:right="0" w:hanging="361"/>
        <w:jc w:val="both"/>
        <w:rPr>
          <w:sz w:val="24"/>
        </w:rPr>
      </w:pPr>
      <w:bookmarkStart w:id="37" w:name="_bookmark14"/>
      <w:bookmarkEnd w:id="37"/>
      <w:bookmarkStart w:id="38" w:name="_bookmark14"/>
      <w:bookmarkEnd w:id="38"/>
      <w:bookmarkStart w:id="39" w:name="1.5 Manfaat Penelitian"/>
      <w:bookmarkEnd w:id="39"/>
      <w:r>
        <w:rPr>
          <w:sz w:val="24"/>
        </w:rPr>
        <w:t>Manfaat</w:t>
      </w:r>
      <w:r>
        <w:rPr>
          <w:spacing w:val="-5"/>
          <w:sz w:val="24"/>
        </w:rPr>
        <w:t xml:space="preserve"> </w:t>
      </w:r>
      <w:r>
        <w:rPr>
          <w:sz w:val="24"/>
        </w:rPr>
        <w:t>Penelitian</w:t>
      </w:r>
    </w:p>
    <w:p w14:paraId="60542B4F">
      <w:pPr>
        <w:pStyle w:val="6"/>
      </w:pPr>
    </w:p>
    <w:p w14:paraId="526F8786">
      <w:pPr>
        <w:pStyle w:val="6"/>
        <w:spacing w:line="480" w:lineRule="auto"/>
        <w:ind w:left="595" w:right="340"/>
        <w:jc w:val="both"/>
      </w:pPr>
      <w:r>
        <w:t>Manfaat teoritis dan praktis diharapkan dari temuan penelitian ini. Penelitian ini</w:t>
      </w:r>
      <w:r>
        <w:rPr>
          <w:spacing w:val="1"/>
        </w:rPr>
        <w:t xml:space="preserve"> </w:t>
      </w:r>
      <w:r>
        <w:t>diharapkan secara teoritis dapat meningkatkan pemahaman penulis terhadap karya</w:t>
      </w:r>
      <w:r>
        <w:rPr>
          <w:spacing w:val="-57"/>
        </w:rPr>
        <w:t xml:space="preserve"> </w:t>
      </w:r>
      <w:r>
        <w:t>sastra,</w:t>
      </w:r>
      <w:r>
        <w:rPr>
          <w:spacing w:val="1"/>
        </w:rPr>
        <w:t xml:space="preserve"> </w:t>
      </w:r>
      <w:r>
        <w:t>khususnya,</w:t>
      </w:r>
      <w:r>
        <w:rPr>
          <w:spacing w:val="1"/>
        </w:rPr>
        <w:t xml:space="preserve"> </w:t>
      </w:r>
      <w:r>
        <w:t>kajian</w:t>
      </w:r>
      <w:r>
        <w:rPr>
          <w:spacing w:val="1"/>
        </w:rPr>
        <w:t xml:space="preserve"> </w:t>
      </w:r>
      <w:r>
        <w:t>manga.</w:t>
      </w:r>
      <w:r>
        <w:rPr>
          <w:spacing w:val="1"/>
        </w:rPr>
        <w:t xml:space="preserve"> </w:t>
      </w:r>
      <w:r>
        <w:t>Di</w:t>
      </w:r>
      <w:r>
        <w:rPr>
          <w:spacing w:val="1"/>
        </w:rPr>
        <w:t xml:space="preserve"> </w:t>
      </w:r>
      <w:r>
        <w:t>masa</w:t>
      </w:r>
      <w:r>
        <w:rPr>
          <w:spacing w:val="1"/>
        </w:rPr>
        <w:t xml:space="preserve"> </w:t>
      </w:r>
      <w:r>
        <w:t>mendatang,</w:t>
      </w:r>
      <w:r>
        <w:rPr>
          <w:spacing w:val="1"/>
        </w:rPr>
        <w:t xml:space="preserve"> </w:t>
      </w:r>
      <w:r>
        <w:t>bidang</w:t>
      </w:r>
      <w:r>
        <w:rPr>
          <w:spacing w:val="1"/>
        </w:rPr>
        <w:t xml:space="preserve"> </w:t>
      </w:r>
      <w:r>
        <w:t>sastra</w:t>
      </w:r>
      <w:r>
        <w:rPr>
          <w:spacing w:val="1"/>
        </w:rPr>
        <w:t xml:space="preserve"> </w:t>
      </w:r>
      <w:r>
        <w:t>manga</w:t>
      </w:r>
      <w:r>
        <w:rPr>
          <w:spacing w:val="1"/>
        </w:rPr>
        <w:t xml:space="preserve"> </w:t>
      </w:r>
      <w:r>
        <w:t>diharapkan</w:t>
      </w:r>
      <w:r>
        <w:rPr>
          <w:spacing w:val="1"/>
        </w:rPr>
        <w:t xml:space="preserve"> </w:t>
      </w:r>
      <w:r>
        <w:t>dapat</w:t>
      </w:r>
      <w:r>
        <w:rPr>
          <w:spacing w:val="1"/>
        </w:rPr>
        <w:t xml:space="preserve"> </w:t>
      </w:r>
      <w:r>
        <w:t>memanfaatkan</w:t>
      </w:r>
      <w:r>
        <w:rPr>
          <w:spacing w:val="1"/>
        </w:rPr>
        <w:t xml:space="preserve"> </w:t>
      </w:r>
      <w:r>
        <w:t>temuan</w:t>
      </w:r>
      <w:r>
        <w:rPr>
          <w:spacing w:val="1"/>
        </w:rPr>
        <w:t xml:space="preserve"> </w:t>
      </w:r>
      <w:r>
        <w:t>penelitian</w:t>
      </w:r>
      <w:r>
        <w:rPr>
          <w:spacing w:val="1"/>
        </w:rPr>
        <w:t xml:space="preserve"> </w:t>
      </w:r>
      <w:r>
        <w:t>sebagai</w:t>
      </w:r>
      <w:r>
        <w:rPr>
          <w:spacing w:val="1"/>
        </w:rPr>
        <w:t xml:space="preserve"> </w:t>
      </w:r>
      <w:r>
        <w:t>referensi</w:t>
      </w:r>
      <w:r>
        <w:rPr>
          <w:spacing w:val="1"/>
        </w:rPr>
        <w:t xml:space="preserve"> </w:t>
      </w:r>
      <w:r>
        <w:t>praktis,</w:t>
      </w:r>
      <w:r>
        <w:rPr>
          <w:spacing w:val="1"/>
        </w:rPr>
        <w:t xml:space="preserve"> </w:t>
      </w:r>
      <w:r>
        <w:t>khususnya</w:t>
      </w:r>
      <w:r>
        <w:rPr>
          <w:spacing w:val="1"/>
        </w:rPr>
        <w:t xml:space="preserve"> </w:t>
      </w:r>
      <w:r>
        <w:t>lingkungan</w:t>
      </w:r>
      <w:r>
        <w:rPr>
          <w:spacing w:val="1"/>
        </w:rPr>
        <w:t xml:space="preserve"> </w:t>
      </w:r>
      <w:r>
        <w:t>Universitas</w:t>
      </w:r>
      <w:r>
        <w:rPr>
          <w:spacing w:val="1"/>
        </w:rPr>
        <w:t xml:space="preserve"> </w:t>
      </w:r>
      <w:r>
        <w:t>Diponegoro</w:t>
      </w:r>
      <w:r>
        <w:rPr>
          <w:spacing w:val="1"/>
        </w:rPr>
        <w:t xml:space="preserve"> </w:t>
      </w:r>
      <w:r>
        <w:t>dan</w:t>
      </w:r>
      <w:r>
        <w:rPr>
          <w:spacing w:val="1"/>
        </w:rPr>
        <w:t xml:space="preserve"> </w:t>
      </w:r>
      <w:r>
        <w:t>dapat</w:t>
      </w:r>
      <w:r>
        <w:rPr>
          <w:spacing w:val="1"/>
        </w:rPr>
        <w:t xml:space="preserve"> </w:t>
      </w:r>
      <w:r>
        <w:t>dimanfaatkan</w:t>
      </w:r>
      <w:r>
        <w:rPr>
          <w:spacing w:val="1"/>
        </w:rPr>
        <w:t xml:space="preserve"> </w:t>
      </w:r>
      <w:r>
        <w:t>oleh</w:t>
      </w:r>
      <w:r>
        <w:rPr>
          <w:spacing w:val="1"/>
        </w:rPr>
        <w:t xml:space="preserve"> </w:t>
      </w:r>
      <w:r>
        <w:t>siapapun</w:t>
      </w:r>
      <w:r>
        <w:rPr>
          <w:spacing w:val="-1"/>
        </w:rPr>
        <w:t xml:space="preserve"> </w:t>
      </w:r>
      <w:r>
        <w:t>sebagai sumber</w:t>
      </w:r>
      <w:r>
        <w:rPr>
          <w:spacing w:val="-2"/>
        </w:rPr>
        <w:t xml:space="preserve"> </w:t>
      </w:r>
      <w:r>
        <w:t>untuk penelitian</w:t>
      </w:r>
      <w:r>
        <w:rPr>
          <w:spacing w:val="1"/>
        </w:rPr>
        <w:t xml:space="preserve"> </w:t>
      </w:r>
      <w:r>
        <w:t>tambahan yang</w:t>
      </w:r>
      <w:r>
        <w:rPr>
          <w:spacing w:val="-1"/>
        </w:rPr>
        <w:t xml:space="preserve"> </w:t>
      </w:r>
      <w:r>
        <w:t>serupa.</w:t>
      </w:r>
    </w:p>
    <w:p w14:paraId="557301AF">
      <w:pPr>
        <w:spacing w:after="0" w:line="480" w:lineRule="auto"/>
        <w:jc w:val="both"/>
        <w:sectPr>
          <w:headerReference r:id="rId17" w:type="default"/>
          <w:footerReference r:id="rId18" w:type="default"/>
          <w:pgSz w:w="11910" w:h="16840"/>
          <w:pgMar w:top="920" w:right="1360" w:bottom="280" w:left="1680" w:header="726" w:footer="0" w:gutter="0"/>
          <w:cols w:space="720" w:num="1"/>
        </w:sectPr>
      </w:pPr>
    </w:p>
    <w:p w14:paraId="3C3E7EE4">
      <w:pPr>
        <w:pStyle w:val="6"/>
        <w:rPr>
          <w:sz w:val="20"/>
        </w:rPr>
      </w:pPr>
    </w:p>
    <w:p w14:paraId="20A10A3A">
      <w:pPr>
        <w:pStyle w:val="6"/>
        <w:rPr>
          <w:sz w:val="20"/>
        </w:rPr>
      </w:pPr>
    </w:p>
    <w:p w14:paraId="2037924A">
      <w:pPr>
        <w:pStyle w:val="6"/>
        <w:rPr>
          <w:sz w:val="20"/>
        </w:rPr>
      </w:pPr>
    </w:p>
    <w:p w14:paraId="3D3D83D9">
      <w:pPr>
        <w:pStyle w:val="6"/>
        <w:rPr>
          <w:sz w:val="20"/>
        </w:rPr>
      </w:pPr>
    </w:p>
    <w:p w14:paraId="5C54BBC7">
      <w:pPr>
        <w:pStyle w:val="6"/>
        <w:spacing w:before="6"/>
        <w:rPr>
          <w:sz w:val="29"/>
        </w:rPr>
      </w:pPr>
    </w:p>
    <w:p w14:paraId="6B25AFAC">
      <w:pPr>
        <w:pStyle w:val="2"/>
        <w:numPr>
          <w:ilvl w:val="1"/>
          <w:numId w:val="6"/>
        </w:numPr>
        <w:tabs>
          <w:tab w:val="left" w:pos="956"/>
        </w:tabs>
        <w:spacing w:before="90" w:after="0" w:line="240" w:lineRule="auto"/>
        <w:ind w:left="955" w:right="0" w:hanging="361"/>
        <w:jc w:val="both"/>
      </w:pPr>
      <w:bookmarkStart w:id="40" w:name="_bookmark15"/>
      <w:bookmarkEnd w:id="40"/>
      <w:bookmarkStart w:id="41" w:name="_bookmark15"/>
      <w:bookmarkEnd w:id="41"/>
      <w:bookmarkStart w:id="42" w:name="1.6 Sistematika Penulisan"/>
      <w:bookmarkEnd w:id="42"/>
      <w:r>
        <w:t>Sistematika</w:t>
      </w:r>
      <w:r>
        <w:rPr>
          <w:spacing w:val="-6"/>
        </w:rPr>
        <w:t xml:space="preserve"> </w:t>
      </w:r>
      <w:r>
        <w:t>Penulisan</w:t>
      </w:r>
    </w:p>
    <w:p w14:paraId="1762C421">
      <w:pPr>
        <w:pStyle w:val="6"/>
        <w:spacing w:before="9"/>
        <w:rPr>
          <w:b/>
          <w:sz w:val="23"/>
        </w:rPr>
      </w:pPr>
    </w:p>
    <w:p w14:paraId="0421C1E2">
      <w:pPr>
        <w:pStyle w:val="6"/>
        <w:spacing w:line="480" w:lineRule="auto"/>
        <w:ind w:left="595" w:right="342"/>
        <w:jc w:val="both"/>
      </w:pPr>
      <w:r>
        <w:t>Rumusan</w:t>
      </w:r>
      <w:r>
        <w:rPr>
          <w:spacing w:val="1"/>
        </w:rPr>
        <w:t xml:space="preserve"> </w:t>
      </w:r>
      <w:r>
        <w:t>sistematika</w:t>
      </w:r>
      <w:r>
        <w:rPr>
          <w:spacing w:val="1"/>
        </w:rPr>
        <w:t xml:space="preserve"> </w:t>
      </w:r>
      <w:r>
        <w:t>penulisan</w:t>
      </w:r>
      <w:r>
        <w:rPr>
          <w:spacing w:val="1"/>
        </w:rPr>
        <w:t xml:space="preserve"> </w:t>
      </w:r>
      <w:r>
        <w:t>berikut</w:t>
      </w:r>
      <w:r>
        <w:rPr>
          <w:spacing w:val="1"/>
        </w:rPr>
        <w:t xml:space="preserve"> </w:t>
      </w:r>
      <w:r>
        <w:t>ini</w:t>
      </w:r>
      <w:r>
        <w:rPr>
          <w:spacing w:val="1"/>
        </w:rPr>
        <w:t xml:space="preserve"> </w:t>
      </w:r>
      <w:r>
        <w:t>diperlukan</w:t>
      </w:r>
      <w:r>
        <w:rPr>
          <w:spacing w:val="1"/>
        </w:rPr>
        <w:t xml:space="preserve"> </w:t>
      </w:r>
      <w:r>
        <w:t>untuk</w:t>
      </w:r>
      <w:r>
        <w:rPr>
          <w:spacing w:val="60"/>
        </w:rPr>
        <w:t xml:space="preserve"> </w:t>
      </w:r>
      <w:r>
        <w:t>mempermudah</w:t>
      </w:r>
      <w:r>
        <w:rPr>
          <w:spacing w:val="1"/>
        </w:rPr>
        <w:t xml:space="preserve"> </w:t>
      </w:r>
      <w:r>
        <w:t>proses</w:t>
      </w:r>
      <w:r>
        <w:rPr>
          <w:spacing w:val="-1"/>
        </w:rPr>
        <w:t xml:space="preserve"> </w:t>
      </w:r>
      <w:r>
        <w:t>pelaksanaan</w:t>
      </w:r>
      <w:r>
        <w:rPr>
          <w:spacing w:val="1"/>
        </w:rPr>
        <w:t xml:space="preserve"> </w:t>
      </w:r>
      <w:r>
        <w:t>penelitian dan</w:t>
      </w:r>
      <w:r>
        <w:rPr>
          <w:spacing w:val="-1"/>
        </w:rPr>
        <w:t xml:space="preserve"> </w:t>
      </w:r>
      <w:r>
        <w:t>pengkajian</w:t>
      </w:r>
      <w:r>
        <w:rPr>
          <w:spacing w:val="2"/>
        </w:rPr>
        <w:t xml:space="preserve"> </w:t>
      </w:r>
      <w:r>
        <w:t>laporan</w:t>
      </w:r>
      <w:r>
        <w:rPr>
          <w:spacing w:val="1"/>
        </w:rPr>
        <w:t xml:space="preserve"> </w:t>
      </w:r>
      <w:r>
        <w:t>penelitian.</w:t>
      </w:r>
    </w:p>
    <w:p w14:paraId="24A2F79B">
      <w:pPr>
        <w:pStyle w:val="6"/>
        <w:spacing w:line="480" w:lineRule="auto"/>
        <w:ind w:left="595" w:right="340" w:firstLine="720"/>
        <w:jc w:val="both"/>
      </w:pPr>
      <w:r>
        <w:t>Bab 1 pendahuluan. Bab ini membahas sejumlah topik, termasuk sejarah</w:t>
      </w:r>
      <w:r>
        <w:rPr>
          <w:spacing w:val="1"/>
        </w:rPr>
        <w:t xml:space="preserve"> </w:t>
      </w:r>
      <w:r>
        <w:t>relevansi penelitian, perumusan masalah, tujuan ,ruang lingkup penelitian,manfaat</w:t>
      </w:r>
      <w:r>
        <w:rPr>
          <w:spacing w:val="-57"/>
        </w:rPr>
        <w:t xml:space="preserve"> </w:t>
      </w:r>
      <w:r>
        <w:t>penelitian</w:t>
      </w:r>
      <w:r>
        <w:rPr>
          <w:spacing w:val="-1"/>
        </w:rPr>
        <w:t xml:space="preserve"> </w:t>
      </w:r>
      <w:r>
        <w:t>dan sistematika</w:t>
      </w:r>
      <w:r>
        <w:rPr>
          <w:spacing w:val="-1"/>
        </w:rPr>
        <w:t xml:space="preserve"> </w:t>
      </w:r>
      <w:r>
        <w:t>penulisan</w:t>
      </w:r>
    </w:p>
    <w:p w14:paraId="59E3CD4B">
      <w:pPr>
        <w:pStyle w:val="6"/>
        <w:spacing w:line="480" w:lineRule="auto"/>
        <w:ind w:left="595" w:right="342" w:firstLine="720"/>
        <w:jc w:val="both"/>
      </w:pPr>
      <w:r>
        <w:t>Bab</w:t>
      </w:r>
      <w:r>
        <w:rPr>
          <w:spacing w:val="1"/>
        </w:rPr>
        <w:t xml:space="preserve"> </w:t>
      </w:r>
      <w:r>
        <w:t>2</w:t>
      </w:r>
      <w:r>
        <w:rPr>
          <w:spacing w:val="1"/>
        </w:rPr>
        <w:t xml:space="preserve"> </w:t>
      </w:r>
      <w:r>
        <w:t>Penelitian</w:t>
      </w:r>
      <w:r>
        <w:rPr>
          <w:spacing w:val="1"/>
        </w:rPr>
        <w:t xml:space="preserve"> </w:t>
      </w:r>
      <w:r>
        <w:t>terdahulu</w:t>
      </w:r>
      <w:r>
        <w:rPr>
          <w:spacing w:val="1"/>
        </w:rPr>
        <w:t xml:space="preserve"> </w:t>
      </w:r>
      <w:r>
        <w:t>dan</w:t>
      </w:r>
      <w:r>
        <w:rPr>
          <w:spacing w:val="1"/>
        </w:rPr>
        <w:t xml:space="preserve"> </w:t>
      </w:r>
      <w:r>
        <w:t>kerangka</w:t>
      </w:r>
      <w:r>
        <w:rPr>
          <w:spacing w:val="1"/>
        </w:rPr>
        <w:t xml:space="preserve"> </w:t>
      </w:r>
      <w:r>
        <w:t>teori.Penjelasan</w:t>
      </w:r>
      <w:r>
        <w:rPr>
          <w:spacing w:val="1"/>
        </w:rPr>
        <w:t xml:space="preserve"> </w:t>
      </w:r>
      <w:r>
        <w:t>mengenai</w:t>
      </w:r>
      <w:r>
        <w:rPr>
          <w:spacing w:val="1"/>
        </w:rPr>
        <w:t xml:space="preserve"> </w:t>
      </w:r>
      <w:r>
        <w:t>penelitian terdahulu yang relevan dan penjelasan mengenai teori yang digunakan</w:t>
      </w:r>
      <w:r>
        <w:rPr>
          <w:spacing w:val="1"/>
        </w:rPr>
        <w:t xml:space="preserve"> </w:t>
      </w:r>
      <w:r>
        <w:t>dalam</w:t>
      </w:r>
      <w:r>
        <w:rPr>
          <w:spacing w:val="-1"/>
        </w:rPr>
        <w:t xml:space="preserve"> </w:t>
      </w:r>
      <w:r>
        <w:t>penelitian.</w:t>
      </w:r>
    </w:p>
    <w:p w14:paraId="5E6553CE">
      <w:pPr>
        <w:pStyle w:val="6"/>
        <w:spacing w:before="1" w:line="480" w:lineRule="auto"/>
        <w:ind w:left="595" w:right="340" w:firstLine="720"/>
        <w:jc w:val="both"/>
      </w:pPr>
      <w:r>
        <w:t>Bab 3 berupa metode penelitian yang menjelaskan jenis penelitian yang</w:t>
      </w:r>
      <w:r>
        <w:rPr>
          <w:spacing w:val="1"/>
        </w:rPr>
        <w:t xml:space="preserve"> </w:t>
      </w:r>
      <w:r>
        <w:t>dilakukan, sumber data, metode penelitian data, metode analisis data, dan format</w:t>
      </w:r>
      <w:r>
        <w:rPr>
          <w:spacing w:val="1"/>
        </w:rPr>
        <w:t xml:space="preserve"> </w:t>
      </w:r>
      <w:r>
        <w:t>penyajian</w:t>
      </w:r>
      <w:r>
        <w:rPr>
          <w:spacing w:val="-1"/>
        </w:rPr>
        <w:t xml:space="preserve"> </w:t>
      </w:r>
      <w:r>
        <w:t>temuan</w:t>
      </w:r>
      <w:r>
        <w:rPr>
          <w:spacing w:val="2"/>
        </w:rPr>
        <w:t xml:space="preserve"> </w:t>
      </w:r>
      <w:r>
        <w:t>analisis.</w:t>
      </w:r>
    </w:p>
    <w:p w14:paraId="5445EAF6">
      <w:pPr>
        <w:spacing w:before="0" w:line="480" w:lineRule="auto"/>
        <w:ind w:left="595" w:right="340" w:firstLine="720"/>
        <w:jc w:val="both"/>
        <w:rPr>
          <w:sz w:val="24"/>
        </w:rPr>
      </w:pPr>
      <w:r>
        <w:rPr>
          <w:sz w:val="24"/>
        </w:rPr>
        <w:t xml:space="preserve">Bab 4 pembahasan berisi tentang analisis manga </w:t>
      </w:r>
      <w:r>
        <w:rPr>
          <w:i/>
          <w:sz w:val="24"/>
        </w:rPr>
        <w:t>Kage no Jitsuryokusha ni</w:t>
      </w:r>
      <w:r>
        <w:rPr>
          <w:i/>
          <w:spacing w:val="-57"/>
          <w:sz w:val="24"/>
        </w:rPr>
        <w:t xml:space="preserve"> </w:t>
      </w:r>
      <w:r>
        <w:rPr>
          <w:i/>
          <w:sz w:val="24"/>
        </w:rPr>
        <w:t>Naritakute</w:t>
      </w:r>
      <w:r>
        <w:rPr>
          <w:i/>
          <w:spacing w:val="-6"/>
          <w:sz w:val="24"/>
        </w:rPr>
        <w:t xml:space="preserve"> </w:t>
      </w:r>
      <w:r>
        <w:rPr>
          <w:sz w:val="24"/>
        </w:rPr>
        <w:t>dengan menggunakan</w:t>
      </w:r>
      <w:r>
        <w:rPr>
          <w:spacing w:val="1"/>
          <w:sz w:val="24"/>
        </w:rPr>
        <w:t xml:space="preserve"> </w:t>
      </w:r>
      <w:r>
        <w:rPr>
          <w:sz w:val="24"/>
        </w:rPr>
        <w:t>teori</w:t>
      </w:r>
      <w:r>
        <w:rPr>
          <w:spacing w:val="-2"/>
          <w:sz w:val="24"/>
        </w:rPr>
        <w:t xml:space="preserve"> </w:t>
      </w:r>
      <w:r>
        <w:rPr>
          <w:sz w:val="24"/>
        </w:rPr>
        <w:t>visualisasi</w:t>
      </w:r>
      <w:r>
        <w:rPr>
          <w:spacing w:val="-1"/>
          <w:sz w:val="24"/>
        </w:rPr>
        <w:t xml:space="preserve"> </w:t>
      </w:r>
      <w:r>
        <w:rPr>
          <w:sz w:val="24"/>
        </w:rPr>
        <w:t>manga</w:t>
      </w:r>
      <w:r>
        <w:rPr>
          <w:spacing w:val="-1"/>
          <w:sz w:val="24"/>
        </w:rPr>
        <w:t xml:space="preserve"> </w:t>
      </w:r>
      <w:r>
        <w:rPr>
          <w:sz w:val="24"/>
        </w:rPr>
        <w:t>dan</w:t>
      </w:r>
      <w:r>
        <w:rPr>
          <w:spacing w:val="-2"/>
          <w:sz w:val="24"/>
        </w:rPr>
        <w:t xml:space="preserve"> </w:t>
      </w:r>
      <w:r>
        <w:rPr>
          <w:sz w:val="24"/>
        </w:rPr>
        <w:t>teori</w:t>
      </w:r>
      <w:r>
        <w:rPr>
          <w:spacing w:val="-1"/>
          <w:sz w:val="24"/>
        </w:rPr>
        <w:t xml:space="preserve"> </w:t>
      </w:r>
      <w:r>
        <w:rPr>
          <w:sz w:val="24"/>
        </w:rPr>
        <w:t>aktualisasi</w:t>
      </w:r>
      <w:r>
        <w:rPr>
          <w:spacing w:val="-2"/>
          <w:sz w:val="24"/>
        </w:rPr>
        <w:t xml:space="preserve"> </w:t>
      </w:r>
      <w:r>
        <w:rPr>
          <w:sz w:val="24"/>
        </w:rPr>
        <w:t>diri</w:t>
      </w:r>
    </w:p>
    <w:p w14:paraId="617D4DEC">
      <w:pPr>
        <w:pStyle w:val="6"/>
        <w:ind w:left="1315"/>
        <w:jc w:val="both"/>
      </w:pPr>
      <w:r>
        <w:t>Bab</w:t>
      </w:r>
      <w:r>
        <w:rPr>
          <w:spacing w:val="-2"/>
        </w:rPr>
        <w:t xml:space="preserve"> </w:t>
      </w:r>
      <w:r>
        <w:t>5</w:t>
      </w:r>
      <w:r>
        <w:rPr>
          <w:spacing w:val="-1"/>
        </w:rPr>
        <w:t xml:space="preserve"> </w:t>
      </w:r>
      <w:r>
        <w:t>simpulan</w:t>
      </w:r>
      <w:r>
        <w:rPr>
          <w:spacing w:val="-5"/>
        </w:rPr>
        <w:t xml:space="preserve"> </w:t>
      </w:r>
      <w:r>
        <w:t>berisi</w:t>
      </w:r>
      <w:r>
        <w:rPr>
          <w:spacing w:val="-1"/>
        </w:rPr>
        <w:t xml:space="preserve"> </w:t>
      </w:r>
      <w:r>
        <w:t>uraian-uraian</w:t>
      </w:r>
      <w:r>
        <w:rPr>
          <w:spacing w:val="-2"/>
        </w:rPr>
        <w:t xml:space="preserve"> </w:t>
      </w:r>
      <w:r>
        <w:t>tentang</w:t>
      </w:r>
      <w:r>
        <w:rPr>
          <w:spacing w:val="1"/>
        </w:rPr>
        <w:t xml:space="preserve"> </w:t>
      </w:r>
      <w:r>
        <w:t>pokok-pokok</w:t>
      </w:r>
      <w:r>
        <w:rPr>
          <w:spacing w:val="-2"/>
        </w:rPr>
        <w:t xml:space="preserve"> </w:t>
      </w:r>
      <w:r>
        <w:t>kesimpulan.</w:t>
      </w:r>
    </w:p>
    <w:p w14:paraId="51C85B61">
      <w:pPr>
        <w:spacing w:after="0"/>
        <w:jc w:val="both"/>
        <w:sectPr>
          <w:headerReference r:id="rId19" w:type="default"/>
          <w:footerReference r:id="rId20" w:type="default"/>
          <w:pgSz w:w="11910" w:h="16840"/>
          <w:pgMar w:top="920" w:right="1360" w:bottom="280" w:left="1680" w:header="726" w:footer="0" w:gutter="0"/>
          <w:cols w:space="720" w:num="1"/>
        </w:sectPr>
      </w:pPr>
    </w:p>
    <w:p w14:paraId="18583131">
      <w:pPr>
        <w:pStyle w:val="6"/>
        <w:rPr>
          <w:sz w:val="20"/>
        </w:rPr>
      </w:pPr>
    </w:p>
    <w:p w14:paraId="19283DC4">
      <w:pPr>
        <w:pStyle w:val="6"/>
        <w:rPr>
          <w:sz w:val="20"/>
        </w:rPr>
      </w:pPr>
    </w:p>
    <w:p w14:paraId="737FEAD9">
      <w:pPr>
        <w:pStyle w:val="6"/>
        <w:rPr>
          <w:sz w:val="20"/>
        </w:rPr>
      </w:pPr>
    </w:p>
    <w:p w14:paraId="6D7A7461">
      <w:pPr>
        <w:pStyle w:val="6"/>
        <w:rPr>
          <w:sz w:val="20"/>
        </w:rPr>
      </w:pPr>
    </w:p>
    <w:p w14:paraId="0B168EFF">
      <w:pPr>
        <w:pStyle w:val="6"/>
        <w:spacing w:before="6"/>
        <w:rPr>
          <w:sz w:val="29"/>
        </w:rPr>
      </w:pPr>
    </w:p>
    <w:p w14:paraId="18B73DEB">
      <w:pPr>
        <w:pStyle w:val="2"/>
        <w:spacing w:before="90" w:line="477" w:lineRule="auto"/>
        <w:ind w:left="3352" w:right="3075" w:firstLine="837"/>
        <w:jc w:val="left"/>
      </w:pPr>
      <w:bookmarkStart w:id="43" w:name="_bookmark16"/>
      <w:bookmarkEnd w:id="43"/>
      <w:bookmarkStart w:id="44" w:name="BAB IITINJAUAN PUSTAKA "/>
      <w:bookmarkEnd w:id="44"/>
      <w:r>
        <w:t>BAB II</w:t>
      </w:r>
      <w:r>
        <w:rPr>
          <w:spacing w:val="1"/>
        </w:rPr>
        <w:t xml:space="preserve"> </w:t>
      </w:r>
      <w:r>
        <w:rPr>
          <w:spacing w:val="-1"/>
        </w:rPr>
        <w:t>TINJAUAN</w:t>
      </w:r>
      <w:r>
        <w:rPr>
          <w:spacing w:val="-9"/>
        </w:rPr>
        <w:t xml:space="preserve"> </w:t>
      </w:r>
      <w:r>
        <w:rPr>
          <w:spacing w:val="-1"/>
        </w:rPr>
        <w:t>PUSTAKA</w:t>
      </w:r>
    </w:p>
    <w:p w14:paraId="5BD2224F">
      <w:pPr>
        <w:pStyle w:val="6"/>
        <w:spacing w:before="3" w:line="480" w:lineRule="auto"/>
        <w:ind w:left="595" w:right="340"/>
        <w:jc w:val="both"/>
      </w:pPr>
      <w:r>
        <w:t>Dua subbab kerangka eori dan subbab penelitian terdahulu—akan dibahas dalam</w:t>
      </w:r>
      <w:r>
        <w:rPr>
          <w:spacing w:val="1"/>
        </w:rPr>
        <w:t xml:space="preserve"> </w:t>
      </w:r>
      <w:r>
        <w:t>bab ini. Gambaran mengenai berbagai penyelidikan penelitian sebelumnya yang</w:t>
      </w:r>
      <w:r>
        <w:rPr>
          <w:spacing w:val="1"/>
        </w:rPr>
        <w:t xml:space="preserve"> </w:t>
      </w:r>
      <w:r>
        <w:t>terkait</w:t>
      </w:r>
      <w:r>
        <w:rPr>
          <w:spacing w:val="1"/>
        </w:rPr>
        <w:t xml:space="preserve"> </w:t>
      </w:r>
      <w:r>
        <w:t>dapat</w:t>
      </w:r>
      <w:r>
        <w:rPr>
          <w:spacing w:val="1"/>
        </w:rPr>
        <w:t xml:space="preserve"> </w:t>
      </w:r>
      <w:r>
        <w:t>ditemukan</w:t>
      </w:r>
      <w:r>
        <w:rPr>
          <w:spacing w:val="1"/>
        </w:rPr>
        <w:t xml:space="preserve"> </w:t>
      </w:r>
      <w:r>
        <w:t>pada</w:t>
      </w:r>
      <w:r>
        <w:rPr>
          <w:spacing w:val="1"/>
        </w:rPr>
        <w:t xml:space="preserve"> </w:t>
      </w:r>
      <w:r>
        <w:t>bagian</w:t>
      </w:r>
      <w:r>
        <w:rPr>
          <w:spacing w:val="1"/>
        </w:rPr>
        <w:t xml:space="preserve"> </w:t>
      </w:r>
      <w:r>
        <w:t>penelitian</w:t>
      </w:r>
      <w:r>
        <w:rPr>
          <w:spacing w:val="1"/>
        </w:rPr>
        <w:t xml:space="preserve"> </w:t>
      </w:r>
      <w:r>
        <w:t>terdahulu.Untuk</w:t>
      </w:r>
      <w:r>
        <w:rPr>
          <w:spacing w:val="60"/>
        </w:rPr>
        <w:t xml:space="preserve"> </w:t>
      </w:r>
      <w:r>
        <w:t>selanjutnya,</w:t>
      </w:r>
      <w:r>
        <w:rPr>
          <w:spacing w:val="1"/>
        </w:rPr>
        <w:t xml:space="preserve"> </w:t>
      </w:r>
      <w:r>
        <w:t>uraian menyeluruh tentang ide dan konsep yang berkaitan dengan penelitian ini</w:t>
      </w:r>
      <w:r>
        <w:rPr>
          <w:spacing w:val="1"/>
        </w:rPr>
        <w:t xml:space="preserve"> </w:t>
      </w:r>
      <w:r>
        <w:t>dapat</w:t>
      </w:r>
      <w:r>
        <w:rPr>
          <w:spacing w:val="1"/>
        </w:rPr>
        <w:t xml:space="preserve"> </w:t>
      </w:r>
      <w:r>
        <w:t>ditemukan</w:t>
      </w:r>
      <w:r>
        <w:rPr>
          <w:spacing w:val="1"/>
        </w:rPr>
        <w:t xml:space="preserve"> </w:t>
      </w:r>
      <w:r>
        <w:t>di</w:t>
      </w:r>
      <w:r>
        <w:rPr>
          <w:spacing w:val="1"/>
        </w:rPr>
        <w:t xml:space="preserve"> </w:t>
      </w:r>
      <w:r>
        <w:t>bagian</w:t>
      </w:r>
      <w:r>
        <w:rPr>
          <w:spacing w:val="1"/>
        </w:rPr>
        <w:t xml:space="preserve"> </w:t>
      </w:r>
      <w:r>
        <w:t>kerangka</w:t>
      </w:r>
      <w:r>
        <w:rPr>
          <w:spacing w:val="1"/>
        </w:rPr>
        <w:t xml:space="preserve"> </w:t>
      </w:r>
      <w:r>
        <w:t>teori.</w:t>
      </w:r>
      <w:r>
        <w:rPr>
          <w:spacing w:val="1"/>
        </w:rPr>
        <w:t xml:space="preserve"> </w:t>
      </w:r>
      <w:r>
        <w:t>Teori</w:t>
      </w:r>
      <w:r>
        <w:rPr>
          <w:spacing w:val="1"/>
        </w:rPr>
        <w:t xml:space="preserve"> </w:t>
      </w:r>
      <w:r>
        <w:t>visualisasi</w:t>
      </w:r>
      <w:r>
        <w:rPr>
          <w:spacing w:val="1"/>
        </w:rPr>
        <w:t xml:space="preserve"> </w:t>
      </w:r>
      <w:r>
        <w:t>manga</w:t>
      </w:r>
      <w:r>
        <w:rPr>
          <w:spacing w:val="1"/>
        </w:rPr>
        <w:t xml:space="preserve"> </w:t>
      </w:r>
      <w:r>
        <w:t>,teori</w:t>
      </w:r>
      <w:r>
        <w:rPr>
          <w:spacing w:val="1"/>
        </w:rPr>
        <w:t xml:space="preserve"> </w:t>
      </w:r>
      <w:r>
        <w:t>aktualisasi</w:t>
      </w:r>
      <w:r>
        <w:rPr>
          <w:spacing w:val="-1"/>
        </w:rPr>
        <w:t xml:space="preserve"> </w:t>
      </w:r>
      <w:r>
        <w:t>diri</w:t>
      </w:r>
      <w:r>
        <w:rPr>
          <w:spacing w:val="-1"/>
        </w:rPr>
        <w:t xml:space="preserve"> </w:t>
      </w:r>
      <w:r>
        <w:t>dan</w:t>
      </w:r>
      <w:r>
        <w:rPr>
          <w:spacing w:val="-2"/>
        </w:rPr>
        <w:t xml:space="preserve"> </w:t>
      </w:r>
      <w:r>
        <w:t>teori</w:t>
      </w:r>
      <w:r>
        <w:rPr>
          <w:spacing w:val="-1"/>
        </w:rPr>
        <w:t xml:space="preserve"> </w:t>
      </w:r>
      <w:r>
        <w:t>psikologi</w:t>
      </w:r>
      <w:r>
        <w:rPr>
          <w:spacing w:val="2"/>
        </w:rPr>
        <w:t xml:space="preserve"> </w:t>
      </w:r>
      <w:r>
        <w:t>sastra</w:t>
      </w:r>
      <w:r>
        <w:rPr>
          <w:spacing w:val="-2"/>
        </w:rPr>
        <w:t xml:space="preserve"> </w:t>
      </w:r>
      <w:r>
        <w:t>digunakan</w:t>
      </w:r>
      <w:r>
        <w:rPr>
          <w:spacing w:val="1"/>
        </w:rPr>
        <w:t xml:space="preserve"> </w:t>
      </w:r>
      <w:r>
        <w:t>dalam</w:t>
      </w:r>
      <w:r>
        <w:rPr>
          <w:spacing w:val="-1"/>
        </w:rPr>
        <w:t xml:space="preserve"> </w:t>
      </w:r>
      <w:r>
        <w:t>penelitian</w:t>
      </w:r>
      <w:r>
        <w:rPr>
          <w:spacing w:val="1"/>
        </w:rPr>
        <w:t xml:space="preserve"> </w:t>
      </w:r>
      <w:r>
        <w:t>ini.</w:t>
      </w:r>
    </w:p>
    <w:p w14:paraId="52807DA2">
      <w:pPr>
        <w:pStyle w:val="2"/>
        <w:numPr>
          <w:ilvl w:val="1"/>
          <w:numId w:val="9"/>
        </w:numPr>
        <w:tabs>
          <w:tab w:val="left" w:pos="956"/>
        </w:tabs>
        <w:spacing w:before="1" w:after="0" w:line="240" w:lineRule="auto"/>
        <w:ind w:left="955" w:right="0" w:hanging="361"/>
        <w:jc w:val="both"/>
      </w:pPr>
      <w:bookmarkStart w:id="45" w:name="2.1Penelitian Terdahulu"/>
      <w:bookmarkEnd w:id="45"/>
      <w:bookmarkStart w:id="46" w:name="_bookmark17"/>
      <w:bookmarkEnd w:id="46"/>
      <w:r>
        <w:rPr>
          <w:spacing w:val="-2"/>
        </w:rPr>
        <w:t>Penelitian</w:t>
      </w:r>
      <w:r>
        <w:rPr>
          <w:spacing w:val="-5"/>
        </w:rPr>
        <w:t xml:space="preserve"> </w:t>
      </w:r>
      <w:r>
        <w:rPr>
          <w:spacing w:val="-1"/>
        </w:rPr>
        <w:t>Terdahulu</w:t>
      </w:r>
    </w:p>
    <w:p w14:paraId="2E7DEC18">
      <w:pPr>
        <w:pStyle w:val="6"/>
        <w:spacing w:before="11"/>
        <w:rPr>
          <w:b/>
          <w:sz w:val="23"/>
        </w:rPr>
      </w:pPr>
    </w:p>
    <w:p w14:paraId="7142575D">
      <w:pPr>
        <w:pStyle w:val="6"/>
        <w:spacing w:line="480" w:lineRule="auto"/>
        <w:ind w:left="595" w:right="339"/>
        <w:jc w:val="both"/>
      </w:pPr>
      <w:r>
        <w:t>Sebagai bagian dari proses persiapan skripsi yang akan diteliti, penulis penelitian</w:t>
      </w:r>
      <w:r>
        <w:rPr>
          <w:spacing w:val="1"/>
        </w:rPr>
        <w:t xml:space="preserve"> </w:t>
      </w:r>
      <w:r>
        <w:t>ini melakukan pengkajian literatur untuk memastikan tidak terdapat kesamaan</w:t>
      </w:r>
      <w:r>
        <w:rPr>
          <w:spacing w:val="1"/>
        </w:rPr>
        <w:t xml:space="preserve"> </w:t>
      </w:r>
      <w:r>
        <w:t>judul atau pembahasan atau plagiarisme dengan penelitian sebelumnya. Berikut</w:t>
      </w:r>
      <w:r>
        <w:rPr>
          <w:spacing w:val="1"/>
        </w:rPr>
        <w:t xml:space="preserve"> </w:t>
      </w:r>
      <w:r>
        <w:t>beberapa penelitian</w:t>
      </w:r>
      <w:r>
        <w:rPr>
          <w:spacing w:val="-1"/>
        </w:rPr>
        <w:t xml:space="preserve"> </w:t>
      </w:r>
      <w:r>
        <w:t>yang penulis</w:t>
      </w:r>
      <w:r>
        <w:rPr>
          <w:spacing w:val="-1"/>
        </w:rPr>
        <w:t xml:space="preserve"> </w:t>
      </w:r>
      <w:r>
        <w:t>jadikan landasan</w:t>
      </w:r>
      <w:r>
        <w:rPr>
          <w:spacing w:val="1"/>
        </w:rPr>
        <w:t xml:space="preserve"> </w:t>
      </w:r>
      <w:r>
        <w:t>penelitiannya.</w:t>
      </w:r>
    </w:p>
    <w:p w14:paraId="63CA5B16">
      <w:pPr>
        <w:pStyle w:val="6"/>
        <w:spacing w:line="480" w:lineRule="auto"/>
        <w:ind w:left="595" w:right="337" w:firstLine="720"/>
        <w:jc w:val="both"/>
      </w:pPr>
      <w:r>
        <w:t>Penelitian</w:t>
      </w:r>
      <w:r>
        <w:rPr>
          <w:spacing w:val="1"/>
        </w:rPr>
        <w:t xml:space="preserve"> </w:t>
      </w:r>
      <w:r>
        <w:t>pertama</w:t>
      </w:r>
      <w:r>
        <w:rPr>
          <w:spacing w:val="1"/>
        </w:rPr>
        <w:t xml:space="preserve"> </w:t>
      </w:r>
      <w:r>
        <w:t>adalah</w:t>
      </w:r>
      <w:r>
        <w:rPr>
          <w:spacing w:val="1"/>
        </w:rPr>
        <w:t xml:space="preserve"> </w:t>
      </w:r>
      <w:r>
        <w:t>skripsi</w:t>
      </w:r>
      <w:r>
        <w:rPr>
          <w:spacing w:val="1"/>
        </w:rPr>
        <w:t xml:space="preserve"> </w:t>
      </w:r>
      <w:r>
        <w:t>berjudul “Aktualisasi</w:t>
      </w:r>
      <w:r>
        <w:rPr>
          <w:spacing w:val="1"/>
        </w:rPr>
        <w:t xml:space="preserve"> </w:t>
      </w:r>
      <w:r>
        <w:t>Diri</w:t>
      </w:r>
      <w:r>
        <w:rPr>
          <w:spacing w:val="1"/>
        </w:rPr>
        <w:t xml:space="preserve"> </w:t>
      </w:r>
      <w:r>
        <w:t>Tokoh</w:t>
      </w:r>
      <w:r>
        <w:rPr>
          <w:spacing w:val="1"/>
        </w:rPr>
        <w:t xml:space="preserve"> </w:t>
      </w:r>
      <w:r>
        <w:t>Naofumi</w:t>
      </w:r>
      <w:r>
        <w:rPr>
          <w:spacing w:val="5"/>
        </w:rPr>
        <w:t xml:space="preserve"> </w:t>
      </w:r>
      <w:r>
        <w:t>Dalam</w:t>
      </w:r>
      <w:r>
        <w:rPr>
          <w:spacing w:val="-6"/>
        </w:rPr>
        <w:t xml:space="preserve"> </w:t>
      </w:r>
      <w:r>
        <w:t>Anime</w:t>
      </w:r>
      <w:r>
        <w:rPr>
          <w:spacing w:val="7"/>
        </w:rPr>
        <w:t xml:space="preserve"> </w:t>
      </w:r>
      <w:r>
        <w:rPr>
          <w:i/>
        </w:rPr>
        <w:t>Tate</w:t>
      </w:r>
      <w:r>
        <w:rPr>
          <w:i/>
          <w:spacing w:val="4"/>
        </w:rPr>
        <w:t xml:space="preserve"> </w:t>
      </w:r>
      <w:r>
        <w:rPr>
          <w:i/>
        </w:rPr>
        <w:t>no</w:t>
      </w:r>
      <w:r>
        <w:rPr>
          <w:i/>
          <w:spacing w:val="6"/>
        </w:rPr>
        <w:t xml:space="preserve"> </w:t>
      </w:r>
      <w:r>
        <w:rPr>
          <w:i/>
        </w:rPr>
        <w:t>Yuusha</w:t>
      </w:r>
      <w:r>
        <w:rPr>
          <w:i/>
          <w:spacing w:val="5"/>
        </w:rPr>
        <w:t xml:space="preserve"> </w:t>
      </w:r>
      <w:r>
        <w:rPr>
          <w:i/>
        </w:rPr>
        <w:t>no</w:t>
      </w:r>
      <w:r>
        <w:rPr>
          <w:i/>
          <w:spacing w:val="5"/>
        </w:rPr>
        <w:t xml:space="preserve"> </w:t>
      </w:r>
      <w:r>
        <w:rPr>
          <w:i/>
        </w:rPr>
        <w:t>Nariagari</w:t>
      </w:r>
      <w:r>
        <w:rPr>
          <w:i/>
          <w:spacing w:val="4"/>
        </w:rPr>
        <w:t xml:space="preserve"> </w:t>
      </w:r>
      <w:r>
        <w:rPr>
          <w:spacing w:val="11"/>
        </w:rPr>
        <w:t>(</w:t>
      </w:r>
      <w:r>
        <w:rPr>
          <w:rFonts w:hint="eastAsia" w:ascii="MS Gothic" w:hAnsi="MS Gothic" w:eastAsia="MS Gothic"/>
          <w:spacing w:val="12"/>
        </w:rPr>
        <w:t>盾の勇者の成り上がり</w:t>
      </w:r>
      <w:r>
        <w:t>)</w:t>
      </w:r>
      <w:r>
        <w:rPr>
          <w:spacing w:val="-58"/>
        </w:rPr>
        <w:t xml:space="preserve"> </w:t>
      </w:r>
      <w:r>
        <w:t>Karya Aneko Yusagi - Kajian Psikologi” yang disusun oleh alumnus Kevin Ihza</w:t>
      </w:r>
      <w:r>
        <w:rPr>
          <w:spacing w:val="1"/>
        </w:rPr>
        <w:t xml:space="preserve"> </w:t>
      </w:r>
      <w:r>
        <w:t>Mahendra</w:t>
      </w:r>
      <w:r>
        <w:rPr>
          <w:spacing w:val="1"/>
        </w:rPr>
        <w:t xml:space="preserve"> </w:t>
      </w:r>
      <w:r>
        <w:t>Jurusan</w:t>
      </w:r>
      <w:r>
        <w:rPr>
          <w:spacing w:val="1"/>
        </w:rPr>
        <w:t xml:space="preserve"> </w:t>
      </w:r>
      <w:r>
        <w:t>Bahasa</w:t>
      </w:r>
      <w:r>
        <w:rPr>
          <w:spacing w:val="1"/>
        </w:rPr>
        <w:t xml:space="preserve"> </w:t>
      </w:r>
      <w:r>
        <w:t>dan</w:t>
      </w:r>
      <w:r>
        <w:rPr>
          <w:spacing w:val="1"/>
        </w:rPr>
        <w:t xml:space="preserve"> </w:t>
      </w:r>
      <w:r>
        <w:t>Kebudayaan</w:t>
      </w:r>
      <w:r>
        <w:rPr>
          <w:spacing w:val="1"/>
        </w:rPr>
        <w:t xml:space="preserve"> </w:t>
      </w:r>
      <w:r>
        <w:t>Jepang,</w:t>
      </w:r>
      <w:r>
        <w:rPr>
          <w:spacing w:val="1"/>
        </w:rPr>
        <w:t xml:space="preserve"> </w:t>
      </w:r>
      <w:r>
        <w:t>Universitas</w:t>
      </w:r>
      <w:r>
        <w:rPr>
          <w:spacing w:val="1"/>
        </w:rPr>
        <w:t xml:space="preserve"> </w:t>
      </w:r>
      <w:r>
        <w:t>Diponegoro.</w:t>
      </w:r>
      <w:r>
        <w:rPr>
          <w:spacing w:val="1"/>
        </w:rPr>
        <w:t xml:space="preserve"> </w:t>
      </w:r>
      <w:r>
        <w:t>Skripsi</w:t>
      </w:r>
      <w:r>
        <w:rPr>
          <w:spacing w:val="1"/>
        </w:rPr>
        <w:t xml:space="preserve"> </w:t>
      </w:r>
      <w:r>
        <w:t>ini</w:t>
      </w:r>
      <w:r>
        <w:rPr>
          <w:spacing w:val="1"/>
        </w:rPr>
        <w:t xml:space="preserve"> </w:t>
      </w:r>
      <w:r>
        <w:t>membahas</w:t>
      </w:r>
      <w:r>
        <w:rPr>
          <w:spacing w:val="1"/>
        </w:rPr>
        <w:t xml:space="preserve"> </w:t>
      </w:r>
      <w:r>
        <w:t>tentang</w:t>
      </w:r>
      <w:r>
        <w:rPr>
          <w:spacing w:val="1"/>
        </w:rPr>
        <w:t xml:space="preserve"> </w:t>
      </w:r>
      <w:r>
        <w:t>objek</w:t>
      </w:r>
      <w:r>
        <w:rPr>
          <w:spacing w:val="1"/>
        </w:rPr>
        <w:t xml:space="preserve"> </w:t>
      </w:r>
      <w:r>
        <w:t>formal</w:t>
      </w:r>
      <w:r>
        <w:rPr>
          <w:spacing w:val="1"/>
        </w:rPr>
        <w:t xml:space="preserve"> </w:t>
      </w:r>
      <w:r>
        <w:t>yang</w:t>
      </w:r>
      <w:r>
        <w:rPr>
          <w:spacing w:val="1"/>
        </w:rPr>
        <w:t xml:space="preserve"> </w:t>
      </w:r>
      <w:r>
        <w:t>sama</w:t>
      </w:r>
      <w:r>
        <w:rPr>
          <w:spacing w:val="1"/>
        </w:rPr>
        <w:t xml:space="preserve"> </w:t>
      </w:r>
      <w:r>
        <w:t>dengan</w:t>
      </w:r>
      <w:r>
        <w:rPr>
          <w:spacing w:val="1"/>
        </w:rPr>
        <w:t xml:space="preserve"> </w:t>
      </w:r>
      <w:r>
        <w:t>penulis</w:t>
      </w:r>
      <w:r>
        <w:rPr>
          <w:spacing w:val="1"/>
        </w:rPr>
        <w:t xml:space="preserve"> </w:t>
      </w:r>
      <w:r>
        <w:t>tetapi</w:t>
      </w:r>
      <w:r>
        <w:rPr>
          <w:spacing w:val="-57"/>
        </w:rPr>
        <w:t xml:space="preserve"> </w:t>
      </w:r>
      <w:r>
        <w:t>memiliki perbedaan objek material. Alasan kenapa penulis mengambil skripsi ini</w:t>
      </w:r>
      <w:r>
        <w:rPr>
          <w:spacing w:val="1"/>
        </w:rPr>
        <w:t xml:space="preserve"> </w:t>
      </w:r>
      <w:r>
        <w:t>sebagai</w:t>
      </w:r>
      <w:r>
        <w:rPr>
          <w:spacing w:val="1"/>
        </w:rPr>
        <w:t xml:space="preserve"> </w:t>
      </w:r>
      <w:r>
        <w:t>tinjauan</w:t>
      </w:r>
      <w:r>
        <w:rPr>
          <w:spacing w:val="1"/>
        </w:rPr>
        <w:t xml:space="preserve"> </w:t>
      </w:r>
      <w:r>
        <w:t>pustaka</w:t>
      </w:r>
      <w:r>
        <w:rPr>
          <w:spacing w:val="1"/>
        </w:rPr>
        <w:t xml:space="preserve"> </w:t>
      </w:r>
      <w:r>
        <w:t>adalah</w:t>
      </w:r>
      <w:r>
        <w:rPr>
          <w:spacing w:val="1"/>
        </w:rPr>
        <w:t xml:space="preserve"> </w:t>
      </w:r>
      <w:r>
        <w:t>karena</w:t>
      </w:r>
      <w:r>
        <w:rPr>
          <w:spacing w:val="1"/>
        </w:rPr>
        <w:t xml:space="preserve"> </w:t>
      </w:r>
      <w:r>
        <w:t>penulis</w:t>
      </w:r>
      <w:r>
        <w:rPr>
          <w:spacing w:val="1"/>
        </w:rPr>
        <w:t xml:space="preserve"> </w:t>
      </w:r>
      <w:r>
        <w:t>mengutip</w:t>
      </w:r>
      <w:r>
        <w:rPr>
          <w:spacing w:val="1"/>
        </w:rPr>
        <w:t xml:space="preserve"> </w:t>
      </w:r>
      <w:r>
        <w:t>beberapa</w:t>
      </w:r>
      <w:r>
        <w:rPr>
          <w:spacing w:val="1"/>
        </w:rPr>
        <w:t xml:space="preserve"> </w:t>
      </w:r>
      <w:r>
        <w:t>teori</w:t>
      </w:r>
      <w:r>
        <w:rPr>
          <w:spacing w:val="1"/>
        </w:rPr>
        <w:t xml:space="preserve"> </w:t>
      </w:r>
      <w:r>
        <w:t>dan</w:t>
      </w:r>
      <w:r>
        <w:rPr>
          <w:spacing w:val="1"/>
        </w:rPr>
        <w:t xml:space="preserve"> </w:t>
      </w:r>
      <w:r>
        <w:t>dijadikan</w:t>
      </w:r>
      <w:r>
        <w:rPr>
          <w:spacing w:val="-1"/>
        </w:rPr>
        <w:t xml:space="preserve"> </w:t>
      </w:r>
      <w:r>
        <w:t>acuan dalam menulis skripsi ini.</w:t>
      </w:r>
    </w:p>
    <w:p w14:paraId="74F24A32">
      <w:pPr>
        <w:pStyle w:val="6"/>
        <w:spacing w:before="10" w:line="480" w:lineRule="auto"/>
        <w:ind w:left="595" w:right="339" w:firstLine="720"/>
        <w:jc w:val="both"/>
      </w:pPr>
      <w:r>
        <w:t>Tate no Yuusha no Nariagari, anime yang disutradarai oleh Aneko Yusagi,</w:t>
      </w:r>
      <w:r>
        <w:rPr>
          <w:spacing w:val="-57"/>
        </w:rPr>
        <w:t xml:space="preserve"> </w:t>
      </w:r>
      <w:r>
        <w:t>menjadi judul skripsi</w:t>
      </w:r>
      <w:r>
        <w:rPr>
          <w:spacing w:val="-2"/>
        </w:rPr>
        <w:t xml:space="preserve"> </w:t>
      </w:r>
      <w:r>
        <w:t>ini yang</w:t>
      </w:r>
      <w:r>
        <w:rPr>
          <w:spacing w:val="2"/>
        </w:rPr>
        <w:t xml:space="preserve"> </w:t>
      </w:r>
      <w:r>
        <w:t>membahas</w:t>
      </w:r>
      <w:r>
        <w:rPr>
          <w:spacing w:val="3"/>
        </w:rPr>
        <w:t xml:space="preserve"> </w:t>
      </w:r>
      <w:r>
        <w:t>tentang materi.</w:t>
      </w:r>
      <w:r>
        <w:rPr>
          <w:spacing w:val="2"/>
        </w:rPr>
        <w:t xml:space="preserve"> </w:t>
      </w:r>
      <w:r>
        <w:t>Sementara</w:t>
      </w:r>
      <w:r>
        <w:rPr>
          <w:spacing w:val="1"/>
        </w:rPr>
        <w:t xml:space="preserve"> </w:t>
      </w:r>
      <w:r>
        <w:t>itu, penelitian</w:t>
      </w:r>
    </w:p>
    <w:p w14:paraId="2DF93931">
      <w:pPr>
        <w:spacing w:after="0" w:line="480" w:lineRule="auto"/>
        <w:jc w:val="both"/>
        <w:sectPr>
          <w:headerReference r:id="rId21" w:type="default"/>
          <w:footerReference r:id="rId22" w:type="default"/>
          <w:pgSz w:w="11910" w:h="16840"/>
          <w:pgMar w:top="920" w:right="1360" w:bottom="280" w:left="1680" w:header="726" w:footer="0" w:gutter="0"/>
          <w:cols w:space="720" w:num="1"/>
        </w:sectPr>
      </w:pPr>
    </w:p>
    <w:p w14:paraId="575B6561">
      <w:pPr>
        <w:pStyle w:val="6"/>
        <w:rPr>
          <w:sz w:val="20"/>
        </w:rPr>
      </w:pPr>
    </w:p>
    <w:p w14:paraId="467C17EA">
      <w:pPr>
        <w:pStyle w:val="6"/>
        <w:rPr>
          <w:sz w:val="20"/>
        </w:rPr>
      </w:pPr>
    </w:p>
    <w:p w14:paraId="2A9618E4">
      <w:pPr>
        <w:pStyle w:val="6"/>
        <w:rPr>
          <w:sz w:val="20"/>
        </w:rPr>
      </w:pPr>
    </w:p>
    <w:p w14:paraId="09EDD031">
      <w:pPr>
        <w:pStyle w:val="6"/>
        <w:rPr>
          <w:sz w:val="20"/>
        </w:rPr>
      </w:pPr>
    </w:p>
    <w:p w14:paraId="74A0067B">
      <w:pPr>
        <w:pStyle w:val="6"/>
        <w:spacing w:before="6"/>
        <w:rPr>
          <w:sz w:val="29"/>
        </w:rPr>
      </w:pPr>
    </w:p>
    <w:p w14:paraId="56B55FD5">
      <w:pPr>
        <w:pStyle w:val="6"/>
        <w:spacing w:before="90" w:line="480" w:lineRule="auto"/>
        <w:ind w:left="595" w:right="337"/>
        <w:jc w:val="both"/>
      </w:pPr>
      <w:r>
        <w:t>formal</w:t>
      </w:r>
      <w:r>
        <w:rPr>
          <w:spacing w:val="1"/>
        </w:rPr>
        <w:t xml:space="preserve"> </w:t>
      </w:r>
      <w:r>
        <w:t>ini</w:t>
      </w:r>
      <w:r>
        <w:rPr>
          <w:spacing w:val="1"/>
        </w:rPr>
        <w:t xml:space="preserve"> </w:t>
      </w:r>
      <w:r>
        <w:t>berfokus</w:t>
      </w:r>
      <w:r>
        <w:rPr>
          <w:spacing w:val="1"/>
        </w:rPr>
        <w:t xml:space="preserve"> </w:t>
      </w:r>
      <w:r>
        <w:t>pada</w:t>
      </w:r>
      <w:r>
        <w:rPr>
          <w:spacing w:val="1"/>
        </w:rPr>
        <w:t xml:space="preserve"> </w:t>
      </w:r>
      <w:r>
        <w:t>penggambaran</w:t>
      </w:r>
      <w:r>
        <w:rPr>
          <w:spacing w:val="1"/>
        </w:rPr>
        <w:t xml:space="preserve"> </w:t>
      </w:r>
      <w:r>
        <w:t>aktualisasi</w:t>
      </w:r>
      <w:r>
        <w:rPr>
          <w:spacing w:val="1"/>
        </w:rPr>
        <w:t xml:space="preserve"> </w:t>
      </w:r>
      <w:r>
        <w:t>diri</w:t>
      </w:r>
      <w:r>
        <w:rPr>
          <w:spacing w:val="1"/>
        </w:rPr>
        <w:t xml:space="preserve"> </w:t>
      </w:r>
      <w:r>
        <w:t>Iwatani</w:t>
      </w:r>
      <w:r>
        <w:rPr>
          <w:spacing w:val="1"/>
        </w:rPr>
        <w:t xml:space="preserve"> </w:t>
      </w:r>
      <w:r>
        <w:t>Naofumi.</w:t>
      </w:r>
      <w:r>
        <w:rPr>
          <w:spacing w:val="1"/>
        </w:rPr>
        <w:t xml:space="preserve"> </w:t>
      </w:r>
      <w:r>
        <w:t>Kerangka teori yang digunakan dalam penelitian ini adalah teori aktualisasi diri</w:t>
      </w:r>
      <w:r>
        <w:rPr>
          <w:spacing w:val="1"/>
        </w:rPr>
        <w:t xml:space="preserve"> </w:t>
      </w:r>
      <w:r>
        <w:t>Abraham Maslow dan teori struktur naratif sinema Himawan Pratista. Tujuan dari</w:t>
      </w:r>
      <w:r>
        <w:rPr>
          <w:spacing w:val="1"/>
        </w:rPr>
        <w:t xml:space="preserve"> </w:t>
      </w:r>
      <w:r>
        <w:t>penelitian ini adalah meneliti perjalanan Iwatani Naofumi menuju aktualisasi diri</w:t>
      </w:r>
      <w:r>
        <w:rPr>
          <w:spacing w:val="1"/>
        </w:rPr>
        <w:t xml:space="preserve"> </w:t>
      </w:r>
      <w:r>
        <w:t>serta</w:t>
      </w:r>
      <w:r>
        <w:rPr>
          <w:spacing w:val="1"/>
        </w:rPr>
        <w:t xml:space="preserve"> </w:t>
      </w:r>
      <w:r>
        <w:t>struktur</w:t>
      </w:r>
      <w:r>
        <w:rPr>
          <w:spacing w:val="1"/>
        </w:rPr>
        <w:t xml:space="preserve"> </w:t>
      </w:r>
      <w:r>
        <w:t>naratif</w:t>
      </w:r>
      <w:r>
        <w:rPr>
          <w:spacing w:val="1"/>
        </w:rPr>
        <w:t xml:space="preserve"> </w:t>
      </w:r>
      <w:r>
        <w:t>Tate</w:t>
      </w:r>
      <w:r>
        <w:rPr>
          <w:spacing w:val="1"/>
        </w:rPr>
        <w:t xml:space="preserve"> </w:t>
      </w:r>
      <w:r>
        <w:t>no</w:t>
      </w:r>
      <w:r>
        <w:rPr>
          <w:spacing w:val="1"/>
        </w:rPr>
        <w:t xml:space="preserve"> </w:t>
      </w:r>
      <w:r>
        <w:t>Yuusha</w:t>
      </w:r>
      <w:r>
        <w:rPr>
          <w:spacing w:val="1"/>
        </w:rPr>
        <w:t xml:space="preserve"> </w:t>
      </w:r>
      <w:r>
        <w:t>no</w:t>
      </w:r>
      <w:r>
        <w:rPr>
          <w:spacing w:val="1"/>
        </w:rPr>
        <w:t xml:space="preserve"> </w:t>
      </w:r>
      <w:r>
        <w:t>Nariagari.</w:t>
      </w:r>
      <w:r>
        <w:rPr>
          <w:spacing w:val="1"/>
        </w:rPr>
        <w:t xml:space="preserve"> </w:t>
      </w:r>
      <w:r>
        <w:t>Hasil</w:t>
      </w:r>
      <w:r>
        <w:rPr>
          <w:spacing w:val="1"/>
        </w:rPr>
        <w:t xml:space="preserve"> </w:t>
      </w:r>
      <w:r>
        <w:t>penelitian</w:t>
      </w:r>
      <w:r>
        <w:rPr>
          <w:spacing w:val="1"/>
        </w:rPr>
        <w:t xml:space="preserve"> </w:t>
      </w:r>
      <w:r>
        <w:t>ini</w:t>
      </w:r>
      <w:r>
        <w:rPr>
          <w:spacing w:val="1"/>
        </w:rPr>
        <w:t xml:space="preserve"> </w:t>
      </w:r>
      <w:r>
        <w:t>menunjukkan bahwa aktualisasi diri merupakan kecenderungan alami bagi semua</w:t>
      </w:r>
      <w:r>
        <w:rPr>
          <w:spacing w:val="1"/>
        </w:rPr>
        <w:t xml:space="preserve"> </w:t>
      </w:r>
      <w:r>
        <w:t>orang.</w:t>
      </w:r>
      <w:r>
        <w:rPr>
          <w:spacing w:val="-2"/>
        </w:rPr>
        <w:t xml:space="preserve"> </w:t>
      </w:r>
      <w:r>
        <w:t>Orang-orang</w:t>
      </w:r>
      <w:r>
        <w:rPr>
          <w:spacing w:val="1"/>
        </w:rPr>
        <w:t xml:space="preserve"> </w:t>
      </w:r>
      <w:r>
        <w:t>di</w:t>
      </w:r>
      <w:r>
        <w:rPr>
          <w:spacing w:val="-2"/>
        </w:rPr>
        <w:t xml:space="preserve"> </w:t>
      </w:r>
      <w:r>
        <w:t>sekitarnya</w:t>
      </w:r>
      <w:r>
        <w:rPr>
          <w:spacing w:val="2"/>
        </w:rPr>
        <w:t xml:space="preserve"> </w:t>
      </w:r>
      <w:r>
        <w:t>terkena</w:t>
      </w:r>
      <w:r>
        <w:rPr>
          <w:spacing w:val="-1"/>
        </w:rPr>
        <w:t xml:space="preserve"> </w:t>
      </w:r>
      <w:r>
        <w:t>dampak</w:t>
      </w:r>
      <w:r>
        <w:rPr>
          <w:spacing w:val="1"/>
        </w:rPr>
        <w:t xml:space="preserve"> </w:t>
      </w:r>
      <w:r>
        <w:t>dan</w:t>
      </w:r>
      <w:r>
        <w:rPr>
          <w:spacing w:val="-2"/>
        </w:rPr>
        <w:t xml:space="preserve"> </w:t>
      </w:r>
      <w:r>
        <w:t>terpengaruh</w:t>
      </w:r>
      <w:r>
        <w:rPr>
          <w:spacing w:val="1"/>
        </w:rPr>
        <w:t xml:space="preserve"> </w:t>
      </w:r>
      <w:r>
        <w:t>oleh</w:t>
      </w:r>
      <w:r>
        <w:rPr>
          <w:spacing w:val="-1"/>
        </w:rPr>
        <w:t xml:space="preserve"> </w:t>
      </w:r>
      <w:r>
        <w:t>hal</w:t>
      </w:r>
      <w:r>
        <w:rPr>
          <w:spacing w:val="-2"/>
        </w:rPr>
        <w:t xml:space="preserve"> </w:t>
      </w:r>
      <w:r>
        <w:t>ini.</w:t>
      </w:r>
    </w:p>
    <w:p w14:paraId="7326A31F">
      <w:pPr>
        <w:pStyle w:val="6"/>
        <w:spacing w:line="480" w:lineRule="auto"/>
        <w:ind w:left="595" w:right="338" w:firstLine="720"/>
        <w:jc w:val="both"/>
      </w:pPr>
      <w:r>
        <w:t>Penelitian kedua adalah skripsi berjudul “Proses Aktualisasi diri Tokoh</w:t>
      </w:r>
      <w:r>
        <w:rPr>
          <w:spacing w:val="1"/>
        </w:rPr>
        <w:t xml:space="preserve"> </w:t>
      </w:r>
      <w:r>
        <w:t xml:space="preserve">Hatori Chitose dalam Anime </w:t>
      </w:r>
      <w:r>
        <w:rPr>
          <w:i/>
        </w:rPr>
        <w:t xml:space="preserve">Mahoutsukai No Yome </w:t>
      </w:r>
      <w:r>
        <w:t>Karya Yamazaki Kore” karya</w:t>
      </w:r>
      <w:r>
        <w:rPr>
          <w:spacing w:val="-57"/>
        </w:rPr>
        <w:t xml:space="preserve"> </w:t>
      </w:r>
      <w:r>
        <w:t>Gracia Nanda Trisanie (2019). Skrispsi ini menyelidiki perjalanan Hatori Chise</w:t>
      </w:r>
      <w:r>
        <w:rPr>
          <w:spacing w:val="1"/>
        </w:rPr>
        <w:t xml:space="preserve"> </w:t>
      </w:r>
      <w:r>
        <w:t>menuju</w:t>
      </w:r>
      <w:r>
        <w:rPr>
          <w:spacing w:val="1"/>
        </w:rPr>
        <w:t xml:space="preserve"> </w:t>
      </w:r>
      <w:r>
        <w:t>aktualisasi</w:t>
      </w:r>
      <w:r>
        <w:rPr>
          <w:spacing w:val="1"/>
        </w:rPr>
        <w:t xml:space="preserve"> </w:t>
      </w:r>
      <w:r>
        <w:t>diri</w:t>
      </w:r>
      <w:r>
        <w:rPr>
          <w:spacing w:val="1"/>
        </w:rPr>
        <w:t xml:space="preserve"> </w:t>
      </w:r>
      <w:r>
        <w:t>dalam</w:t>
      </w:r>
      <w:r>
        <w:rPr>
          <w:spacing w:val="1"/>
        </w:rPr>
        <w:t xml:space="preserve"> </w:t>
      </w:r>
      <w:r>
        <w:t>anime</w:t>
      </w:r>
      <w:r>
        <w:rPr>
          <w:spacing w:val="1"/>
        </w:rPr>
        <w:t xml:space="preserve"> </w:t>
      </w:r>
      <w:r>
        <w:t>Mahoutsukai</w:t>
      </w:r>
      <w:r>
        <w:rPr>
          <w:spacing w:val="1"/>
        </w:rPr>
        <w:t xml:space="preserve"> </w:t>
      </w:r>
      <w:r>
        <w:t>no</w:t>
      </w:r>
      <w:r>
        <w:rPr>
          <w:spacing w:val="1"/>
        </w:rPr>
        <w:t xml:space="preserve"> </w:t>
      </w:r>
      <w:r>
        <w:t>Yome.</w:t>
      </w:r>
      <w:r>
        <w:rPr>
          <w:spacing w:val="1"/>
        </w:rPr>
        <w:t xml:space="preserve"> </w:t>
      </w:r>
      <w:r>
        <w:t>Dengan</w:t>
      </w:r>
      <w:r>
        <w:rPr>
          <w:spacing w:val="1"/>
        </w:rPr>
        <w:t xml:space="preserve"> </w:t>
      </w:r>
      <w:r>
        <w:t>menggunakan hierarki kebutuhan Abraham Maslow sebagai panduan, penelitian</w:t>
      </w:r>
      <w:r>
        <w:rPr>
          <w:spacing w:val="1"/>
        </w:rPr>
        <w:t xml:space="preserve"> </w:t>
      </w:r>
      <w:r>
        <w:t>ini</w:t>
      </w:r>
      <w:r>
        <w:rPr>
          <w:spacing w:val="-3"/>
        </w:rPr>
        <w:t xml:space="preserve"> </w:t>
      </w:r>
      <w:r>
        <w:t>mencoba</w:t>
      </w:r>
      <w:r>
        <w:rPr>
          <w:spacing w:val="1"/>
        </w:rPr>
        <w:t xml:space="preserve"> </w:t>
      </w:r>
      <w:r>
        <w:t>menyelidiki</w:t>
      </w:r>
      <w:r>
        <w:rPr>
          <w:spacing w:val="-1"/>
        </w:rPr>
        <w:t xml:space="preserve"> </w:t>
      </w:r>
      <w:r>
        <w:t>proses aktualisasi</w:t>
      </w:r>
      <w:r>
        <w:rPr>
          <w:spacing w:val="2"/>
        </w:rPr>
        <w:t xml:space="preserve"> </w:t>
      </w:r>
      <w:r>
        <w:t>diri</w:t>
      </w:r>
      <w:r>
        <w:rPr>
          <w:spacing w:val="-3"/>
        </w:rPr>
        <w:t xml:space="preserve"> </w:t>
      </w:r>
      <w:r>
        <w:t>Hatori</w:t>
      </w:r>
      <w:r>
        <w:rPr>
          <w:spacing w:val="2"/>
        </w:rPr>
        <w:t xml:space="preserve"> </w:t>
      </w:r>
      <w:r>
        <w:t>Chise.</w:t>
      </w:r>
    </w:p>
    <w:p w14:paraId="5380D46B">
      <w:pPr>
        <w:pStyle w:val="6"/>
        <w:spacing w:line="480" w:lineRule="auto"/>
        <w:ind w:left="595" w:right="339" w:firstLine="720"/>
        <w:jc w:val="both"/>
      </w:pPr>
      <w:r>
        <w:t>Menurut</w:t>
      </w:r>
      <w:r>
        <w:rPr>
          <w:spacing w:val="1"/>
        </w:rPr>
        <w:t xml:space="preserve"> </w:t>
      </w:r>
      <w:r>
        <w:t>temuan</w:t>
      </w:r>
      <w:r>
        <w:rPr>
          <w:spacing w:val="1"/>
        </w:rPr>
        <w:t xml:space="preserve"> </w:t>
      </w:r>
      <w:r>
        <w:t>penelitian,</w:t>
      </w:r>
      <w:r>
        <w:rPr>
          <w:spacing w:val="1"/>
        </w:rPr>
        <w:t xml:space="preserve"> </w:t>
      </w:r>
      <w:r>
        <w:t>Hatori</w:t>
      </w:r>
      <w:r>
        <w:rPr>
          <w:spacing w:val="1"/>
        </w:rPr>
        <w:t xml:space="preserve"> </w:t>
      </w:r>
      <w:r>
        <w:t>Chise,</w:t>
      </w:r>
      <w:r>
        <w:rPr>
          <w:spacing w:val="1"/>
        </w:rPr>
        <w:t xml:space="preserve"> </w:t>
      </w:r>
      <w:r>
        <w:t>seorang</w:t>
      </w:r>
      <w:r>
        <w:rPr>
          <w:spacing w:val="1"/>
        </w:rPr>
        <w:t xml:space="preserve"> </w:t>
      </w:r>
      <w:r>
        <w:t>Sleigh</w:t>
      </w:r>
      <w:r>
        <w:rPr>
          <w:spacing w:val="1"/>
        </w:rPr>
        <w:t xml:space="preserve"> </w:t>
      </w:r>
      <w:r>
        <w:t>Beggy</w:t>
      </w:r>
      <w:r>
        <w:rPr>
          <w:spacing w:val="1"/>
        </w:rPr>
        <w:t xml:space="preserve"> </w:t>
      </w:r>
      <w:r>
        <w:t>dan</w:t>
      </w:r>
      <w:r>
        <w:rPr>
          <w:spacing w:val="1"/>
        </w:rPr>
        <w:t xml:space="preserve"> </w:t>
      </w:r>
      <w:r>
        <w:t>penyihir, mampu mencapai aktualisasi diri ketika dia menghentikan pembunuhan</w:t>
      </w:r>
      <w:r>
        <w:rPr>
          <w:spacing w:val="1"/>
        </w:rPr>
        <w:t xml:space="preserve"> </w:t>
      </w:r>
      <w:r>
        <w:t>Cartaphilus dan Joseph, membebaskan dirinya dari kutukan naga dan kutukan</w:t>
      </w:r>
      <w:r>
        <w:rPr>
          <w:spacing w:val="1"/>
        </w:rPr>
        <w:t xml:space="preserve"> </w:t>
      </w:r>
      <w:r>
        <w:t>Sleigh</w:t>
      </w:r>
      <w:r>
        <w:rPr>
          <w:spacing w:val="1"/>
        </w:rPr>
        <w:t xml:space="preserve"> </w:t>
      </w:r>
      <w:r>
        <w:t>Beggy</w:t>
      </w:r>
      <w:r>
        <w:rPr>
          <w:spacing w:val="1"/>
        </w:rPr>
        <w:t xml:space="preserve"> </w:t>
      </w:r>
      <w:r>
        <w:t>miliknya,</w:t>
      </w:r>
      <w:r>
        <w:rPr>
          <w:spacing w:val="1"/>
        </w:rPr>
        <w:t xml:space="preserve"> </w:t>
      </w:r>
      <w:r>
        <w:t>dan</w:t>
      </w:r>
      <w:r>
        <w:rPr>
          <w:spacing w:val="1"/>
        </w:rPr>
        <w:t xml:space="preserve"> </w:t>
      </w:r>
      <w:r>
        <w:t>menyelamatkan</w:t>
      </w:r>
      <w:r>
        <w:rPr>
          <w:spacing w:val="1"/>
        </w:rPr>
        <w:t xml:space="preserve"> </w:t>
      </w:r>
      <w:r>
        <w:t>naga</w:t>
      </w:r>
      <w:r>
        <w:rPr>
          <w:spacing w:val="1"/>
        </w:rPr>
        <w:t xml:space="preserve"> </w:t>
      </w:r>
      <w:r>
        <w:t>yang</w:t>
      </w:r>
      <w:r>
        <w:rPr>
          <w:spacing w:val="1"/>
        </w:rPr>
        <w:t xml:space="preserve"> </w:t>
      </w:r>
      <w:r>
        <w:t>Cartaphilus</w:t>
      </w:r>
      <w:r>
        <w:rPr>
          <w:spacing w:val="1"/>
        </w:rPr>
        <w:t xml:space="preserve"> </w:t>
      </w:r>
      <w:r>
        <w:t>telah</w:t>
      </w:r>
      <w:r>
        <w:rPr>
          <w:spacing w:val="1"/>
        </w:rPr>
        <w:t xml:space="preserve"> </w:t>
      </w:r>
      <w:r>
        <w:t>menculik. Sejak diadopsi dan serumah dengan Elias, yang mendukung ketentuan</w:t>
      </w:r>
      <w:r>
        <w:rPr>
          <w:spacing w:val="1"/>
        </w:rPr>
        <w:t xml:space="preserve"> </w:t>
      </w:r>
      <w:r>
        <w:t>empat persyaratan di tingkat sebelumnya, Chise telah mencapai aktualisasi diri.</w:t>
      </w:r>
      <w:r>
        <w:rPr>
          <w:spacing w:val="1"/>
        </w:rPr>
        <w:t xml:space="preserve"> </w:t>
      </w:r>
      <w:r>
        <w:t>Walaupun penelitian penulis mempunyai objek material yang berbeda, penelitian</w:t>
      </w:r>
      <w:r>
        <w:rPr>
          <w:spacing w:val="1"/>
        </w:rPr>
        <w:t xml:space="preserve"> </w:t>
      </w:r>
      <w:r>
        <w:t>ini</w:t>
      </w:r>
      <w:r>
        <w:rPr>
          <w:spacing w:val="-3"/>
        </w:rPr>
        <w:t xml:space="preserve"> </w:t>
      </w:r>
      <w:r>
        <w:t>juga</w:t>
      </w:r>
      <w:r>
        <w:rPr>
          <w:spacing w:val="1"/>
        </w:rPr>
        <w:t xml:space="preserve"> </w:t>
      </w:r>
      <w:r>
        <w:t>mempunyai</w:t>
      </w:r>
      <w:r>
        <w:rPr>
          <w:spacing w:val="1"/>
        </w:rPr>
        <w:t xml:space="preserve"> </w:t>
      </w:r>
      <w:r>
        <w:t>objek</w:t>
      </w:r>
      <w:r>
        <w:rPr>
          <w:spacing w:val="2"/>
        </w:rPr>
        <w:t xml:space="preserve"> </w:t>
      </w:r>
      <w:r>
        <w:t>formal</w:t>
      </w:r>
      <w:r>
        <w:rPr>
          <w:spacing w:val="-1"/>
        </w:rPr>
        <w:t xml:space="preserve"> </w:t>
      </w:r>
      <w:r>
        <w:t>yang</w:t>
      </w:r>
      <w:r>
        <w:rPr>
          <w:spacing w:val="2"/>
        </w:rPr>
        <w:t xml:space="preserve"> </w:t>
      </w:r>
      <w:r>
        <w:t>sama</w:t>
      </w:r>
      <w:r>
        <w:rPr>
          <w:spacing w:val="-2"/>
        </w:rPr>
        <w:t xml:space="preserve"> </w:t>
      </w:r>
      <w:r>
        <w:t>aktualisasi diri.</w:t>
      </w:r>
    </w:p>
    <w:p w14:paraId="5BC0EB91">
      <w:pPr>
        <w:spacing w:before="0" w:line="480" w:lineRule="auto"/>
        <w:ind w:left="595" w:right="340" w:firstLine="720"/>
        <w:jc w:val="both"/>
        <w:rPr>
          <w:i/>
          <w:sz w:val="24"/>
        </w:rPr>
      </w:pPr>
      <w:r>
        <w:rPr>
          <w:sz w:val="24"/>
        </w:rPr>
        <w:t>Penelitian</w:t>
      </w:r>
      <w:r>
        <w:rPr>
          <w:spacing w:val="1"/>
          <w:sz w:val="24"/>
        </w:rPr>
        <w:t xml:space="preserve"> </w:t>
      </w:r>
      <w:r>
        <w:rPr>
          <w:sz w:val="24"/>
        </w:rPr>
        <w:t>ketiga</w:t>
      </w:r>
      <w:r>
        <w:rPr>
          <w:spacing w:val="1"/>
          <w:sz w:val="24"/>
        </w:rPr>
        <w:t xml:space="preserve"> </w:t>
      </w:r>
      <w:r>
        <w:rPr>
          <w:sz w:val="24"/>
        </w:rPr>
        <w:t>adalah</w:t>
      </w:r>
      <w:r>
        <w:rPr>
          <w:spacing w:val="1"/>
          <w:sz w:val="24"/>
        </w:rPr>
        <w:t xml:space="preserve"> </w:t>
      </w:r>
      <w:r>
        <w:rPr>
          <w:sz w:val="24"/>
        </w:rPr>
        <w:t>skripsi</w:t>
      </w:r>
      <w:r>
        <w:rPr>
          <w:spacing w:val="1"/>
          <w:sz w:val="24"/>
        </w:rPr>
        <w:t xml:space="preserve"> </w:t>
      </w:r>
      <w:r>
        <w:rPr>
          <w:sz w:val="24"/>
        </w:rPr>
        <w:t>berjudul</w:t>
      </w:r>
      <w:r>
        <w:rPr>
          <w:spacing w:val="1"/>
          <w:sz w:val="24"/>
        </w:rPr>
        <w:t xml:space="preserve"> </w:t>
      </w:r>
      <w:r>
        <w:rPr>
          <w:sz w:val="24"/>
        </w:rPr>
        <w:t>“Representasi</w:t>
      </w:r>
      <w:r>
        <w:rPr>
          <w:spacing w:val="1"/>
          <w:sz w:val="24"/>
        </w:rPr>
        <w:t xml:space="preserve"> </w:t>
      </w:r>
      <w:r>
        <w:rPr>
          <w:sz w:val="24"/>
        </w:rPr>
        <w:t>5</w:t>
      </w:r>
      <w:r>
        <w:rPr>
          <w:spacing w:val="1"/>
          <w:sz w:val="24"/>
        </w:rPr>
        <w:t xml:space="preserve"> </w:t>
      </w:r>
      <w:r>
        <w:rPr>
          <w:sz w:val="24"/>
        </w:rPr>
        <w:t>Tahapan</w:t>
      </w:r>
      <w:r>
        <w:rPr>
          <w:spacing w:val="1"/>
          <w:sz w:val="24"/>
        </w:rPr>
        <w:t xml:space="preserve"> </w:t>
      </w:r>
      <w:r>
        <w:rPr>
          <w:sz w:val="24"/>
        </w:rPr>
        <w:t>Kesedihan</w:t>
      </w:r>
      <w:r>
        <w:rPr>
          <w:spacing w:val="-2"/>
          <w:sz w:val="24"/>
        </w:rPr>
        <w:t xml:space="preserve"> </w:t>
      </w:r>
      <w:r>
        <w:rPr>
          <w:sz w:val="24"/>
        </w:rPr>
        <w:t>Tokoh</w:t>
      </w:r>
      <w:r>
        <w:rPr>
          <w:spacing w:val="-1"/>
          <w:sz w:val="24"/>
        </w:rPr>
        <w:t xml:space="preserve"> </w:t>
      </w:r>
      <w:r>
        <w:rPr>
          <w:sz w:val="24"/>
        </w:rPr>
        <w:t>Kusunoki</w:t>
      </w:r>
      <w:r>
        <w:rPr>
          <w:spacing w:val="1"/>
          <w:sz w:val="24"/>
        </w:rPr>
        <w:t xml:space="preserve"> </w:t>
      </w:r>
      <w:r>
        <w:rPr>
          <w:sz w:val="24"/>
        </w:rPr>
        <w:t>dalam</w:t>
      </w:r>
      <w:r>
        <w:rPr>
          <w:spacing w:val="2"/>
          <w:sz w:val="24"/>
        </w:rPr>
        <w:t xml:space="preserve"> </w:t>
      </w:r>
      <w:r>
        <w:rPr>
          <w:sz w:val="24"/>
        </w:rPr>
        <w:t>Manga</w:t>
      </w:r>
      <w:r>
        <w:rPr>
          <w:spacing w:val="2"/>
          <w:sz w:val="24"/>
        </w:rPr>
        <w:t xml:space="preserve"> </w:t>
      </w:r>
      <w:r>
        <w:rPr>
          <w:i/>
          <w:sz w:val="24"/>
        </w:rPr>
        <w:t>Jumyou</w:t>
      </w:r>
      <w:r>
        <w:rPr>
          <w:i/>
          <w:spacing w:val="4"/>
          <w:sz w:val="24"/>
        </w:rPr>
        <w:t xml:space="preserve"> </w:t>
      </w:r>
      <w:r>
        <w:rPr>
          <w:i/>
          <w:sz w:val="24"/>
        </w:rPr>
        <w:t>wo</w:t>
      </w:r>
      <w:r>
        <w:rPr>
          <w:i/>
          <w:spacing w:val="-1"/>
          <w:sz w:val="24"/>
        </w:rPr>
        <w:t xml:space="preserve"> </w:t>
      </w:r>
      <w:r>
        <w:rPr>
          <w:i/>
          <w:sz w:val="24"/>
        </w:rPr>
        <w:t>Kaitote</w:t>
      </w:r>
      <w:r>
        <w:rPr>
          <w:i/>
          <w:spacing w:val="-1"/>
          <w:sz w:val="24"/>
        </w:rPr>
        <w:t xml:space="preserve"> </w:t>
      </w:r>
      <w:r>
        <w:rPr>
          <w:i/>
          <w:sz w:val="24"/>
        </w:rPr>
        <w:t>Moratta.</w:t>
      </w:r>
      <w:r>
        <w:rPr>
          <w:i/>
          <w:spacing w:val="1"/>
          <w:sz w:val="24"/>
        </w:rPr>
        <w:t xml:space="preserve"> </w:t>
      </w:r>
      <w:r>
        <w:rPr>
          <w:i/>
          <w:sz w:val="24"/>
        </w:rPr>
        <w:t>Ichinen ni</w:t>
      </w:r>
    </w:p>
    <w:p w14:paraId="73D03AC2">
      <w:pPr>
        <w:spacing w:after="0" w:line="480" w:lineRule="auto"/>
        <w:jc w:val="both"/>
        <w:rPr>
          <w:sz w:val="24"/>
        </w:rPr>
        <w:sectPr>
          <w:headerReference r:id="rId23" w:type="default"/>
          <w:footerReference r:id="rId24" w:type="default"/>
          <w:pgSz w:w="11910" w:h="16840"/>
          <w:pgMar w:top="920" w:right="1360" w:bottom="280" w:left="1680" w:header="726" w:footer="0" w:gutter="0"/>
          <w:cols w:space="720" w:num="1"/>
        </w:sectPr>
      </w:pPr>
    </w:p>
    <w:p w14:paraId="03BB93BF">
      <w:pPr>
        <w:pStyle w:val="6"/>
        <w:rPr>
          <w:i/>
          <w:sz w:val="20"/>
        </w:rPr>
      </w:pPr>
    </w:p>
    <w:p w14:paraId="05349ECF">
      <w:pPr>
        <w:pStyle w:val="6"/>
        <w:rPr>
          <w:i/>
          <w:sz w:val="20"/>
        </w:rPr>
      </w:pPr>
    </w:p>
    <w:p w14:paraId="1BECE9EB">
      <w:pPr>
        <w:pStyle w:val="6"/>
        <w:rPr>
          <w:i/>
          <w:sz w:val="20"/>
        </w:rPr>
      </w:pPr>
    </w:p>
    <w:p w14:paraId="28743D85">
      <w:pPr>
        <w:pStyle w:val="6"/>
        <w:rPr>
          <w:i/>
          <w:sz w:val="20"/>
        </w:rPr>
      </w:pPr>
    </w:p>
    <w:p w14:paraId="14F69564">
      <w:pPr>
        <w:pStyle w:val="6"/>
        <w:spacing w:before="6"/>
        <w:rPr>
          <w:i/>
          <w:sz w:val="29"/>
        </w:rPr>
      </w:pPr>
    </w:p>
    <w:p w14:paraId="170CCD18">
      <w:pPr>
        <w:pStyle w:val="6"/>
        <w:spacing w:before="90" w:line="477" w:lineRule="auto"/>
        <w:ind w:left="595" w:right="337"/>
        <w:jc w:val="both"/>
      </w:pPr>
      <w:r>
        <w:rPr>
          <w:i/>
        </w:rPr>
        <w:t xml:space="preserve">Tsuki, Ichimanen de </w:t>
      </w:r>
      <w:r>
        <w:t>Karya Miaki Sugaru (Kajian Psikologi Sastra)” yang ditulis</w:t>
      </w:r>
      <w:r>
        <w:rPr>
          <w:spacing w:val="1"/>
        </w:rPr>
        <w:t xml:space="preserve"> </w:t>
      </w:r>
      <w:r>
        <w:t>oleh</w:t>
      </w:r>
      <w:r>
        <w:rPr>
          <w:spacing w:val="-1"/>
        </w:rPr>
        <w:t xml:space="preserve"> </w:t>
      </w:r>
      <w:r>
        <w:t>Febiansya</w:t>
      </w:r>
      <w:r>
        <w:rPr>
          <w:spacing w:val="-11"/>
        </w:rPr>
        <w:t xml:space="preserve"> </w:t>
      </w:r>
      <w:r>
        <w:t>Aji</w:t>
      </w:r>
      <w:r>
        <w:rPr>
          <w:spacing w:val="-2"/>
        </w:rPr>
        <w:t xml:space="preserve"> </w:t>
      </w:r>
      <w:r>
        <w:t>Laksana</w:t>
      </w:r>
      <w:r>
        <w:rPr>
          <w:spacing w:val="3"/>
        </w:rPr>
        <w:t xml:space="preserve"> </w:t>
      </w:r>
      <w:r>
        <w:t>pada</w:t>
      </w:r>
      <w:r>
        <w:rPr>
          <w:spacing w:val="1"/>
        </w:rPr>
        <w:t xml:space="preserve"> </w:t>
      </w:r>
      <w:r>
        <w:t>tahun</w:t>
      </w:r>
      <w:r>
        <w:rPr>
          <w:spacing w:val="-1"/>
        </w:rPr>
        <w:t xml:space="preserve"> </w:t>
      </w:r>
      <w:r>
        <w:t>2022.</w:t>
      </w:r>
    </w:p>
    <w:p w14:paraId="5D8C6E7E">
      <w:pPr>
        <w:pStyle w:val="6"/>
        <w:spacing w:before="3" w:line="480" w:lineRule="auto"/>
        <w:ind w:left="595" w:right="340" w:firstLine="720"/>
        <w:jc w:val="both"/>
      </w:pPr>
      <w:r>
        <w:t>Karena kesedihan dan kehilangan adalah salah satu perasaan paling umum</w:t>
      </w:r>
      <w:r>
        <w:rPr>
          <w:spacing w:val="1"/>
        </w:rPr>
        <w:t xml:space="preserve"> </w:t>
      </w:r>
      <w:r>
        <w:t>yang dialami orang dalam hidup, wajar jika seseorang merasa sedih. Definisi</w:t>
      </w:r>
      <w:r>
        <w:rPr>
          <w:spacing w:val="1"/>
        </w:rPr>
        <w:t xml:space="preserve"> </w:t>
      </w:r>
      <w:r>
        <w:t>kesedihan berbeda-beda, dan pengalaman melankolis setiap orang berbeda-beda</w:t>
      </w:r>
      <w:r>
        <w:rPr>
          <w:spacing w:val="1"/>
        </w:rPr>
        <w:t xml:space="preserve"> </w:t>
      </w:r>
      <w:r>
        <w:t>intensitasnya berdasarkan berbagai variabel yang mempengaruhi. Manga moratta</w:t>
      </w:r>
      <w:r>
        <w:rPr>
          <w:spacing w:val="1"/>
        </w:rPr>
        <w:t xml:space="preserve"> </w:t>
      </w:r>
      <w:r>
        <w:t>Jumyou</w:t>
      </w:r>
      <w:r>
        <w:rPr>
          <w:spacing w:val="1"/>
        </w:rPr>
        <w:t xml:space="preserve"> </w:t>
      </w:r>
      <w:r>
        <w:t>wo</w:t>
      </w:r>
      <w:r>
        <w:rPr>
          <w:spacing w:val="1"/>
        </w:rPr>
        <w:t xml:space="preserve"> </w:t>
      </w:r>
      <w:r>
        <w:t>Kaitote.</w:t>
      </w:r>
      <w:r>
        <w:rPr>
          <w:spacing w:val="1"/>
        </w:rPr>
        <w:t xml:space="preserve"> </w:t>
      </w:r>
      <w:r>
        <w:t>Ichinen</w:t>
      </w:r>
      <w:r>
        <w:rPr>
          <w:spacing w:val="1"/>
        </w:rPr>
        <w:t xml:space="preserve"> </w:t>
      </w:r>
      <w:r>
        <w:t>ni</w:t>
      </w:r>
      <w:r>
        <w:rPr>
          <w:spacing w:val="1"/>
        </w:rPr>
        <w:t xml:space="preserve"> </w:t>
      </w:r>
      <w:r>
        <w:t>Tsuki,</w:t>
      </w:r>
      <w:r>
        <w:rPr>
          <w:spacing w:val="1"/>
        </w:rPr>
        <w:t xml:space="preserve"> </w:t>
      </w:r>
      <w:r>
        <w:t>Ichimanen</w:t>
      </w:r>
      <w:r>
        <w:rPr>
          <w:spacing w:val="1"/>
        </w:rPr>
        <w:t xml:space="preserve"> </w:t>
      </w:r>
      <w:r>
        <w:t>de</w:t>
      </w:r>
      <w:r>
        <w:rPr>
          <w:spacing w:val="1"/>
        </w:rPr>
        <w:t xml:space="preserve"> </w:t>
      </w:r>
      <w:r>
        <w:t>karya</w:t>
      </w:r>
      <w:r>
        <w:rPr>
          <w:spacing w:val="1"/>
        </w:rPr>
        <w:t xml:space="preserve"> </w:t>
      </w:r>
      <w:r>
        <w:t>Miaki</w:t>
      </w:r>
      <w:r>
        <w:rPr>
          <w:spacing w:val="1"/>
        </w:rPr>
        <w:t xml:space="preserve"> </w:t>
      </w:r>
      <w:r>
        <w:t>Sugaru</w:t>
      </w:r>
      <w:r>
        <w:rPr>
          <w:spacing w:val="1"/>
        </w:rPr>
        <w:t xml:space="preserve"> </w:t>
      </w:r>
      <w:r>
        <w:t>melukiskan</w:t>
      </w:r>
      <w:r>
        <w:rPr>
          <w:spacing w:val="1"/>
        </w:rPr>
        <w:t xml:space="preserve"> </w:t>
      </w:r>
      <w:r>
        <w:t>gambaran</w:t>
      </w:r>
      <w:r>
        <w:rPr>
          <w:spacing w:val="1"/>
        </w:rPr>
        <w:t xml:space="preserve"> </w:t>
      </w:r>
      <w:r>
        <w:t>tentang</w:t>
      </w:r>
      <w:r>
        <w:rPr>
          <w:spacing w:val="1"/>
        </w:rPr>
        <w:t xml:space="preserve"> </w:t>
      </w:r>
      <w:r>
        <w:t>apa</w:t>
      </w:r>
      <w:r>
        <w:rPr>
          <w:spacing w:val="1"/>
        </w:rPr>
        <w:t xml:space="preserve"> </w:t>
      </w:r>
      <w:r>
        <w:t>yang</w:t>
      </w:r>
      <w:r>
        <w:rPr>
          <w:spacing w:val="1"/>
        </w:rPr>
        <w:t xml:space="preserve"> </w:t>
      </w:r>
      <w:r>
        <w:t>terjadi</w:t>
      </w:r>
      <w:r>
        <w:rPr>
          <w:spacing w:val="1"/>
        </w:rPr>
        <w:t xml:space="preserve"> </w:t>
      </w:r>
      <w:r>
        <w:t>ketika</w:t>
      </w:r>
      <w:r>
        <w:rPr>
          <w:spacing w:val="1"/>
        </w:rPr>
        <w:t xml:space="preserve"> </w:t>
      </w:r>
      <w:r>
        <w:t>seseorang</w:t>
      </w:r>
      <w:r>
        <w:rPr>
          <w:spacing w:val="1"/>
        </w:rPr>
        <w:t xml:space="preserve"> </w:t>
      </w:r>
      <w:r>
        <w:t>diliputi</w:t>
      </w:r>
      <w:r>
        <w:rPr>
          <w:spacing w:val="1"/>
        </w:rPr>
        <w:t xml:space="preserve"> </w:t>
      </w:r>
      <w:r>
        <w:t>rasa</w:t>
      </w:r>
      <w:r>
        <w:rPr>
          <w:spacing w:val="1"/>
        </w:rPr>
        <w:t xml:space="preserve"> </w:t>
      </w:r>
      <w:r>
        <w:t>melankolis.</w:t>
      </w:r>
      <w:r>
        <w:rPr>
          <w:spacing w:val="1"/>
        </w:rPr>
        <w:t xml:space="preserve"> </w:t>
      </w:r>
      <w:r>
        <w:t>Dengan</w:t>
      </w:r>
      <w:r>
        <w:rPr>
          <w:spacing w:val="1"/>
        </w:rPr>
        <w:t xml:space="preserve"> </w:t>
      </w:r>
      <w:r>
        <w:t>demikian,</w:t>
      </w:r>
      <w:r>
        <w:rPr>
          <w:spacing w:val="1"/>
        </w:rPr>
        <w:t xml:space="preserve"> </w:t>
      </w:r>
      <w:r>
        <w:t>tujuan</w:t>
      </w:r>
      <w:r>
        <w:rPr>
          <w:spacing w:val="1"/>
        </w:rPr>
        <w:t xml:space="preserve"> </w:t>
      </w:r>
      <w:r>
        <w:t>penelitian</w:t>
      </w:r>
      <w:r>
        <w:rPr>
          <w:spacing w:val="1"/>
        </w:rPr>
        <w:t xml:space="preserve"> </w:t>
      </w:r>
      <w:r>
        <w:t>ini</w:t>
      </w:r>
      <w:r>
        <w:rPr>
          <w:spacing w:val="1"/>
        </w:rPr>
        <w:t xml:space="preserve"> </w:t>
      </w:r>
      <w:r>
        <w:t>adalah</w:t>
      </w:r>
      <w:r>
        <w:rPr>
          <w:spacing w:val="1"/>
        </w:rPr>
        <w:t xml:space="preserve"> </w:t>
      </w:r>
      <w:r>
        <w:t>untuk</w:t>
      </w:r>
      <w:r>
        <w:rPr>
          <w:spacing w:val="1"/>
        </w:rPr>
        <w:t xml:space="preserve"> </w:t>
      </w:r>
      <w:r>
        <w:t>melihat</w:t>
      </w:r>
      <w:r>
        <w:rPr>
          <w:spacing w:val="1"/>
        </w:rPr>
        <w:t xml:space="preserve"> </w:t>
      </w:r>
      <w:r>
        <w:t>pengalaman</w:t>
      </w:r>
      <w:r>
        <w:rPr>
          <w:spacing w:val="-2"/>
        </w:rPr>
        <w:t xml:space="preserve"> </w:t>
      </w:r>
      <w:r>
        <w:t>melankolis</w:t>
      </w:r>
      <w:r>
        <w:rPr>
          <w:spacing w:val="-1"/>
        </w:rPr>
        <w:t xml:space="preserve"> </w:t>
      </w:r>
      <w:r>
        <w:t>sang</w:t>
      </w:r>
      <w:r>
        <w:rPr>
          <w:spacing w:val="-1"/>
        </w:rPr>
        <w:t xml:space="preserve"> </w:t>
      </w:r>
      <w:r>
        <w:t>tokoh</w:t>
      </w:r>
      <w:r>
        <w:rPr>
          <w:spacing w:val="-1"/>
        </w:rPr>
        <w:t xml:space="preserve"> </w:t>
      </w:r>
      <w:r>
        <w:t>utama</w:t>
      </w:r>
      <w:r>
        <w:rPr>
          <w:spacing w:val="-2"/>
        </w:rPr>
        <w:t xml:space="preserve"> </w:t>
      </w:r>
      <w:r>
        <w:t>dan</w:t>
      </w:r>
      <w:r>
        <w:rPr>
          <w:spacing w:val="1"/>
        </w:rPr>
        <w:t xml:space="preserve"> </w:t>
      </w:r>
      <w:r>
        <w:t>upayanya untuk</w:t>
      </w:r>
      <w:r>
        <w:rPr>
          <w:spacing w:val="-1"/>
        </w:rPr>
        <w:t xml:space="preserve"> </w:t>
      </w:r>
      <w:r>
        <w:t>mengatasinya.</w:t>
      </w:r>
    </w:p>
    <w:p w14:paraId="31931652">
      <w:pPr>
        <w:pStyle w:val="6"/>
        <w:spacing w:before="1" w:line="480" w:lineRule="auto"/>
        <w:ind w:left="595" w:right="339" w:firstLine="720"/>
        <w:jc w:val="both"/>
      </w:pPr>
      <w:r>
        <w:t>Temuan</w:t>
      </w:r>
      <w:r>
        <w:rPr>
          <w:spacing w:val="1"/>
        </w:rPr>
        <w:t xml:space="preserve"> </w:t>
      </w:r>
      <w:r>
        <w:t>penelitian</w:t>
      </w:r>
      <w:r>
        <w:rPr>
          <w:spacing w:val="1"/>
        </w:rPr>
        <w:t xml:space="preserve"> </w:t>
      </w:r>
      <w:r>
        <w:t>tersebut</w:t>
      </w:r>
      <w:r>
        <w:rPr>
          <w:spacing w:val="1"/>
        </w:rPr>
        <w:t xml:space="preserve"> </w:t>
      </w:r>
      <w:r>
        <w:t>menggambarkan</w:t>
      </w:r>
      <w:r>
        <w:rPr>
          <w:spacing w:val="1"/>
        </w:rPr>
        <w:t xml:space="preserve"> </w:t>
      </w:r>
      <w:r>
        <w:t>kisah</w:t>
      </w:r>
      <w:r>
        <w:rPr>
          <w:spacing w:val="1"/>
        </w:rPr>
        <w:t xml:space="preserve"> </w:t>
      </w:r>
      <w:r>
        <w:t>kesedihan</w:t>
      </w:r>
      <w:r>
        <w:rPr>
          <w:spacing w:val="1"/>
        </w:rPr>
        <w:t xml:space="preserve"> </w:t>
      </w:r>
      <w:r>
        <w:t>Kusunoki</w:t>
      </w:r>
      <w:r>
        <w:rPr>
          <w:spacing w:val="-57"/>
        </w:rPr>
        <w:t xml:space="preserve"> </w:t>
      </w:r>
      <w:r>
        <w:t>yang ditunjukkan melalui perbuatan, sikap, perkataan, dan pikiran para tokoh.</w:t>
      </w:r>
      <w:r>
        <w:rPr>
          <w:spacing w:val="1"/>
        </w:rPr>
        <w:t xml:space="preserve"> </w:t>
      </w:r>
      <w:r>
        <w:t>Kisah</w:t>
      </w:r>
      <w:r>
        <w:rPr>
          <w:spacing w:val="1"/>
        </w:rPr>
        <w:t xml:space="preserve"> </w:t>
      </w:r>
      <w:r>
        <w:t>kesedihan</w:t>
      </w:r>
      <w:r>
        <w:rPr>
          <w:spacing w:val="1"/>
        </w:rPr>
        <w:t xml:space="preserve"> </w:t>
      </w:r>
      <w:r>
        <w:t>Kusunoki</w:t>
      </w:r>
      <w:r>
        <w:rPr>
          <w:spacing w:val="1"/>
        </w:rPr>
        <w:t xml:space="preserve"> </w:t>
      </w:r>
      <w:r>
        <w:t>ditampilkan</w:t>
      </w:r>
      <w:r>
        <w:rPr>
          <w:spacing w:val="1"/>
        </w:rPr>
        <w:t xml:space="preserve"> </w:t>
      </w:r>
      <w:r>
        <w:t>dalam</w:t>
      </w:r>
      <w:r>
        <w:rPr>
          <w:spacing w:val="1"/>
        </w:rPr>
        <w:t xml:space="preserve"> </w:t>
      </w:r>
      <w:r>
        <w:t>lima</w:t>
      </w:r>
      <w:r>
        <w:rPr>
          <w:spacing w:val="1"/>
        </w:rPr>
        <w:t xml:space="preserve"> </w:t>
      </w:r>
      <w:r>
        <w:t>fase</w:t>
      </w:r>
      <w:r>
        <w:rPr>
          <w:spacing w:val="1"/>
        </w:rPr>
        <w:t xml:space="preserve"> </w:t>
      </w:r>
      <w:r>
        <w:t>kesedihan,</w:t>
      </w:r>
      <w:r>
        <w:rPr>
          <w:spacing w:val="1"/>
        </w:rPr>
        <w:t xml:space="preserve"> </w:t>
      </w:r>
      <w:r>
        <w:t>yaitu</w:t>
      </w:r>
      <w:r>
        <w:rPr>
          <w:spacing w:val="-57"/>
        </w:rPr>
        <w:t xml:space="preserve"> </w:t>
      </w:r>
      <w:r>
        <w:t>penolakan, kemarahan, keputusasaan, penawaran, dan penerimaan. Tujuan formal</w:t>
      </w:r>
      <w:r>
        <w:rPr>
          <w:spacing w:val="1"/>
        </w:rPr>
        <w:t xml:space="preserve"> </w:t>
      </w:r>
      <w:r>
        <w:t>penelitian ini adalah aktualisasi diri yang juga menjadi objek materi pengarang</w:t>
      </w:r>
      <w:r>
        <w:rPr>
          <w:spacing w:val="1"/>
        </w:rPr>
        <w:t xml:space="preserve"> </w:t>
      </w:r>
      <w:r>
        <w:t>berupa manga.</w:t>
      </w:r>
    </w:p>
    <w:p w14:paraId="7A87E344">
      <w:pPr>
        <w:pStyle w:val="6"/>
        <w:spacing w:line="480" w:lineRule="auto"/>
        <w:ind w:left="595" w:right="339" w:firstLine="720"/>
        <w:jc w:val="both"/>
      </w:pPr>
      <w:r>
        <w:t>Penelitian</w:t>
      </w:r>
      <w:r>
        <w:rPr>
          <w:spacing w:val="1"/>
        </w:rPr>
        <w:t xml:space="preserve"> </w:t>
      </w:r>
      <w:r>
        <w:t>penulis</w:t>
      </w:r>
      <w:r>
        <w:rPr>
          <w:spacing w:val="1"/>
        </w:rPr>
        <w:t xml:space="preserve"> </w:t>
      </w:r>
      <w:r>
        <w:t>memiliki</w:t>
      </w:r>
      <w:r>
        <w:rPr>
          <w:spacing w:val="1"/>
        </w:rPr>
        <w:t xml:space="preserve"> </w:t>
      </w:r>
      <w:r>
        <w:t>beberapa</w:t>
      </w:r>
      <w:r>
        <w:rPr>
          <w:spacing w:val="1"/>
        </w:rPr>
        <w:t xml:space="preserve"> </w:t>
      </w:r>
      <w:r>
        <w:t>perbedaan</w:t>
      </w:r>
      <w:r>
        <w:rPr>
          <w:spacing w:val="1"/>
        </w:rPr>
        <w:t xml:space="preserve"> </w:t>
      </w:r>
      <w:r>
        <w:t>dengan</w:t>
      </w:r>
      <w:r>
        <w:rPr>
          <w:spacing w:val="1"/>
        </w:rPr>
        <w:t xml:space="preserve"> </w:t>
      </w:r>
      <w:r>
        <w:t>penelitian</w:t>
      </w:r>
      <w:r>
        <w:rPr>
          <w:spacing w:val="1"/>
        </w:rPr>
        <w:t xml:space="preserve"> </w:t>
      </w:r>
      <w:r>
        <w:t>terdahulu.Penelitian</w:t>
      </w:r>
      <w:r>
        <w:rPr>
          <w:spacing w:val="1"/>
        </w:rPr>
        <w:t xml:space="preserve"> </w:t>
      </w:r>
      <w:r>
        <w:t>pertama</w:t>
      </w:r>
      <w:r>
        <w:rPr>
          <w:spacing w:val="1"/>
        </w:rPr>
        <w:t xml:space="preserve"> </w:t>
      </w:r>
      <w:r>
        <w:t>memiliki</w:t>
      </w:r>
      <w:r>
        <w:rPr>
          <w:spacing w:val="1"/>
        </w:rPr>
        <w:t xml:space="preserve"> </w:t>
      </w:r>
      <w:r>
        <w:t>objek</w:t>
      </w:r>
      <w:r>
        <w:rPr>
          <w:spacing w:val="1"/>
        </w:rPr>
        <w:t xml:space="preserve"> </w:t>
      </w:r>
      <w:r>
        <w:t>material</w:t>
      </w:r>
      <w:r>
        <w:rPr>
          <w:spacing w:val="1"/>
        </w:rPr>
        <w:t xml:space="preserve"> </w:t>
      </w:r>
      <w:r>
        <w:t>yang</w:t>
      </w:r>
      <w:r>
        <w:rPr>
          <w:spacing w:val="1"/>
        </w:rPr>
        <w:t xml:space="preserve"> </w:t>
      </w:r>
      <w:r>
        <w:t>sama</w:t>
      </w:r>
      <w:r>
        <w:rPr>
          <w:spacing w:val="1"/>
        </w:rPr>
        <w:t xml:space="preserve"> </w:t>
      </w:r>
      <w:r>
        <w:t>yaitu</w:t>
      </w:r>
      <w:r>
        <w:rPr>
          <w:spacing w:val="1"/>
        </w:rPr>
        <w:t xml:space="preserve"> </w:t>
      </w:r>
      <w:r>
        <w:t>manga</w:t>
      </w:r>
      <w:r>
        <w:rPr>
          <w:spacing w:val="-57"/>
        </w:rPr>
        <w:t xml:space="preserve"> </w:t>
      </w:r>
      <w:r>
        <w:t>dengan judul yang berbeda,meskipun memiliki objek formal</w:t>
      </w:r>
      <w:r>
        <w:rPr>
          <w:spacing w:val="1"/>
        </w:rPr>
        <w:t xml:space="preserve"> </w:t>
      </w:r>
      <w:r>
        <w:t>yang sama yaitu</w:t>
      </w:r>
      <w:r>
        <w:rPr>
          <w:spacing w:val="1"/>
        </w:rPr>
        <w:t xml:space="preserve"> </w:t>
      </w:r>
      <w:r>
        <w:t>aktualisasi</w:t>
      </w:r>
      <w:r>
        <w:rPr>
          <w:spacing w:val="1"/>
        </w:rPr>
        <w:t xml:space="preserve"> </w:t>
      </w:r>
      <w:r>
        <w:t>diri.Penelitian</w:t>
      </w:r>
      <w:r>
        <w:rPr>
          <w:spacing w:val="1"/>
        </w:rPr>
        <w:t xml:space="preserve"> </w:t>
      </w:r>
      <w:r>
        <w:t>ke-2</w:t>
      </w:r>
      <w:r>
        <w:rPr>
          <w:spacing w:val="1"/>
        </w:rPr>
        <w:t xml:space="preserve"> </w:t>
      </w:r>
      <w:r>
        <w:t>berbeda</w:t>
      </w:r>
      <w:r>
        <w:rPr>
          <w:spacing w:val="1"/>
        </w:rPr>
        <w:t xml:space="preserve"> </w:t>
      </w:r>
      <w:r>
        <w:t>dengan</w:t>
      </w:r>
      <w:r>
        <w:rPr>
          <w:spacing w:val="1"/>
        </w:rPr>
        <w:t xml:space="preserve"> </w:t>
      </w:r>
      <w:r>
        <w:t>penelitian</w:t>
      </w:r>
      <w:r>
        <w:rPr>
          <w:spacing w:val="1"/>
        </w:rPr>
        <w:t xml:space="preserve"> </w:t>
      </w:r>
      <w:r>
        <w:t>pertama</w:t>
      </w:r>
      <w:r>
        <w:rPr>
          <w:spacing w:val="61"/>
        </w:rPr>
        <w:t xml:space="preserve"> </w:t>
      </w:r>
      <w:r>
        <w:t>karena</w:t>
      </w:r>
      <w:r>
        <w:rPr>
          <w:spacing w:val="1"/>
        </w:rPr>
        <w:t xml:space="preserve"> </w:t>
      </w:r>
      <w:r>
        <w:t>memiliki</w:t>
      </w:r>
      <w:r>
        <w:rPr>
          <w:spacing w:val="1"/>
        </w:rPr>
        <w:t xml:space="preserve"> </w:t>
      </w:r>
      <w:r>
        <w:t>objek</w:t>
      </w:r>
      <w:r>
        <w:rPr>
          <w:spacing w:val="1"/>
        </w:rPr>
        <w:t xml:space="preserve"> </w:t>
      </w:r>
      <w:r>
        <w:t>material</w:t>
      </w:r>
      <w:r>
        <w:rPr>
          <w:spacing w:val="1"/>
        </w:rPr>
        <w:t xml:space="preserve"> </w:t>
      </w:r>
      <w:r>
        <w:t>yang</w:t>
      </w:r>
      <w:r>
        <w:rPr>
          <w:spacing w:val="1"/>
        </w:rPr>
        <w:t xml:space="preserve"> </w:t>
      </w:r>
      <w:r>
        <w:t>berbeda.Penulis</w:t>
      </w:r>
      <w:r>
        <w:rPr>
          <w:spacing w:val="1"/>
        </w:rPr>
        <w:t xml:space="preserve"> </w:t>
      </w:r>
      <w:r>
        <w:t>memilih</w:t>
      </w:r>
      <w:r>
        <w:rPr>
          <w:spacing w:val="1"/>
        </w:rPr>
        <w:t xml:space="preserve"> </w:t>
      </w:r>
      <w:r>
        <w:t>manga</w:t>
      </w:r>
      <w:r>
        <w:rPr>
          <w:spacing w:val="1"/>
        </w:rPr>
        <w:t xml:space="preserve"> </w:t>
      </w:r>
      <w:r>
        <w:t>sebagai</w:t>
      </w:r>
      <w:r>
        <w:rPr>
          <w:spacing w:val="1"/>
        </w:rPr>
        <w:t xml:space="preserve"> </w:t>
      </w:r>
      <w:r>
        <w:t>objek</w:t>
      </w:r>
      <w:r>
        <w:rPr>
          <w:spacing w:val="1"/>
        </w:rPr>
        <w:t xml:space="preserve"> </w:t>
      </w:r>
      <w:r>
        <w:t>material sedangkan penelitian terdahulu ke-2 adalah anime,namun memiliki objek</w:t>
      </w:r>
      <w:r>
        <w:rPr>
          <w:spacing w:val="-57"/>
        </w:rPr>
        <w:t xml:space="preserve"> </w:t>
      </w:r>
      <w:r>
        <w:t>formal</w:t>
      </w:r>
      <w:r>
        <w:rPr>
          <w:spacing w:val="-1"/>
        </w:rPr>
        <w:t xml:space="preserve"> </w:t>
      </w:r>
      <w:r>
        <w:t>yang</w:t>
      </w:r>
      <w:r>
        <w:rPr>
          <w:spacing w:val="2"/>
        </w:rPr>
        <w:t xml:space="preserve"> </w:t>
      </w:r>
      <w:r>
        <w:t>sama</w:t>
      </w:r>
      <w:r>
        <w:rPr>
          <w:spacing w:val="-1"/>
        </w:rPr>
        <w:t xml:space="preserve"> </w:t>
      </w:r>
      <w:r>
        <w:t>yaitu aktualisasi diri.</w:t>
      </w:r>
    </w:p>
    <w:p w14:paraId="4CAAAC9C">
      <w:pPr>
        <w:spacing w:after="0" w:line="480" w:lineRule="auto"/>
        <w:jc w:val="both"/>
        <w:sectPr>
          <w:headerReference r:id="rId25" w:type="default"/>
          <w:footerReference r:id="rId26" w:type="default"/>
          <w:pgSz w:w="11910" w:h="16840"/>
          <w:pgMar w:top="920" w:right="1360" w:bottom="280" w:left="1680" w:header="726" w:footer="0" w:gutter="0"/>
          <w:cols w:space="720" w:num="1"/>
        </w:sectPr>
      </w:pPr>
    </w:p>
    <w:p w14:paraId="4FC8605D">
      <w:pPr>
        <w:pStyle w:val="6"/>
        <w:rPr>
          <w:sz w:val="20"/>
        </w:rPr>
      </w:pPr>
    </w:p>
    <w:p w14:paraId="558CF39B">
      <w:pPr>
        <w:pStyle w:val="6"/>
        <w:rPr>
          <w:sz w:val="20"/>
        </w:rPr>
      </w:pPr>
    </w:p>
    <w:p w14:paraId="5E4E77DB">
      <w:pPr>
        <w:pStyle w:val="6"/>
        <w:rPr>
          <w:sz w:val="20"/>
        </w:rPr>
      </w:pPr>
    </w:p>
    <w:p w14:paraId="189331AC">
      <w:pPr>
        <w:pStyle w:val="6"/>
        <w:rPr>
          <w:sz w:val="20"/>
        </w:rPr>
      </w:pPr>
    </w:p>
    <w:p w14:paraId="169EC531">
      <w:pPr>
        <w:pStyle w:val="6"/>
        <w:spacing w:before="6"/>
        <w:rPr>
          <w:sz w:val="29"/>
        </w:rPr>
      </w:pPr>
    </w:p>
    <w:p w14:paraId="30B62171">
      <w:pPr>
        <w:pStyle w:val="6"/>
        <w:spacing w:before="90" w:line="480" w:lineRule="auto"/>
        <w:ind w:left="595" w:right="340" w:firstLine="720"/>
        <w:jc w:val="both"/>
      </w:pPr>
      <w:r>
        <w:t>Penelitian ke-3 memiliki objek material yang sama yaitu manga dengan</w:t>
      </w:r>
      <w:r>
        <w:rPr>
          <w:spacing w:val="1"/>
        </w:rPr>
        <w:t xml:space="preserve"> </w:t>
      </w:r>
      <w:r>
        <w:t>judul yang berbeda.Kesamaan penelitian karena penulis dan peneliti penelitian</w:t>
      </w:r>
      <w:r>
        <w:rPr>
          <w:spacing w:val="1"/>
        </w:rPr>
        <w:t xml:space="preserve"> </w:t>
      </w:r>
      <w:r>
        <w:t>terdahulu ke-3 memakai teori visualisasi manga untuk mengkaji struktur manga</w:t>
      </w:r>
      <w:r>
        <w:rPr>
          <w:spacing w:val="1"/>
        </w:rPr>
        <w:t xml:space="preserve"> </w:t>
      </w:r>
      <w:r>
        <w:t>melalui</w:t>
      </w:r>
      <w:r>
        <w:rPr>
          <w:spacing w:val="-3"/>
        </w:rPr>
        <w:t xml:space="preserve"> </w:t>
      </w:r>
      <w:r>
        <w:t>tanda</w:t>
      </w:r>
      <w:r>
        <w:rPr>
          <w:spacing w:val="1"/>
        </w:rPr>
        <w:t xml:space="preserve"> </w:t>
      </w:r>
      <w:r>
        <w:t>visual.</w:t>
      </w:r>
    </w:p>
    <w:p w14:paraId="6EF1EE71">
      <w:pPr>
        <w:pStyle w:val="6"/>
        <w:spacing w:line="480" w:lineRule="auto"/>
        <w:ind w:left="595" w:right="339" w:firstLine="720"/>
        <w:jc w:val="both"/>
      </w:pPr>
      <w:r>
        <w:t>Keistimewaan Penelitian penulis adalah penelitian yang dilakukan penulis</w:t>
      </w:r>
      <w:r>
        <w:rPr>
          <w:spacing w:val="1"/>
        </w:rPr>
        <w:t xml:space="preserve"> </w:t>
      </w:r>
      <w:r>
        <w:t>adalah penelitian yang belum pernah di lakukan sebelumnya,yaitu menganalisis</w:t>
      </w:r>
      <w:r>
        <w:rPr>
          <w:spacing w:val="1"/>
        </w:rPr>
        <w:t xml:space="preserve"> </w:t>
      </w:r>
      <w:r>
        <w:t>objek material baru.Selain itu penelitian ini</w:t>
      </w:r>
      <w:r>
        <w:rPr>
          <w:spacing w:val="1"/>
        </w:rPr>
        <w:t xml:space="preserve"> </w:t>
      </w:r>
      <w:r>
        <w:t>menggunakan teori yang jarang sekali</w:t>
      </w:r>
      <w:r>
        <w:rPr>
          <w:spacing w:val="-57"/>
        </w:rPr>
        <w:t xml:space="preserve"> </w:t>
      </w:r>
      <w:r>
        <w:t>digunakan untuk menganalisis manga yaitu teori visualisasi manga.Poin terakhir</w:t>
      </w:r>
      <w:r>
        <w:rPr>
          <w:spacing w:val="1"/>
        </w:rPr>
        <w:t xml:space="preserve"> </w:t>
      </w:r>
      <w:r>
        <w:t>adalah penelitian tentang manga sendiri sangat jarang,sehingga penelitian ini bisa</w:t>
      </w:r>
      <w:r>
        <w:rPr>
          <w:spacing w:val="1"/>
        </w:rPr>
        <w:t xml:space="preserve"> </w:t>
      </w:r>
      <w:r>
        <w:t>digunakan</w:t>
      </w:r>
      <w:r>
        <w:rPr>
          <w:spacing w:val="-1"/>
        </w:rPr>
        <w:t xml:space="preserve"> </w:t>
      </w:r>
      <w:r>
        <w:t>sebagai</w:t>
      </w:r>
      <w:r>
        <w:rPr>
          <w:spacing w:val="-1"/>
        </w:rPr>
        <w:t xml:space="preserve"> </w:t>
      </w:r>
      <w:r>
        <w:t>referensi mengenai</w:t>
      </w:r>
      <w:r>
        <w:rPr>
          <w:spacing w:val="-1"/>
        </w:rPr>
        <w:t xml:space="preserve"> </w:t>
      </w:r>
      <w:r>
        <w:t>penelitian</w:t>
      </w:r>
      <w:r>
        <w:rPr>
          <w:spacing w:val="1"/>
        </w:rPr>
        <w:t xml:space="preserve"> </w:t>
      </w:r>
      <w:r>
        <w:t>manga</w:t>
      </w:r>
      <w:r>
        <w:rPr>
          <w:spacing w:val="-1"/>
        </w:rPr>
        <w:t xml:space="preserve"> </w:t>
      </w:r>
      <w:r>
        <w:t>di</w:t>
      </w:r>
      <w:r>
        <w:rPr>
          <w:spacing w:val="-1"/>
        </w:rPr>
        <w:t xml:space="preserve"> </w:t>
      </w:r>
      <w:r>
        <w:t>masa depan.</w:t>
      </w:r>
    </w:p>
    <w:p w14:paraId="7EB61217">
      <w:pPr>
        <w:pStyle w:val="2"/>
        <w:numPr>
          <w:ilvl w:val="1"/>
          <w:numId w:val="9"/>
        </w:numPr>
        <w:tabs>
          <w:tab w:val="left" w:pos="1304"/>
        </w:tabs>
        <w:spacing w:before="0" w:after="0" w:line="240" w:lineRule="auto"/>
        <w:ind w:left="1303" w:right="0" w:hanging="709"/>
        <w:jc w:val="both"/>
      </w:pPr>
      <w:bookmarkStart w:id="47" w:name="_bookmark18"/>
      <w:bookmarkEnd w:id="47"/>
      <w:bookmarkStart w:id="48" w:name="2.2Kerangka Teori"/>
      <w:bookmarkEnd w:id="48"/>
      <w:r>
        <w:rPr>
          <w:spacing w:val="-2"/>
        </w:rPr>
        <w:t>Kerangka</w:t>
      </w:r>
      <w:r>
        <w:rPr>
          <w:spacing w:val="-9"/>
        </w:rPr>
        <w:t xml:space="preserve"> </w:t>
      </w:r>
      <w:r>
        <w:rPr>
          <w:spacing w:val="-1"/>
        </w:rPr>
        <w:t>Teori</w:t>
      </w:r>
    </w:p>
    <w:p w14:paraId="2416B234">
      <w:pPr>
        <w:pStyle w:val="6"/>
        <w:spacing w:before="10"/>
        <w:rPr>
          <w:b/>
          <w:sz w:val="23"/>
        </w:rPr>
      </w:pPr>
    </w:p>
    <w:p w14:paraId="7856DDD9">
      <w:pPr>
        <w:pStyle w:val="2"/>
        <w:numPr>
          <w:ilvl w:val="2"/>
          <w:numId w:val="9"/>
        </w:numPr>
        <w:tabs>
          <w:tab w:val="left" w:pos="1316"/>
        </w:tabs>
        <w:spacing w:before="0" w:after="0" w:line="240" w:lineRule="auto"/>
        <w:ind w:left="1315" w:right="0" w:hanging="721"/>
        <w:jc w:val="both"/>
      </w:pPr>
      <w:bookmarkStart w:id="49" w:name="_bookmark19"/>
      <w:bookmarkEnd w:id="49"/>
      <w:bookmarkStart w:id="50" w:name="2.2.1Teori Visualisasi Manga"/>
      <w:bookmarkEnd w:id="50"/>
      <w:r>
        <w:rPr>
          <w:spacing w:val="-1"/>
        </w:rPr>
        <w:t>Teori</w:t>
      </w:r>
      <w:r>
        <w:rPr>
          <w:spacing w:val="-12"/>
        </w:rPr>
        <w:t xml:space="preserve"> </w:t>
      </w:r>
      <w:r>
        <w:rPr>
          <w:spacing w:val="-1"/>
        </w:rPr>
        <w:t>Visualisasi</w:t>
      </w:r>
      <w:r>
        <w:rPr>
          <w:spacing w:val="-9"/>
        </w:rPr>
        <w:t xml:space="preserve"> </w:t>
      </w:r>
      <w:r>
        <w:rPr>
          <w:spacing w:val="-1"/>
        </w:rPr>
        <w:t>Manga</w:t>
      </w:r>
    </w:p>
    <w:p w14:paraId="1AFFCC76">
      <w:pPr>
        <w:pStyle w:val="6"/>
        <w:rPr>
          <w:b/>
        </w:rPr>
      </w:pPr>
    </w:p>
    <w:p w14:paraId="117FB8DD">
      <w:pPr>
        <w:pStyle w:val="2"/>
        <w:numPr>
          <w:ilvl w:val="3"/>
          <w:numId w:val="9"/>
        </w:numPr>
        <w:tabs>
          <w:tab w:val="left" w:pos="1316"/>
        </w:tabs>
        <w:spacing w:before="0" w:after="0" w:line="240" w:lineRule="auto"/>
        <w:ind w:left="1315" w:right="0" w:hanging="721"/>
        <w:jc w:val="both"/>
      </w:pPr>
      <w:bookmarkStart w:id="51" w:name="2.2.1.1Pembaca yang Dituju"/>
      <w:bookmarkEnd w:id="51"/>
      <w:bookmarkStart w:id="52" w:name="_bookmark20"/>
      <w:bookmarkEnd w:id="52"/>
      <w:r>
        <w:t>Pembaca</w:t>
      </w:r>
      <w:r>
        <w:rPr>
          <w:spacing w:val="-2"/>
        </w:rPr>
        <w:t xml:space="preserve"> </w:t>
      </w:r>
      <w:r>
        <w:t>yang</w:t>
      </w:r>
      <w:r>
        <w:rPr>
          <w:spacing w:val="-6"/>
        </w:rPr>
        <w:t xml:space="preserve"> </w:t>
      </w:r>
      <w:r>
        <w:t>Dituju</w:t>
      </w:r>
    </w:p>
    <w:p w14:paraId="5729E3FD">
      <w:pPr>
        <w:pStyle w:val="6"/>
        <w:rPr>
          <w:b/>
        </w:rPr>
      </w:pPr>
    </w:p>
    <w:p w14:paraId="15E6CF11">
      <w:pPr>
        <w:pStyle w:val="6"/>
        <w:spacing w:line="480" w:lineRule="auto"/>
        <w:ind w:left="595" w:right="340"/>
        <w:jc w:val="both"/>
      </w:pPr>
      <w:r>
        <w:t>Brenner</w:t>
      </w:r>
      <w:r>
        <w:rPr>
          <w:spacing w:val="1"/>
        </w:rPr>
        <w:t xml:space="preserve"> </w:t>
      </w:r>
      <w:r>
        <w:t>mengklaim</w:t>
      </w:r>
      <w:r>
        <w:rPr>
          <w:spacing w:val="1"/>
        </w:rPr>
        <w:t xml:space="preserve"> </w:t>
      </w:r>
      <w:r>
        <w:t>manga</w:t>
      </w:r>
      <w:r>
        <w:rPr>
          <w:spacing w:val="1"/>
        </w:rPr>
        <w:t xml:space="preserve"> </w:t>
      </w:r>
      <w:r>
        <w:t>Jepang</w:t>
      </w:r>
      <w:r>
        <w:rPr>
          <w:spacing w:val="1"/>
        </w:rPr>
        <w:t xml:space="preserve"> </w:t>
      </w:r>
      <w:r>
        <w:t>memiliki</w:t>
      </w:r>
      <w:r>
        <w:rPr>
          <w:spacing w:val="1"/>
        </w:rPr>
        <w:t xml:space="preserve"> </w:t>
      </w:r>
      <w:r>
        <w:t>estetika</w:t>
      </w:r>
      <w:r>
        <w:rPr>
          <w:spacing w:val="1"/>
        </w:rPr>
        <w:t xml:space="preserve"> </w:t>
      </w:r>
      <w:r>
        <w:t>tersendiri</w:t>
      </w:r>
      <w:r>
        <w:rPr>
          <w:spacing w:val="1"/>
        </w:rPr>
        <w:t xml:space="preserve"> </w:t>
      </w:r>
      <w:r>
        <w:t>yang</w:t>
      </w:r>
      <w:r>
        <w:rPr>
          <w:spacing w:val="1"/>
        </w:rPr>
        <w:t xml:space="preserve"> </w:t>
      </w:r>
      <w:r>
        <w:t>membedakannya dengan manga negara lain. Manga Jepang berbeda dalam hal</w:t>
      </w:r>
      <w:r>
        <w:rPr>
          <w:spacing w:val="1"/>
        </w:rPr>
        <w:t xml:space="preserve"> </w:t>
      </w:r>
      <w:r>
        <w:t>penggunaan</w:t>
      </w:r>
      <w:r>
        <w:rPr>
          <w:spacing w:val="1"/>
        </w:rPr>
        <w:t xml:space="preserve"> </w:t>
      </w:r>
      <w:r>
        <w:t>bahasa,</w:t>
      </w:r>
      <w:r>
        <w:rPr>
          <w:spacing w:val="1"/>
        </w:rPr>
        <w:t xml:space="preserve"> </w:t>
      </w:r>
      <w:r>
        <w:t>perumpamaan,</w:t>
      </w:r>
      <w:r>
        <w:rPr>
          <w:spacing w:val="1"/>
        </w:rPr>
        <w:t xml:space="preserve"> </w:t>
      </w:r>
      <w:r>
        <w:t>dan</w:t>
      </w:r>
      <w:r>
        <w:rPr>
          <w:spacing w:val="1"/>
        </w:rPr>
        <w:t xml:space="preserve"> </w:t>
      </w:r>
      <w:r>
        <w:t>teknik</w:t>
      </w:r>
      <w:r>
        <w:rPr>
          <w:spacing w:val="1"/>
        </w:rPr>
        <w:t xml:space="preserve"> </w:t>
      </w:r>
      <w:r>
        <w:t>bercerita</w:t>
      </w:r>
      <w:r>
        <w:rPr>
          <w:spacing w:val="1"/>
        </w:rPr>
        <w:t xml:space="preserve"> </w:t>
      </w:r>
      <w:r>
        <w:t>(2007:1).</w:t>
      </w:r>
      <w:r>
        <w:rPr>
          <w:spacing w:val="1"/>
        </w:rPr>
        <w:t xml:space="preserve"> </w:t>
      </w:r>
      <w:r>
        <w:t>Dasar</w:t>
      </w:r>
      <w:r>
        <w:rPr>
          <w:spacing w:val="1"/>
        </w:rPr>
        <w:t xml:space="preserve"> </w:t>
      </w:r>
      <w:r>
        <w:t>dari</w:t>
      </w:r>
      <w:r>
        <w:rPr>
          <w:spacing w:val="1"/>
        </w:rPr>
        <w:t xml:space="preserve"> </w:t>
      </w:r>
      <w:r>
        <w:t>semua</w:t>
      </w:r>
      <w:r>
        <w:rPr>
          <w:spacing w:val="1"/>
        </w:rPr>
        <w:t xml:space="preserve"> </w:t>
      </w:r>
      <w:r>
        <w:t>manga</w:t>
      </w:r>
      <w:r>
        <w:rPr>
          <w:spacing w:val="1"/>
        </w:rPr>
        <w:t xml:space="preserve"> </w:t>
      </w:r>
      <w:r>
        <w:t>adalah</w:t>
      </w:r>
      <w:r>
        <w:rPr>
          <w:spacing w:val="1"/>
        </w:rPr>
        <w:t xml:space="preserve"> </w:t>
      </w:r>
      <w:r>
        <w:t>sama:</w:t>
      </w:r>
      <w:r>
        <w:rPr>
          <w:spacing w:val="1"/>
        </w:rPr>
        <w:t xml:space="preserve"> </w:t>
      </w:r>
      <w:r>
        <w:t>menggunakan</w:t>
      </w:r>
      <w:r>
        <w:rPr>
          <w:spacing w:val="1"/>
        </w:rPr>
        <w:t xml:space="preserve"> </w:t>
      </w:r>
      <w:r>
        <w:t>kata-kata</w:t>
      </w:r>
      <w:r>
        <w:rPr>
          <w:spacing w:val="1"/>
        </w:rPr>
        <w:t xml:space="preserve"> </w:t>
      </w:r>
      <w:r>
        <w:t>dan</w:t>
      </w:r>
      <w:r>
        <w:rPr>
          <w:spacing w:val="1"/>
        </w:rPr>
        <w:t xml:space="preserve"> </w:t>
      </w:r>
      <w:r>
        <w:t>visual</w:t>
      </w:r>
      <w:r>
        <w:rPr>
          <w:spacing w:val="1"/>
        </w:rPr>
        <w:t xml:space="preserve"> </w:t>
      </w:r>
      <w:r>
        <w:t>untuk</w:t>
      </w:r>
      <w:r>
        <w:rPr>
          <w:spacing w:val="1"/>
        </w:rPr>
        <w:t xml:space="preserve"> </w:t>
      </w:r>
      <w:r>
        <w:t>menyampaikan cerita. Karena manga benar-benar dirancang untuk dibaca dengan</w:t>
      </w:r>
      <w:r>
        <w:rPr>
          <w:spacing w:val="1"/>
        </w:rPr>
        <w:t xml:space="preserve"> </w:t>
      </w:r>
      <w:r>
        <w:t>cepat,</w:t>
      </w:r>
      <w:r>
        <w:rPr>
          <w:spacing w:val="1"/>
        </w:rPr>
        <w:t xml:space="preserve"> </w:t>
      </w:r>
      <w:r>
        <w:t>gambar</w:t>
      </w:r>
      <w:r>
        <w:rPr>
          <w:spacing w:val="1"/>
        </w:rPr>
        <w:t xml:space="preserve"> </w:t>
      </w:r>
      <w:r>
        <w:t>dan</w:t>
      </w:r>
      <w:r>
        <w:rPr>
          <w:spacing w:val="1"/>
        </w:rPr>
        <w:t xml:space="preserve"> </w:t>
      </w:r>
      <w:r>
        <w:t>simbolnya</w:t>
      </w:r>
      <w:r>
        <w:rPr>
          <w:spacing w:val="1"/>
        </w:rPr>
        <w:t xml:space="preserve"> </w:t>
      </w:r>
      <w:r>
        <w:t>merupakan</w:t>
      </w:r>
      <w:r>
        <w:rPr>
          <w:spacing w:val="1"/>
        </w:rPr>
        <w:t xml:space="preserve"> </w:t>
      </w:r>
      <w:r>
        <w:t>komponen</w:t>
      </w:r>
      <w:r>
        <w:rPr>
          <w:spacing w:val="1"/>
        </w:rPr>
        <w:t xml:space="preserve"> </w:t>
      </w:r>
      <w:r>
        <w:t>penting.</w:t>
      </w:r>
      <w:r>
        <w:rPr>
          <w:spacing w:val="1"/>
        </w:rPr>
        <w:t xml:space="preserve"> </w:t>
      </w:r>
      <w:r>
        <w:t>Daripada</w:t>
      </w:r>
      <w:r>
        <w:rPr>
          <w:spacing w:val="1"/>
        </w:rPr>
        <w:t xml:space="preserve"> </w:t>
      </w:r>
      <w:r>
        <w:t>memberikan</w:t>
      </w:r>
      <w:r>
        <w:rPr>
          <w:spacing w:val="1"/>
        </w:rPr>
        <w:t xml:space="preserve"> </w:t>
      </w:r>
      <w:r>
        <w:t>sedikit</w:t>
      </w:r>
      <w:r>
        <w:rPr>
          <w:spacing w:val="1"/>
        </w:rPr>
        <w:t xml:space="preserve"> </w:t>
      </w:r>
      <w:r>
        <w:t>informasi</w:t>
      </w:r>
      <w:r>
        <w:rPr>
          <w:spacing w:val="1"/>
        </w:rPr>
        <w:t xml:space="preserve"> </w:t>
      </w:r>
      <w:r>
        <w:t>secara</w:t>
      </w:r>
      <w:r>
        <w:rPr>
          <w:spacing w:val="1"/>
        </w:rPr>
        <w:t xml:space="preserve"> </w:t>
      </w:r>
      <w:r>
        <w:t>verbal,</w:t>
      </w:r>
      <w:r>
        <w:rPr>
          <w:spacing w:val="1"/>
        </w:rPr>
        <w:t xml:space="preserve"> </w:t>
      </w:r>
      <w:r>
        <w:t>manga</w:t>
      </w:r>
      <w:r>
        <w:rPr>
          <w:spacing w:val="1"/>
        </w:rPr>
        <w:t xml:space="preserve"> </w:t>
      </w:r>
      <w:r>
        <w:t>lebih</w:t>
      </w:r>
      <w:r>
        <w:rPr>
          <w:spacing w:val="1"/>
        </w:rPr>
        <w:t xml:space="preserve"> </w:t>
      </w:r>
      <w:r>
        <w:t>suka</w:t>
      </w:r>
      <w:r>
        <w:rPr>
          <w:spacing w:val="1"/>
        </w:rPr>
        <w:t xml:space="preserve"> </w:t>
      </w:r>
      <w:r>
        <w:t>menggunakan</w:t>
      </w:r>
      <w:r>
        <w:rPr>
          <w:spacing w:val="-57"/>
        </w:rPr>
        <w:t xml:space="preserve"> </w:t>
      </w:r>
      <w:r>
        <w:t>visualisasi halus yang memengaruhi pembaca visual, termasuk perubahan baris,</w:t>
      </w:r>
      <w:r>
        <w:rPr>
          <w:spacing w:val="1"/>
        </w:rPr>
        <w:t xml:space="preserve"> </w:t>
      </w:r>
      <w:r>
        <w:t>penggunaan simbol, efek suara, dan latar belakang untuk mengekspresikan latar</w:t>
      </w:r>
      <w:r>
        <w:rPr>
          <w:spacing w:val="1"/>
        </w:rPr>
        <w:t xml:space="preserve"> </w:t>
      </w:r>
      <w:r>
        <w:t>belakang</w:t>
      </w:r>
      <w:r>
        <w:rPr>
          <w:spacing w:val="35"/>
        </w:rPr>
        <w:t xml:space="preserve"> </w:t>
      </w:r>
      <w:r>
        <w:t>skenario</w:t>
      </w:r>
      <w:r>
        <w:rPr>
          <w:spacing w:val="35"/>
        </w:rPr>
        <w:t xml:space="preserve"> </w:t>
      </w:r>
      <w:r>
        <w:t>dalam</w:t>
      </w:r>
      <w:r>
        <w:rPr>
          <w:spacing w:val="33"/>
        </w:rPr>
        <w:t xml:space="preserve"> </w:t>
      </w:r>
      <w:r>
        <w:t>manga.</w:t>
      </w:r>
      <w:r>
        <w:rPr>
          <w:spacing w:val="35"/>
        </w:rPr>
        <w:t xml:space="preserve"> </w:t>
      </w:r>
      <w:r>
        <w:t>Setelah</w:t>
      </w:r>
      <w:r>
        <w:rPr>
          <w:spacing w:val="35"/>
        </w:rPr>
        <w:t xml:space="preserve"> </w:t>
      </w:r>
      <w:r>
        <w:t>pembaca</w:t>
      </w:r>
      <w:r>
        <w:rPr>
          <w:spacing w:val="36"/>
        </w:rPr>
        <w:t xml:space="preserve"> </w:t>
      </w:r>
      <w:r>
        <w:t>memahami</w:t>
      </w:r>
      <w:r>
        <w:rPr>
          <w:spacing w:val="33"/>
        </w:rPr>
        <w:t xml:space="preserve"> </w:t>
      </w:r>
      <w:r>
        <w:t>petunjuknya,</w:t>
      </w:r>
    </w:p>
    <w:p w14:paraId="1509732F">
      <w:pPr>
        <w:spacing w:after="0" w:line="480" w:lineRule="auto"/>
        <w:jc w:val="both"/>
        <w:sectPr>
          <w:headerReference r:id="rId27" w:type="default"/>
          <w:footerReference r:id="rId28" w:type="default"/>
          <w:pgSz w:w="11910" w:h="16840"/>
          <w:pgMar w:top="920" w:right="1360" w:bottom="280" w:left="1680" w:header="726" w:footer="0" w:gutter="0"/>
          <w:cols w:space="720" w:num="1"/>
        </w:sectPr>
      </w:pPr>
    </w:p>
    <w:p w14:paraId="6BFCDECF">
      <w:pPr>
        <w:pStyle w:val="6"/>
        <w:rPr>
          <w:sz w:val="20"/>
        </w:rPr>
      </w:pPr>
    </w:p>
    <w:p w14:paraId="71D73EA1">
      <w:pPr>
        <w:pStyle w:val="6"/>
        <w:rPr>
          <w:sz w:val="20"/>
        </w:rPr>
      </w:pPr>
    </w:p>
    <w:p w14:paraId="01914FC6">
      <w:pPr>
        <w:pStyle w:val="6"/>
        <w:rPr>
          <w:sz w:val="20"/>
        </w:rPr>
      </w:pPr>
    </w:p>
    <w:p w14:paraId="0121CCED">
      <w:pPr>
        <w:pStyle w:val="6"/>
        <w:rPr>
          <w:sz w:val="20"/>
        </w:rPr>
      </w:pPr>
    </w:p>
    <w:p w14:paraId="47CB007E">
      <w:pPr>
        <w:pStyle w:val="6"/>
        <w:spacing w:before="6"/>
        <w:rPr>
          <w:sz w:val="29"/>
        </w:rPr>
      </w:pPr>
    </w:p>
    <w:p w14:paraId="39374FF8">
      <w:pPr>
        <w:pStyle w:val="6"/>
        <w:spacing w:before="90" w:line="480" w:lineRule="auto"/>
        <w:ind w:left="595" w:right="335"/>
        <w:jc w:val="both"/>
      </w:pPr>
      <w:r>
        <w:t>isyarat visual juga dapat mengungkapkan perasaan karakter. Namun, biasanya</w:t>
      </w:r>
      <w:r>
        <w:rPr>
          <w:spacing w:val="1"/>
        </w:rPr>
        <w:t xml:space="preserve"> </w:t>
      </w:r>
      <w:r>
        <w:t>pembaca</w:t>
      </w:r>
      <w:r>
        <w:rPr>
          <w:spacing w:val="1"/>
        </w:rPr>
        <w:t xml:space="preserve"> </w:t>
      </w:r>
      <w:r>
        <w:t>sudah</w:t>
      </w:r>
      <w:r>
        <w:rPr>
          <w:spacing w:val="1"/>
        </w:rPr>
        <w:t xml:space="preserve"> </w:t>
      </w:r>
      <w:r>
        <w:t>mengetahui</w:t>
      </w:r>
      <w:r>
        <w:rPr>
          <w:spacing w:val="1"/>
        </w:rPr>
        <w:t xml:space="preserve"> </w:t>
      </w:r>
      <w:r>
        <w:t>kategori</w:t>
      </w:r>
      <w:r>
        <w:rPr>
          <w:spacing w:val="1"/>
        </w:rPr>
        <w:t xml:space="preserve"> </w:t>
      </w:r>
      <w:r>
        <w:t>komik</w:t>
      </w:r>
      <w:r>
        <w:rPr>
          <w:spacing w:val="1"/>
        </w:rPr>
        <w:t xml:space="preserve"> </w:t>
      </w:r>
      <w:r>
        <w:t>yang</w:t>
      </w:r>
      <w:r>
        <w:rPr>
          <w:spacing w:val="1"/>
        </w:rPr>
        <w:t xml:space="preserve"> </w:t>
      </w:r>
      <w:r>
        <w:t>mereka</w:t>
      </w:r>
      <w:r>
        <w:rPr>
          <w:spacing w:val="1"/>
        </w:rPr>
        <w:t xml:space="preserve"> </w:t>
      </w:r>
      <w:r>
        <w:t>baca</w:t>
      </w:r>
      <w:r>
        <w:rPr>
          <w:spacing w:val="1"/>
        </w:rPr>
        <w:t xml:space="preserve"> </w:t>
      </w:r>
      <w:r>
        <w:t>melalui</w:t>
      </w:r>
      <w:r>
        <w:rPr>
          <w:spacing w:val="1"/>
        </w:rPr>
        <w:t xml:space="preserve"> </w:t>
      </w:r>
      <w:r>
        <w:t>gaya</w:t>
      </w:r>
      <w:r>
        <w:rPr>
          <w:spacing w:val="1"/>
        </w:rPr>
        <w:t xml:space="preserve"> </w:t>
      </w:r>
      <w:r>
        <w:t>menggambarnya, karakter utama, cerita, dan bentuk eksternal lainnya (Brenner,</w:t>
      </w:r>
      <w:r>
        <w:rPr>
          <w:spacing w:val="1"/>
        </w:rPr>
        <w:t xml:space="preserve"> </w:t>
      </w:r>
      <w:r>
        <w:t>2007:30-31).</w:t>
      </w:r>
    </w:p>
    <w:p w14:paraId="4E710E09">
      <w:pPr>
        <w:spacing w:before="0" w:line="274" w:lineRule="exact"/>
        <w:ind w:left="1315" w:right="0" w:firstLine="0"/>
        <w:jc w:val="left"/>
        <w:rPr>
          <w:i/>
          <w:sz w:val="24"/>
        </w:rPr>
      </w:pPr>
      <w:r>
        <w:rPr>
          <w:sz w:val="24"/>
        </w:rPr>
        <w:t>Brenner</w:t>
      </w:r>
      <w:r>
        <w:rPr>
          <w:spacing w:val="22"/>
          <w:sz w:val="24"/>
        </w:rPr>
        <w:t xml:space="preserve"> </w:t>
      </w:r>
      <w:r>
        <w:rPr>
          <w:sz w:val="24"/>
        </w:rPr>
        <w:t>dalam</w:t>
      </w:r>
      <w:r>
        <w:rPr>
          <w:spacing w:val="22"/>
          <w:sz w:val="24"/>
        </w:rPr>
        <w:t xml:space="preserve"> </w:t>
      </w:r>
      <w:r>
        <w:rPr>
          <w:sz w:val="24"/>
        </w:rPr>
        <w:t>bukunya</w:t>
      </w:r>
      <w:r>
        <w:rPr>
          <w:spacing w:val="25"/>
          <w:sz w:val="24"/>
        </w:rPr>
        <w:t xml:space="preserve"> </w:t>
      </w:r>
      <w:r>
        <w:rPr>
          <w:sz w:val="24"/>
        </w:rPr>
        <w:t>yang</w:t>
      </w:r>
      <w:r>
        <w:rPr>
          <w:spacing w:val="24"/>
          <w:sz w:val="24"/>
        </w:rPr>
        <w:t xml:space="preserve"> </w:t>
      </w:r>
      <w:r>
        <w:rPr>
          <w:sz w:val="24"/>
        </w:rPr>
        <w:t>berjudul</w:t>
      </w:r>
      <w:r>
        <w:rPr>
          <w:spacing w:val="22"/>
          <w:sz w:val="24"/>
        </w:rPr>
        <w:t xml:space="preserve"> </w:t>
      </w:r>
      <w:r>
        <w:rPr>
          <w:i/>
          <w:sz w:val="24"/>
        </w:rPr>
        <w:t>Understanding</w:t>
      </w:r>
      <w:r>
        <w:rPr>
          <w:i/>
          <w:spacing w:val="22"/>
          <w:sz w:val="24"/>
        </w:rPr>
        <w:t xml:space="preserve"> </w:t>
      </w:r>
      <w:r>
        <w:rPr>
          <w:i/>
          <w:sz w:val="24"/>
        </w:rPr>
        <w:t>Manga</w:t>
      </w:r>
      <w:r>
        <w:rPr>
          <w:i/>
          <w:spacing w:val="23"/>
          <w:sz w:val="24"/>
        </w:rPr>
        <w:t xml:space="preserve"> </w:t>
      </w:r>
      <w:r>
        <w:rPr>
          <w:i/>
          <w:sz w:val="24"/>
        </w:rPr>
        <w:t>and</w:t>
      </w:r>
      <w:r>
        <w:rPr>
          <w:i/>
          <w:spacing w:val="15"/>
          <w:sz w:val="24"/>
        </w:rPr>
        <w:t xml:space="preserve"> </w:t>
      </w:r>
      <w:r>
        <w:rPr>
          <w:i/>
          <w:sz w:val="24"/>
        </w:rPr>
        <w:t>Anime</w:t>
      </w:r>
    </w:p>
    <w:p w14:paraId="00AEC698">
      <w:pPr>
        <w:pStyle w:val="6"/>
        <w:rPr>
          <w:i/>
        </w:rPr>
      </w:pPr>
    </w:p>
    <w:p w14:paraId="67A768FF">
      <w:pPr>
        <w:pStyle w:val="6"/>
        <w:ind w:left="595"/>
        <w:jc w:val="both"/>
      </w:pPr>
      <w:r>
        <w:t>membagi</w:t>
      </w:r>
      <w:r>
        <w:rPr>
          <w:spacing w:val="-3"/>
        </w:rPr>
        <w:t xml:space="preserve"> </w:t>
      </w:r>
      <w:r>
        <w:t>komik</w:t>
      </w:r>
      <w:r>
        <w:rPr>
          <w:spacing w:val="-5"/>
        </w:rPr>
        <w:t xml:space="preserve"> </w:t>
      </w:r>
      <w:r>
        <w:t>berdasarkan</w:t>
      </w:r>
      <w:r>
        <w:rPr>
          <w:spacing w:val="-2"/>
        </w:rPr>
        <w:t xml:space="preserve"> </w:t>
      </w:r>
      <w:r>
        <w:t>pembacanya kedalam beberapa</w:t>
      </w:r>
      <w:r>
        <w:rPr>
          <w:spacing w:val="-1"/>
        </w:rPr>
        <w:t xml:space="preserve"> </w:t>
      </w:r>
      <w:r>
        <w:t>jenis,</w:t>
      </w:r>
      <w:r>
        <w:rPr>
          <w:spacing w:val="-2"/>
        </w:rPr>
        <w:t xml:space="preserve"> </w:t>
      </w:r>
      <w:r>
        <w:t>yaitu:</w:t>
      </w:r>
    </w:p>
    <w:p w14:paraId="66321020">
      <w:pPr>
        <w:pStyle w:val="6"/>
      </w:pPr>
    </w:p>
    <w:p w14:paraId="00E76B0E">
      <w:pPr>
        <w:pStyle w:val="15"/>
        <w:numPr>
          <w:ilvl w:val="0"/>
          <w:numId w:val="10"/>
        </w:numPr>
        <w:tabs>
          <w:tab w:val="left" w:pos="953"/>
        </w:tabs>
        <w:spacing w:before="0" w:after="0" w:line="240" w:lineRule="auto"/>
        <w:ind w:left="952" w:right="0" w:hanging="358"/>
        <w:jc w:val="both"/>
        <w:rPr>
          <w:i/>
          <w:sz w:val="24"/>
        </w:rPr>
      </w:pPr>
      <w:r>
        <w:rPr>
          <w:i/>
          <w:sz w:val="24"/>
        </w:rPr>
        <w:t>Kodomo</w:t>
      </w:r>
      <w:r>
        <w:rPr>
          <w:i/>
          <w:spacing w:val="-4"/>
          <w:sz w:val="24"/>
        </w:rPr>
        <w:t xml:space="preserve"> </w:t>
      </w:r>
      <w:r>
        <w:rPr>
          <w:i/>
          <w:sz w:val="24"/>
        </w:rPr>
        <w:t>Manga</w:t>
      </w:r>
    </w:p>
    <w:p w14:paraId="186716B7">
      <w:pPr>
        <w:pStyle w:val="6"/>
        <w:rPr>
          <w:i/>
        </w:rPr>
      </w:pPr>
    </w:p>
    <w:p w14:paraId="566DD495">
      <w:pPr>
        <w:pStyle w:val="6"/>
        <w:spacing w:line="480" w:lineRule="auto"/>
        <w:ind w:left="595" w:right="340"/>
        <w:jc w:val="both"/>
      </w:pPr>
      <w:r>
        <w:rPr>
          <w:i/>
        </w:rPr>
        <w:t xml:space="preserve">Kodomo Manga </w:t>
      </w:r>
      <w:r>
        <w:t>atau komik anak-anak ditargetkan untuk pembaca pemula dan</w:t>
      </w:r>
      <w:r>
        <w:rPr>
          <w:spacing w:val="1"/>
        </w:rPr>
        <w:t xml:space="preserve"> </w:t>
      </w:r>
      <w:r>
        <w:t>anak</w:t>
      </w:r>
      <w:r>
        <w:rPr>
          <w:spacing w:val="1"/>
        </w:rPr>
        <w:t xml:space="preserve"> </w:t>
      </w:r>
      <w:r>
        <w:t>di</w:t>
      </w:r>
      <w:r>
        <w:rPr>
          <w:spacing w:val="-2"/>
        </w:rPr>
        <w:t xml:space="preserve"> </w:t>
      </w:r>
      <w:r>
        <w:t>bawah</w:t>
      </w:r>
      <w:r>
        <w:rPr>
          <w:spacing w:val="2"/>
        </w:rPr>
        <w:t xml:space="preserve"> </w:t>
      </w:r>
      <w:r>
        <w:t>10 tahun.</w:t>
      </w:r>
    </w:p>
    <w:p w14:paraId="7794CEDB">
      <w:pPr>
        <w:pStyle w:val="15"/>
        <w:numPr>
          <w:ilvl w:val="0"/>
          <w:numId w:val="10"/>
        </w:numPr>
        <w:tabs>
          <w:tab w:val="left" w:pos="953"/>
        </w:tabs>
        <w:spacing w:before="0" w:after="0" w:line="240" w:lineRule="auto"/>
        <w:ind w:left="952" w:right="0" w:hanging="358"/>
        <w:jc w:val="both"/>
        <w:rPr>
          <w:i/>
          <w:sz w:val="24"/>
        </w:rPr>
      </w:pPr>
      <w:r>
        <w:rPr>
          <w:i/>
          <w:sz w:val="24"/>
        </w:rPr>
        <w:t>Shounen</w:t>
      </w:r>
      <w:r>
        <w:rPr>
          <w:i/>
          <w:spacing w:val="-1"/>
          <w:sz w:val="24"/>
        </w:rPr>
        <w:t xml:space="preserve"> </w:t>
      </w:r>
      <w:r>
        <w:rPr>
          <w:i/>
          <w:sz w:val="24"/>
        </w:rPr>
        <w:t>Manga</w:t>
      </w:r>
    </w:p>
    <w:p w14:paraId="5D6EE035">
      <w:pPr>
        <w:pStyle w:val="6"/>
        <w:rPr>
          <w:i/>
        </w:rPr>
      </w:pPr>
    </w:p>
    <w:p w14:paraId="31312510">
      <w:pPr>
        <w:pStyle w:val="6"/>
        <w:spacing w:line="480" w:lineRule="auto"/>
        <w:ind w:left="595" w:right="339"/>
        <w:jc w:val="both"/>
      </w:pPr>
      <w:r>
        <w:rPr>
          <w:i/>
        </w:rPr>
        <w:t xml:space="preserve">Shounen Manga </w:t>
      </w:r>
      <w:r>
        <w:t>atau komik remaja yang ditargetkan khusus untuk remaja laki-</w:t>
      </w:r>
      <w:r>
        <w:rPr>
          <w:spacing w:val="1"/>
        </w:rPr>
        <w:t xml:space="preserve"> </w:t>
      </w:r>
      <w:r>
        <w:t xml:space="preserve">laki usia 12-18 tahun. Umumnya </w:t>
      </w:r>
      <w:r>
        <w:rPr>
          <w:i/>
        </w:rPr>
        <w:t xml:space="preserve">Shounen manga </w:t>
      </w:r>
      <w:r>
        <w:t>berfokus pada aksi, perkelahian,</w:t>
      </w:r>
      <w:r>
        <w:rPr>
          <w:spacing w:val="-57"/>
        </w:rPr>
        <w:t xml:space="preserve"> </w:t>
      </w:r>
      <w:r>
        <w:t>komedi,</w:t>
      </w:r>
      <w:r>
        <w:rPr>
          <w:spacing w:val="1"/>
        </w:rPr>
        <w:t xml:space="preserve"> </w:t>
      </w:r>
      <w:r>
        <w:t>pahlawan,</w:t>
      </w:r>
      <w:r>
        <w:rPr>
          <w:spacing w:val="1"/>
        </w:rPr>
        <w:t xml:space="preserve"> </w:t>
      </w:r>
      <w:r>
        <w:t>dan</w:t>
      </w:r>
      <w:r>
        <w:rPr>
          <w:spacing w:val="1"/>
        </w:rPr>
        <w:t xml:space="preserve"> </w:t>
      </w:r>
      <w:r>
        <w:t>lain</w:t>
      </w:r>
      <w:r>
        <w:rPr>
          <w:spacing w:val="1"/>
        </w:rPr>
        <w:t xml:space="preserve"> </w:t>
      </w:r>
      <w:r>
        <w:t>sebagainya.</w:t>
      </w:r>
      <w:r>
        <w:rPr>
          <w:spacing w:val="1"/>
        </w:rPr>
        <w:t xml:space="preserve"> </w:t>
      </w:r>
      <w:r>
        <w:t>Namun,</w:t>
      </w:r>
      <w:r>
        <w:rPr>
          <w:spacing w:val="1"/>
        </w:rPr>
        <w:t xml:space="preserve"> </w:t>
      </w:r>
      <w:r>
        <w:t>terdapat</w:t>
      </w:r>
      <w:r>
        <w:rPr>
          <w:spacing w:val="1"/>
        </w:rPr>
        <w:t xml:space="preserve"> </w:t>
      </w:r>
      <w:r>
        <w:t>beberapa</w:t>
      </w:r>
      <w:r>
        <w:rPr>
          <w:spacing w:val="60"/>
        </w:rPr>
        <w:t xml:space="preserve"> </w:t>
      </w:r>
      <w:r>
        <w:rPr>
          <w:i/>
        </w:rPr>
        <w:t>shounen</w:t>
      </w:r>
      <w:r>
        <w:rPr>
          <w:i/>
          <w:spacing w:val="1"/>
        </w:rPr>
        <w:t xml:space="preserve"> </w:t>
      </w:r>
      <w:r>
        <w:rPr>
          <w:i/>
        </w:rPr>
        <w:t>manga</w:t>
      </w:r>
      <w:r>
        <w:rPr>
          <w:i/>
          <w:spacing w:val="-1"/>
        </w:rPr>
        <w:t xml:space="preserve"> </w:t>
      </w:r>
      <w:r>
        <w:t>yang juga</w:t>
      </w:r>
      <w:r>
        <w:rPr>
          <w:spacing w:val="2"/>
        </w:rPr>
        <w:t xml:space="preserve"> </w:t>
      </w:r>
      <w:r>
        <w:t>menampilkan adegan</w:t>
      </w:r>
      <w:r>
        <w:rPr>
          <w:spacing w:val="1"/>
        </w:rPr>
        <w:t xml:space="preserve"> </w:t>
      </w:r>
      <w:r>
        <w:t>seksual secara sekilas.</w:t>
      </w:r>
    </w:p>
    <w:p w14:paraId="0D84CA04">
      <w:pPr>
        <w:pStyle w:val="15"/>
        <w:numPr>
          <w:ilvl w:val="0"/>
          <w:numId w:val="10"/>
        </w:numPr>
        <w:tabs>
          <w:tab w:val="left" w:pos="953"/>
        </w:tabs>
        <w:spacing w:before="1" w:after="0" w:line="240" w:lineRule="auto"/>
        <w:ind w:left="952" w:right="0" w:hanging="358"/>
        <w:jc w:val="both"/>
        <w:rPr>
          <w:i/>
          <w:sz w:val="24"/>
        </w:rPr>
      </w:pPr>
      <w:r>
        <w:rPr>
          <w:i/>
          <w:sz w:val="24"/>
        </w:rPr>
        <w:t>Seinen</w:t>
      </w:r>
      <w:r>
        <w:rPr>
          <w:i/>
          <w:spacing w:val="-2"/>
          <w:sz w:val="24"/>
        </w:rPr>
        <w:t xml:space="preserve"> </w:t>
      </w:r>
      <w:r>
        <w:rPr>
          <w:i/>
          <w:sz w:val="24"/>
        </w:rPr>
        <w:t>Manga</w:t>
      </w:r>
    </w:p>
    <w:p w14:paraId="5079F8CE">
      <w:pPr>
        <w:pStyle w:val="6"/>
        <w:spacing w:before="11"/>
        <w:rPr>
          <w:i/>
          <w:sz w:val="23"/>
        </w:rPr>
      </w:pPr>
    </w:p>
    <w:p w14:paraId="18258C7D">
      <w:pPr>
        <w:pStyle w:val="6"/>
        <w:spacing w:line="480" w:lineRule="auto"/>
        <w:ind w:left="595" w:right="340"/>
        <w:jc w:val="both"/>
      </w:pPr>
      <w:r>
        <w:rPr>
          <w:i/>
        </w:rPr>
        <w:t xml:space="preserve">Seinen manga </w:t>
      </w:r>
      <w:r>
        <w:t>ditujukan untuk pria dewasa dengan usia antara 18-40 tahun yang</w:t>
      </w:r>
      <w:r>
        <w:rPr>
          <w:spacing w:val="1"/>
        </w:rPr>
        <w:t xml:space="preserve"> </w:t>
      </w:r>
      <w:r>
        <w:t>isi ceritanya lebih kompleks, seperti kehidupan kerja, komedi dewasa, pernikahan,</w:t>
      </w:r>
      <w:r>
        <w:rPr>
          <w:spacing w:val="-57"/>
        </w:rPr>
        <w:t xml:space="preserve"> </w:t>
      </w:r>
      <w:r>
        <w:t>dan moral. Cerita yang ditampilkan lebih merujuk pada psikologis dan terkesan</w:t>
      </w:r>
      <w:r>
        <w:rPr>
          <w:spacing w:val="1"/>
        </w:rPr>
        <w:t xml:space="preserve"> </w:t>
      </w:r>
      <w:r>
        <w:t>lebih</w:t>
      </w:r>
      <w:r>
        <w:rPr>
          <w:spacing w:val="1"/>
        </w:rPr>
        <w:t xml:space="preserve"> </w:t>
      </w:r>
      <w:r>
        <w:t>berat</w:t>
      </w:r>
      <w:r>
        <w:rPr>
          <w:spacing w:val="1"/>
        </w:rPr>
        <w:t xml:space="preserve"> </w:t>
      </w:r>
      <w:r>
        <w:t>dibandingkan</w:t>
      </w:r>
      <w:r>
        <w:rPr>
          <w:spacing w:val="1"/>
        </w:rPr>
        <w:t xml:space="preserve"> </w:t>
      </w:r>
      <w:r>
        <w:rPr>
          <w:i/>
        </w:rPr>
        <w:t>shounen</w:t>
      </w:r>
      <w:r>
        <w:rPr>
          <w:i/>
          <w:spacing w:val="1"/>
        </w:rPr>
        <w:t xml:space="preserve"> </w:t>
      </w:r>
      <w:r>
        <w:rPr>
          <w:i/>
        </w:rPr>
        <w:t>manga</w:t>
      </w:r>
      <w:r>
        <w:t>.</w:t>
      </w:r>
      <w:r>
        <w:rPr>
          <w:spacing w:val="1"/>
        </w:rPr>
        <w:t xml:space="preserve"> </w:t>
      </w:r>
      <w:r>
        <w:t>Komik</w:t>
      </w:r>
      <w:r>
        <w:rPr>
          <w:spacing w:val="1"/>
        </w:rPr>
        <w:t xml:space="preserve"> </w:t>
      </w:r>
      <w:r>
        <w:t>jenis</w:t>
      </w:r>
      <w:r>
        <w:rPr>
          <w:spacing w:val="1"/>
        </w:rPr>
        <w:t xml:space="preserve"> </w:t>
      </w:r>
      <w:r>
        <w:t>ini</w:t>
      </w:r>
      <w:r>
        <w:rPr>
          <w:spacing w:val="1"/>
        </w:rPr>
        <w:t xml:space="preserve"> </w:t>
      </w:r>
      <w:r>
        <w:t>juga</w:t>
      </w:r>
      <w:r>
        <w:rPr>
          <w:spacing w:val="1"/>
        </w:rPr>
        <w:t xml:space="preserve"> </w:t>
      </w:r>
      <w:r>
        <w:t>terkadang</w:t>
      </w:r>
      <w:r>
        <w:rPr>
          <w:spacing w:val="1"/>
        </w:rPr>
        <w:t xml:space="preserve"> </w:t>
      </w:r>
      <w:r>
        <w:t>menampilkan</w:t>
      </w:r>
      <w:r>
        <w:rPr>
          <w:spacing w:val="-1"/>
        </w:rPr>
        <w:t xml:space="preserve"> </w:t>
      </w:r>
      <w:r>
        <w:t>konten pornografi</w:t>
      </w:r>
      <w:r>
        <w:rPr>
          <w:spacing w:val="-1"/>
        </w:rPr>
        <w:t xml:space="preserve"> </w:t>
      </w:r>
      <w:r>
        <w:t>yang ditujukan</w:t>
      </w:r>
      <w:r>
        <w:rPr>
          <w:spacing w:val="-1"/>
        </w:rPr>
        <w:t xml:space="preserve"> </w:t>
      </w:r>
      <w:r>
        <w:t>untuk pria dewasa.</w:t>
      </w:r>
    </w:p>
    <w:p w14:paraId="54BF82FC">
      <w:pPr>
        <w:pStyle w:val="15"/>
        <w:numPr>
          <w:ilvl w:val="0"/>
          <w:numId w:val="10"/>
        </w:numPr>
        <w:tabs>
          <w:tab w:val="left" w:pos="953"/>
        </w:tabs>
        <w:spacing w:before="0" w:after="0" w:line="240" w:lineRule="auto"/>
        <w:ind w:left="952" w:right="0" w:hanging="358"/>
        <w:jc w:val="both"/>
        <w:rPr>
          <w:i/>
          <w:sz w:val="24"/>
        </w:rPr>
      </w:pPr>
      <w:r>
        <w:rPr>
          <w:i/>
          <w:sz w:val="24"/>
        </w:rPr>
        <w:t>Shoujo</w:t>
      </w:r>
      <w:r>
        <w:rPr>
          <w:i/>
          <w:spacing w:val="-4"/>
          <w:sz w:val="24"/>
        </w:rPr>
        <w:t xml:space="preserve"> </w:t>
      </w:r>
      <w:r>
        <w:rPr>
          <w:i/>
          <w:sz w:val="24"/>
        </w:rPr>
        <w:t>Manga</w:t>
      </w:r>
    </w:p>
    <w:p w14:paraId="6AFF7FD5">
      <w:pPr>
        <w:pStyle w:val="6"/>
        <w:rPr>
          <w:i/>
        </w:rPr>
      </w:pPr>
    </w:p>
    <w:p w14:paraId="355F73E3">
      <w:pPr>
        <w:pStyle w:val="6"/>
        <w:spacing w:line="480" w:lineRule="auto"/>
        <w:ind w:left="595" w:right="339"/>
        <w:jc w:val="both"/>
      </w:pPr>
      <w:r>
        <w:t xml:space="preserve">Komik jenis ini hampir sama dengan </w:t>
      </w:r>
      <w:r>
        <w:rPr>
          <w:i/>
        </w:rPr>
        <w:t xml:space="preserve">shounen manga </w:t>
      </w:r>
      <w:r>
        <w:t>yang ditujukan untuk umur</w:t>
      </w:r>
      <w:r>
        <w:rPr>
          <w:spacing w:val="1"/>
        </w:rPr>
        <w:t xml:space="preserve"> </w:t>
      </w:r>
      <w:r>
        <w:t>12</w:t>
      </w:r>
      <w:r>
        <w:rPr>
          <w:spacing w:val="-2"/>
        </w:rPr>
        <w:t xml:space="preserve"> </w:t>
      </w:r>
      <w:r>
        <w:t>hingga</w:t>
      </w:r>
      <w:r>
        <w:rPr>
          <w:spacing w:val="5"/>
        </w:rPr>
        <w:t xml:space="preserve"> </w:t>
      </w:r>
      <w:r>
        <w:t>18</w:t>
      </w:r>
      <w:r>
        <w:rPr>
          <w:spacing w:val="-2"/>
        </w:rPr>
        <w:t xml:space="preserve"> </w:t>
      </w:r>
      <w:r>
        <w:t>tahun.</w:t>
      </w:r>
      <w:r>
        <w:rPr>
          <w:spacing w:val="1"/>
        </w:rPr>
        <w:t xml:space="preserve"> </w:t>
      </w:r>
      <w:r>
        <w:t xml:space="preserve">Namun, </w:t>
      </w:r>
      <w:r>
        <w:rPr>
          <w:i/>
        </w:rPr>
        <w:t>shoujo</w:t>
      </w:r>
      <w:r>
        <w:rPr>
          <w:i/>
          <w:spacing w:val="1"/>
        </w:rPr>
        <w:t xml:space="preserve"> </w:t>
      </w:r>
      <w:r>
        <w:rPr>
          <w:i/>
        </w:rPr>
        <w:t>manga</w:t>
      </w:r>
      <w:r>
        <w:rPr>
          <w:i/>
          <w:spacing w:val="1"/>
        </w:rPr>
        <w:t xml:space="preserve"> </w:t>
      </w:r>
      <w:r>
        <w:t>lebih berfokus</w:t>
      </w:r>
      <w:r>
        <w:rPr>
          <w:spacing w:val="1"/>
        </w:rPr>
        <w:t xml:space="preserve"> </w:t>
      </w:r>
      <w:r>
        <w:t>untuk kaum</w:t>
      </w:r>
      <w:r>
        <w:rPr>
          <w:spacing w:val="1"/>
        </w:rPr>
        <w:t xml:space="preserve"> </w:t>
      </w:r>
      <w:r>
        <w:t>perempuan</w:t>
      </w:r>
    </w:p>
    <w:p w14:paraId="5E2A6ADC">
      <w:pPr>
        <w:spacing w:after="0" w:line="480" w:lineRule="auto"/>
        <w:jc w:val="both"/>
        <w:sectPr>
          <w:headerReference r:id="rId29" w:type="default"/>
          <w:footerReference r:id="rId30" w:type="default"/>
          <w:pgSz w:w="11910" w:h="16840"/>
          <w:pgMar w:top="920" w:right="1360" w:bottom="280" w:left="1680" w:header="726" w:footer="0" w:gutter="0"/>
          <w:cols w:space="720" w:num="1"/>
        </w:sectPr>
      </w:pPr>
    </w:p>
    <w:p w14:paraId="19BD0AFF">
      <w:pPr>
        <w:pStyle w:val="6"/>
        <w:rPr>
          <w:sz w:val="20"/>
        </w:rPr>
      </w:pPr>
    </w:p>
    <w:p w14:paraId="563A3903">
      <w:pPr>
        <w:pStyle w:val="6"/>
        <w:rPr>
          <w:sz w:val="20"/>
        </w:rPr>
      </w:pPr>
    </w:p>
    <w:p w14:paraId="23DA84ED">
      <w:pPr>
        <w:pStyle w:val="6"/>
        <w:rPr>
          <w:sz w:val="20"/>
        </w:rPr>
      </w:pPr>
    </w:p>
    <w:p w14:paraId="1AE63DD8">
      <w:pPr>
        <w:pStyle w:val="6"/>
        <w:rPr>
          <w:sz w:val="20"/>
        </w:rPr>
      </w:pPr>
    </w:p>
    <w:p w14:paraId="15D4CB4B">
      <w:pPr>
        <w:pStyle w:val="6"/>
        <w:spacing w:before="6"/>
        <w:rPr>
          <w:sz w:val="29"/>
        </w:rPr>
      </w:pPr>
    </w:p>
    <w:p w14:paraId="5C66D43E">
      <w:pPr>
        <w:pStyle w:val="6"/>
        <w:spacing w:before="90" w:line="480" w:lineRule="auto"/>
        <w:ind w:left="595" w:right="339"/>
        <w:jc w:val="both"/>
      </w:pPr>
      <w:r>
        <w:t>dan biasanya cerita mengenai percintaan lebih dominan dibandingkan s</w:t>
      </w:r>
      <w:r>
        <w:rPr>
          <w:i/>
        </w:rPr>
        <w:t>hounen</w:t>
      </w:r>
      <w:r>
        <w:rPr>
          <w:i/>
          <w:spacing w:val="1"/>
        </w:rPr>
        <w:t xml:space="preserve"> </w:t>
      </w:r>
      <w:r>
        <w:rPr>
          <w:i/>
        </w:rPr>
        <w:t xml:space="preserve">manga </w:t>
      </w:r>
      <w:r>
        <w:t xml:space="preserve">yang penuh dengan aksi. Umumnya </w:t>
      </w:r>
      <w:r>
        <w:rPr>
          <w:i/>
        </w:rPr>
        <w:t xml:space="preserve">shoujo manga </w:t>
      </w:r>
      <w:r>
        <w:t>memiliki ciri karakter</w:t>
      </w:r>
      <w:r>
        <w:rPr>
          <w:spacing w:val="1"/>
        </w:rPr>
        <w:t xml:space="preserve"> </w:t>
      </w:r>
      <w:r>
        <w:t>utama wanita muda yang cantik, karakter pria yang tampan, dan memiliki nuansa</w:t>
      </w:r>
      <w:r>
        <w:rPr>
          <w:spacing w:val="1"/>
        </w:rPr>
        <w:t xml:space="preserve"> </w:t>
      </w:r>
      <w:r>
        <w:t>romantis.</w:t>
      </w:r>
    </w:p>
    <w:p w14:paraId="3E1FC668">
      <w:pPr>
        <w:pStyle w:val="15"/>
        <w:numPr>
          <w:ilvl w:val="0"/>
          <w:numId w:val="10"/>
        </w:numPr>
        <w:tabs>
          <w:tab w:val="left" w:pos="953"/>
        </w:tabs>
        <w:spacing w:before="0" w:after="0" w:line="274" w:lineRule="exact"/>
        <w:ind w:left="952" w:right="0" w:hanging="358"/>
        <w:jc w:val="both"/>
        <w:rPr>
          <w:i/>
          <w:sz w:val="24"/>
        </w:rPr>
      </w:pPr>
      <w:r>
        <w:rPr>
          <w:i/>
          <w:sz w:val="24"/>
        </w:rPr>
        <w:t>Josei</w:t>
      </w:r>
      <w:r>
        <w:rPr>
          <w:i/>
          <w:spacing w:val="-2"/>
          <w:sz w:val="24"/>
        </w:rPr>
        <w:t xml:space="preserve"> </w:t>
      </w:r>
      <w:r>
        <w:rPr>
          <w:i/>
          <w:sz w:val="24"/>
        </w:rPr>
        <w:t>Manga</w:t>
      </w:r>
    </w:p>
    <w:p w14:paraId="1C20ABC9">
      <w:pPr>
        <w:pStyle w:val="6"/>
        <w:rPr>
          <w:i/>
        </w:rPr>
      </w:pPr>
    </w:p>
    <w:p w14:paraId="004DBF51">
      <w:pPr>
        <w:spacing w:before="0" w:line="480" w:lineRule="auto"/>
        <w:ind w:left="595" w:right="339" w:firstLine="0"/>
        <w:jc w:val="both"/>
        <w:rPr>
          <w:sz w:val="24"/>
        </w:rPr>
      </w:pPr>
      <w:r>
        <w:rPr>
          <w:sz w:val="24"/>
        </w:rPr>
        <w:t xml:space="preserve">Komik jenis ini juga hampir sama dengan </w:t>
      </w:r>
      <w:r>
        <w:rPr>
          <w:i/>
          <w:sz w:val="24"/>
        </w:rPr>
        <w:t xml:space="preserve">seinen manga </w:t>
      </w:r>
      <w:r>
        <w:rPr>
          <w:sz w:val="24"/>
        </w:rPr>
        <w:t>yang ditujukan untuk</w:t>
      </w:r>
      <w:r>
        <w:rPr>
          <w:spacing w:val="1"/>
          <w:sz w:val="24"/>
        </w:rPr>
        <w:t xml:space="preserve"> </w:t>
      </w:r>
      <w:r>
        <w:rPr>
          <w:sz w:val="24"/>
        </w:rPr>
        <w:t xml:space="preserve">umur 18 hingga 40 tahun, namun </w:t>
      </w:r>
      <w:r>
        <w:rPr>
          <w:i/>
          <w:sz w:val="24"/>
        </w:rPr>
        <w:t xml:space="preserve">josei manga </w:t>
      </w:r>
      <w:r>
        <w:rPr>
          <w:sz w:val="24"/>
        </w:rPr>
        <w:t>lebih berfokus untuk kaum wanita</w:t>
      </w:r>
      <w:r>
        <w:rPr>
          <w:spacing w:val="1"/>
          <w:sz w:val="24"/>
        </w:rPr>
        <w:t xml:space="preserve"> </w:t>
      </w:r>
      <w:r>
        <w:rPr>
          <w:sz w:val="24"/>
        </w:rPr>
        <w:t xml:space="preserve">dewasa. </w:t>
      </w:r>
      <w:r>
        <w:rPr>
          <w:i/>
          <w:sz w:val="24"/>
        </w:rPr>
        <w:t xml:space="preserve">Josei manga </w:t>
      </w:r>
      <w:r>
        <w:rPr>
          <w:sz w:val="24"/>
        </w:rPr>
        <w:t xml:space="preserve">juga memiliki nuansa romantis yang dominan seperti </w:t>
      </w:r>
      <w:r>
        <w:rPr>
          <w:i/>
          <w:sz w:val="24"/>
        </w:rPr>
        <w:t>shoujo</w:t>
      </w:r>
      <w:r>
        <w:rPr>
          <w:i/>
          <w:spacing w:val="-57"/>
          <w:sz w:val="24"/>
        </w:rPr>
        <w:t xml:space="preserve"> </w:t>
      </w:r>
      <w:r>
        <w:rPr>
          <w:i/>
          <w:sz w:val="24"/>
        </w:rPr>
        <w:t xml:space="preserve">manga. </w:t>
      </w:r>
      <w:r>
        <w:rPr>
          <w:sz w:val="24"/>
        </w:rPr>
        <w:t xml:space="preserve">Perbedaan yang cukup terlihat antara </w:t>
      </w:r>
      <w:r>
        <w:rPr>
          <w:i/>
          <w:sz w:val="24"/>
        </w:rPr>
        <w:t xml:space="preserve">shoujo manga </w:t>
      </w:r>
      <w:r>
        <w:rPr>
          <w:sz w:val="24"/>
        </w:rPr>
        <w:t xml:space="preserve">dengan </w:t>
      </w:r>
      <w:r>
        <w:rPr>
          <w:i/>
          <w:sz w:val="24"/>
        </w:rPr>
        <w:t>josei manga</w:t>
      </w:r>
      <w:r>
        <w:rPr>
          <w:i/>
          <w:spacing w:val="1"/>
          <w:sz w:val="24"/>
        </w:rPr>
        <w:t xml:space="preserve"> </w:t>
      </w:r>
      <w:r>
        <w:rPr>
          <w:sz w:val="24"/>
        </w:rPr>
        <w:t xml:space="preserve">adalah konteks ceritanya. </w:t>
      </w:r>
      <w:r>
        <w:rPr>
          <w:i/>
          <w:sz w:val="24"/>
        </w:rPr>
        <w:t xml:space="preserve">Josei manga </w:t>
      </w:r>
      <w:r>
        <w:rPr>
          <w:sz w:val="24"/>
        </w:rPr>
        <w:t>terkesan lebih realistis dan kurang ideal</w:t>
      </w:r>
      <w:r>
        <w:rPr>
          <w:spacing w:val="1"/>
          <w:sz w:val="24"/>
        </w:rPr>
        <w:t xml:space="preserve"> </w:t>
      </w:r>
      <w:r>
        <w:rPr>
          <w:sz w:val="24"/>
        </w:rPr>
        <w:t>bagi</w:t>
      </w:r>
      <w:r>
        <w:rPr>
          <w:spacing w:val="-1"/>
          <w:sz w:val="24"/>
        </w:rPr>
        <w:t xml:space="preserve"> </w:t>
      </w:r>
      <w:r>
        <w:rPr>
          <w:sz w:val="24"/>
        </w:rPr>
        <w:t>gadis muda.</w:t>
      </w:r>
    </w:p>
    <w:p w14:paraId="78D17480">
      <w:pPr>
        <w:pStyle w:val="15"/>
        <w:numPr>
          <w:ilvl w:val="0"/>
          <w:numId w:val="10"/>
        </w:numPr>
        <w:tabs>
          <w:tab w:val="left" w:pos="953"/>
        </w:tabs>
        <w:spacing w:before="0" w:after="0" w:line="240" w:lineRule="auto"/>
        <w:ind w:left="952" w:right="0" w:hanging="358"/>
        <w:jc w:val="both"/>
        <w:rPr>
          <w:i/>
          <w:sz w:val="24"/>
        </w:rPr>
      </w:pPr>
      <w:r>
        <w:rPr>
          <w:i/>
          <w:sz w:val="24"/>
        </w:rPr>
        <w:t>Doujinshi</w:t>
      </w:r>
      <w:r>
        <w:rPr>
          <w:i/>
          <w:spacing w:val="-3"/>
          <w:sz w:val="24"/>
        </w:rPr>
        <w:t xml:space="preserve"> </w:t>
      </w:r>
      <w:r>
        <w:rPr>
          <w:i/>
          <w:sz w:val="24"/>
        </w:rPr>
        <w:t>Manga</w:t>
      </w:r>
    </w:p>
    <w:p w14:paraId="4142B0F6">
      <w:pPr>
        <w:pStyle w:val="6"/>
        <w:rPr>
          <w:i/>
        </w:rPr>
      </w:pPr>
    </w:p>
    <w:p w14:paraId="5F032675">
      <w:pPr>
        <w:pStyle w:val="6"/>
        <w:spacing w:line="480" w:lineRule="auto"/>
        <w:ind w:left="595" w:right="339"/>
        <w:jc w:val="both"/>
      </w:pPr>
      <w:r>
        <w:rPr>
          <w:i/>
        </w:rPr>
        <w:t xml:space="preserve">Doujinshi manga </w:t>
      </w:r>
      <w:r>
        <w:t>merupakan komik buatan penggemar yang menginginkan akhir</w:t>
      </w:r>
      <w:r>
        <w:rPr>
          <w:spacing w:val="1"/>
        </w:rPr>
        <w:t xml:space="preserve"> </w:t>
      </w:r>
      <w:r>
        <w:t>cerita atau alur cerita yang berbeda dengan aslinya. Hukum hak cipta di Jepang</w:t>
      </w:r>
      <w:r>
        <w:rPr>
          <w:spacing w:val="1"/>
        </w:rPr>
        <w:t xml:space="preserve"> </w:t>
      </w:r>
      <w:r>
        <w:t>memperbolehkan</w:t>
      </w:r>
      <w:r>
        <w:rPr>
          <w:spacing w:val="1"/>
        </w:rPr>
        <w:t xml:space="preserve"> </w:t>
      </w:r>
      <w:r>
        <w:t>siapapun</w:t>
      </w:r>
      <w:r>
        <w:rPr>
          <w:spacing w:val="1"/>
        </w:rPr>
        <w:t xml:space="preserve"> </w:t>
      </w:r>
      <w:r>
        <w:t>untuk</w:t>
      </w:r>
      <w:r>
        <w:rPr>
          <w:spacing w:val="1"/>
        </w:rPr>
        <w:t xml:space="preserve"> </w:t>
      </w:r>
      <w:r>
        <w:t>menggambar</w:t>
      </w:r>
      <w:r>
        <w:rPr>
          <w:spacing w:val="1"/>
        </w:rPr>
        <w:t xml:space="preserve"> </w:t>
      </w:r>
      <w:r>
        <w:t>ataupun</w:t>
      </w:r>
      <w:r>
        <w:rPr>
          <w:spacing w:val="1"/>
        </w:rPr>
        <w:t xml:space="preserve"> </w:t>
      </w:r>
      <w:r>
        <w:t>membuat</w:t>
      </w:r>
      <w:r>
        <w:rPr>
          <w:spacing w:val="1"/>
        </w:rPr>
        <w:t xml:space="preserve"> </w:t>
      </w:r>
      <w:r>
        <w:t>cerita</w:t>
      </w:r>
      <w:r>
        <w:rPr>
          <w:spacing w:val="1"/>
        </w:rPr>
        <w:t xml:space="preserve"> </w:t>
      </w:r>
      <w:r>
        <w:t>berdasarkan</w:t>
      </w:r>
      <w:r>
        <w:rPr>
          <w:spacing w:val="1"/>
        </w:rPr>
        <w:t xml:space="preserve"> </w:t>
      </w:r>
      <w:r>
        <w:t>karya</w:t>
      </w:r>
      <w:r>
        <w:rPr>
          <w:spacing w:val="1"/>
        </w:rPr>
        <w:t xml:space="preserve"> </w:t>
      </w:r>
      <w:r>
        <w:t>asli</w:t>
      </w:r>
      <w:r>
        <w:rPr>
          <w:spacing w:val="1"/>
        </w:rPr>
        <w:t xml:space="preserve"> </w:t>
      </w:r>
      <w:r>
        <w:t>yang</w:t>
      </w:r>
      <w:r>
        <w:rPr>
          <w:spacing w:val="1"/>
        </w:rPr>
        <w:t xml:space="preserve"> </w:t>
      </w:r>
      <w:r>
        <w:t>telah</w:t>
      </w:r>
      <w:r>
        <w:rPr>
          <w:spacing w:val="1"/>
        </w:rPr>
        <w:t xml:space="preserve"> </w:t>
      </w:r>
      <w:r>
        <w:t>dipublikasikan.</w:t>
      </w:r>
      <w:r>
        <w:rPr>
          <w:spacing w:val="1"/>
        </w:rPr>
        <w:t xml:space="preserve"> </w:t>
      </w:r>
      <w:r>
        <w:t>Hal</w:t>
      </w:r>
      <w:r>
        <w:rPr>
          <w:spacing w:val="1"/>
        </w:rPr>
        <w:t xml:space="preserve"> </w:t>
      </w:r>
      <w:r>
        <w:t>ini</w:t>
      </w:r>
      <w:r>
        <w:rPr>
          <w:spacing w:val="1"/>
        </w:rPr>
        <w:t xml:space="preserve"> </w:t>
      </w:r>
      <w:r>
        <w:t>membuat</w:t>
      </w:r>
      <w:r>
        <w:rPr>
          <w:spacing w:val="1"/>
        </w:rPr>
        <w:t xml:space="preserve"> </w:t>
      </w:r>
      <w:r>
        <w:t>para</w:t>
      </w:r>
      <w:r>
        <w:rPr>
          <w:spacing w:val="1"/>
        </w:rPr>
        <w:t xml:space="preserve"> </w:t>
      </w:r>
      <w:r>
        <w:t>penggemar</w:t>
      </w:r>
      <w:r>
        <w:rPr>
          <w:spacing w:val="1"/>
        </w:rPr>
        <w:t xml:space="preserve"> </w:t>
      </w:r>
      <w:r>
        <w:t>dengan</w:t>
      </w:r>
      <w:r>
        <w:rPr>
          <w:spacing w:val="1"/>
        </w:rPr>
        <w:t xml:space="preserve"> </w:t>
      </w:r>
      <w:r>
        <w:t>bebas</w:t>
      </w:r>
      <w:r>
        <w:rPr>
          <w:spacing w:val="1"/>
        </w:rPr>
        <w:t xml:space="preserve"> </w:t>
      </w:r>
      <w:r>
        <w:t>membuat</w:t>
      </w:r>
      <w:r>
        <w:rPr>
          <w:spacing w:val="1"/>
        </w:rPr>
        <w:t xml:space="preserve"> </w:t>
      </w:r>
      <w:r>
        <w:t>alur</w:t>
      </w:r>
      <w:r>
        <w:rPr>
          <w:spacing w:val="1"/>
        </w:rPr>
        <w:t xml:space="preserve"> </w:t>
      </w:r>
      <w:r>
        <w:t>cerita</w:t>
      </w:r>
      <w:r>
        <w:rPr>
          <w:spacing w:val="1"/>
        </w:rPr>
        <w:t xml:space="preserve"> </w:t>
      </w:r>
      <w:r>
        <w:t>yang</w:t>
      </w:r>
      <w:r>
        <w:rPr>
          <w:spacing w:val="1"/>
        </w:rPr>
        <w:t xml:space="preserve"> </w:t>
      </w:r>
      <w:r>
        <w:t>sesuai</w:t>
      </w:r>
      <w:r>
        <w:rPr>
          <w:spacing w:val="1"/>
        </w:rPr>
        <w:t xml:space="preserve"> </w:t>
      </w:r>
      <w:r>
        <w:t>dengan</w:t>
      </w:r>
      <w:r>
        <w:rPr>
          <w:spacing w:val="1"/>
        </w:rPr>
        <w:t xml:space="preserve"> </w:t>
      </w:r>
      <w:r>
        <w:t>imajinasi</w:t>
      </w:r>
      <w:r>
        <w:rPr>
          <w:spacing w:val="1"/>
        </w:rPr>
        <w:t xml:space="preserve"> </w:t>
      </w:r>
      <w:r>
        <w:t>mereka</w:t>
      </w:r>
      <w:r>
        <w:rPr>
          <w:spacing w:val="1"/>
        </w:rPr>
        <w:t xml:space="preserve"> </w:t>
      </w:r>
      <w:r>
        <w:t>menggunakan</w:t>
      </w:r>
      <w:r>
        <w:rPr>
          <w:spacing w:val="1"/>
        </w:rPr>
        <w:t xml:space="preserve"> </w:t>
      </w:r>
      <w:r>
        <w:t>karakter</w:t>
      </w:r>
      <w:r>
        <w:rPr>
          <w:spacing w:val="1"/>
        </w:rPr>
        <w:t xml:space="preserve"> </w:t>
      </w:r>
      <w:r>
        <w:t>dari</w:t>
      </w:r>
      <w:r>
        <w:rPr>
          <w:spacing w:val="1"/>
        </w:rPr>
        <w:t xml:space="preserve"> </w:t>
      </w:r>
      <w:r>
        <w:t>karya</w:t>
      </w:r>
      <w:r>
        <w:rPr>
          <w:spacing w:val="1"/>
        </w:rPr>
        <w:t xml:space="preserve"> </w:t>
      </w:r>
      <w:r>
        <w:t>yang</w:t>
      </w:r>
      <w:r>
        <w:rPr>
          <w:spacing w:val="1"/>
        </w:rPr>
        <w:t xml:space="preserve"> </w:t>
      </w:r>
      <w:r>
        <w:t>mereka</w:t>
      </w:r>
      <w:r>
        <w:rPr>
          <w:spacing w:val="1"/>
        </w:rPr>
        <w:t xml:space="preserve"> </w:t>
      </w:r>
      <w:r>
        <w:t>gemari.</w:t>
      </w:r>
      <w:r>
        <w:rPr>
          <w:spacing w:val="1"/>
        </w:rPr>
        <w:t xml:space="preserve"> </w:t>
      </w:r>
      <w:r>
        <w:t>Cerita</w:t>
      </w:r>
      <w:r>
        <w:rPr>
          <w:spacing w:val="1"/>
        </w:rPr>
        <w:t xml:space="preserve"> </w:t>
      </w:r>
      <w:r>
        <w:t>dalam</w:t>
      </w:r>
      <w:r>
        <w:rPr>
          <w:spacing w:val="-57"/>
        </w:rPr>
        <w:t xml:space="preserve"> </w:t>
      </w:r>
      <w:r>
        <w:rPr>
          <w:i/>
        </w:rPr>
        <w:t>doujinshi</w:t>
      </w:r>
      <w:r>
        <w:rPr>
          <w:i/>
          <w:spacing w:val="1"/>
        </w:rPr>
        <w:t xml:space="preserve"> </w:t>
      </w:r>
      <w:r>
        <w:rPr>
          <w:i/>
        </w:rPr>
        <w:t>manga</w:t>
      </w:r>
      <w:r>
        <w:rPr>
          <w:i/>
          <w:spacing w:val="1"/>
        </w:rPr>
        <w:t xml:space="preserve"> </w:t>
      </w:r>
      <w:r>
        <w:t>umumnya</w:t>
      </w:r>
      <w:r>
        <w:rPr>
          <w:spacing w:val="1"/>
        </w:rPr>
        <w:t xml:space="preserve"> </w:t>
      </w:r>
      <w:r>
        <w:t>lebih</w:t>
      </w:r>
      <w:r>
        <w:rPr>
          <w:spacing w:val="1"/>
        </w:rPr>
        <w:t xml:space="preserve"> </w:t>
      </w:r>
      <w:r>
        <w:t>menonjolkan</w:t>
      </w:r>
      <w:r>
        <w:rPr>
          <w:spacing w:val="1"/>
        </w:rPr>
        <w:t xml:space="preserve"> </w:t>
      </w:r>
      <w:r>
        <w:t>pornografi</w:t>
      </w:r>
      <w:r>
        <w:rPr>
          <w:spacing w:val="1"/>
        </w:rPr>
        <w:t xml:space="preserve"> </w:t>
      </w:r>
      <w:r>
        <w:t>dibandingkan</w:t>
      </w:r>
      <w:r>
        <w:rPr>
          <w:spacing w:val="1"/>
        </w:rPr>
        <w:t xml:space="preserve"> </w:t>
      </w:r>
      <w:r>
        <w:t>jenis</w:t>
      </w:r>
      <w:r>
        <w:rPr>
          <w:spacing w:val="1"/>
        </w:rPr>
        <w:t xml:space="preserve"> </w:t>
      </w:r>
      <w:r>
        <w:t>komik</w:t>
      </w:r>
      <w:r>
        <w:rPr>
          <w:spacing w:val="-4"/>
        </w:rPr>
        <w:t xml:space="preserve"> </w:t>
      </w:r>
      <w:r>
        <w:t>lainnya.</w:t>
      </w:r>
    </w:p>
    <w:p w14:paraId="05DAA573">
      <w:pPr>
        <w:pStyle w:val="2"/>
        <w:numPr>
          <w:ilvl w:val="3"/>
          <w:numId w:val="9"/>
        </w:numPr>
        <w:tabs>
          <w:tab w:val="left" w:pos="1316"/>
        </w:tabs>
        <w:spacing w:before="1" w:after="0" w:line="240" w:lineRule="auto"/>
        <w:ind w:left="1315" w:right="0" w:hanging="721"/>
        <w:jc w:val="both"/>
      </w:pPr>
      <w:bookmarkStart w:id="53" w:name="_bookmark21"/>
      <w:bookmarkEnd w:id="53"/>
      <w:bookmarkStart w:id="54" w:name="2.2.1.2Desain Karakter"/>
      <w:bookmarkEnd w:id="54"/>
      <w:r>
        <w:t>Desain</w:t>
      </w:r>
      <w:r>
        <w:rPr>
          <w:spacing w:val="-5"/>
        </w:rPr>
        <w:t xml:space="preserve"> </w:t>
      </w:r>
      <w:r>
        <w:t>Karakter</w:t>
      </w:r>
    </w:p>
    <w:p w14:paraId="6785ABA3">
      <w:pPr>
        <w:pStyle w:val="6"/>
        <w:rPr>
          <w:b/>
        </w:rPr>
      </w:pPr>
    </w:p>
    <w:p w14:paraId="57609240">
      <w:pPr>
        <w:pStyle w:val="6"/>
        <w:spacing w:line="480" w:lineRule="auto"/>
        <w:ind w:left="595" w:right="342"/>
        <w:jc w:val="both"/>
      </w:pPr>
      <w:r>
        <w:t>Karakter manga sebagian besar dikenali dari pakaian dan potongan rambutnya.</w:t>
      </w:r>
      <w:r>
        <w:rPr>
          <w:spacing w:val="1"/>
        </w:rPr>
        <w:t xml:space="preserve"> </w:t>
      </w:r>
      <w:r>
        <w:t>Manga</w:t>
      </w:r>
      <w:r>
        <w:rPr>
          <w:spacing w:val="23"/>
        </w:rPr>
        <w:t xml:space="preserve"> </w:t>
      </w:r>
      <w:r>
        <w:t>benar-benar</w:t>
      </w:r>
      <w:r>
        <w:rPr>
          <w:spacing w:val="25"/>
        </w:rPr>
        <w:t xml:space="preserve"> </w:t>
      </w:r>
      <w:r>
        <w:t>bertujuan</w:t>
      </w:r>
      <w:r>
        <w:rPr>
          <w:spacing w:val="25"/>
        </w:rPr>
        <w:t xml:space="preserve"> </w:t>
      </w:r>
      <w:r>
        <w:t>untuk</w:t>
      </w:r>
      <w:r>
        <w:rPr>
          <w:spacing w:val="23"/>
        </w:rPr>
        <w:t xml:space="preserve"> </w:t>
      </w:r>
      <w:r>
        <w:t>menggambarkan</w:t>
      </w:r>
      <w:r>
        <w:rPr>
          <w:spacing w:val="25"/>
        </w:rPr>
        <w:t xml:space="preserve"> </w:t>
      </w:r>
      <w:r>
        <w:t>karakter</w:t>
      </w:r>
      <w:r>
        <w:rPr>
          <w:spacing w:val="27"/>
        </w:rPr>
        <w:t xml:space="preserve"> </w:t>
      </w:r>
      <w:r>
        <w:t>setinggi</w:t>
      </w:r>
      <w:r>
        <w:rPr>
          <w:spacing w:val="23"/>
        </w:rPr>
        <w:t xml:space="preserve"> </w:t>
      </w:r>
      <w:r>
        <w:t>mungkin,</w:t>
      </w:r>
    </w:p>
    <w:p w14:paraId="1ED7C25A">
      <w:pPr>
        <w:spacing w:after="0" w:line="480" w:lineRule="auto"/>
        <w:jc w:val="both"/>
        <w:sectPr>
          <w:headerReference r:id="rId31" w:type="default"/>
          <w:footerReference r:id="rId32" w:type="default"/>
          <w:pgSz w:w="11910" w:h="16840"/>
          <w:pgMar w:top="920" w:right="1360" w:bottom="280" w:left="1680" w:header="726" w:footer="0" w:gutter="0"/>
          <w:cols w:space="720" w:num="1"/>
        </w:sectPr>
      </w:pPr>
    </w:p>
    <w:p w14:paraId="55A00280">
      <w:pPr>
        <w:pStyle w:val="6"/>
        <w:rPr>
          <w:sz w:val="20"/>
        </w:rPr>
      </w:pPr>
    </w:p>
    <w:p w14:paraId="2F7CF73B">
      <w:pPr>
        <w:pStyle w:val="6"/>
        <w:rPr>
          <w:sz w:val="20"/>
        </w:rPr>
      </w:pPr>
    </w:p>
    <w:p w14:paraId="0B6EDFFF">
      <w:pPr>
        <w:pStyle w:val="6"/>
        <w:rPr>
          <w:sz w:val="20"/>
        </w:rPr>
      </w:pPr>
    </w:p>
    <w:p w14:paraId="30CD6AC4">
      <w:pPr>
        <w:pStyle w:val="6"/>
        <w:rPr>
          <w:sz w:val="20"/>
        </w:rPr>
      </w:pPr>
    </w:p>
    <w:p w14:paraId="24DAFECC">
      <w:pPr>
        <w:pStyle w:val="6"/>
        <w:spacing w:before="6"/>
        <w:rPr>
          <w:sz w:val="29"/>
        </w:rPr>
      </w:pPr>
    </w:p>
    <w:p w14:paraId="17B17A1D">
      <w:pPr>
        <w:pStyle w:val="6"/>
        <w:spacing w:before="90" w:line="480" w:lineRule="auto"/>
        <w:ind w:left="595" w:right="340"/>
        <w:jc w:val="both"/>
      </w:pPr>
      <w:r>
        <w:t>dengan tujuan menciptakan variasi yang signifikan bahkan dalam perubahan kecil.</w:t>
      </w:r>
      <w:r>
        <w:rPr>
          <w:spacing w:val="-57"/>
        </w:rPr>
        <w:t xml:space="preserve"> </w:t>
      </w:r>
      <w:r>
        <w:t>Kedalaman karakter dapat menghasilkan makna yang berdiri sendiri, membantu</w:t>
      </w:r>
      <w:r>
        <w:rPr>
          <w:spacing w:val="1"/>
        </w:rPr>
        <w:t xml:space="preserve"> </w:t>
      </w:r>
      <w:r>
        <w:t>mendefinisikan identitas karakter dengan membangkitkan perasaan tertentu dalam</w:t>
      </w:r>
      <w:r>
        <w:rPr>
          <w:spacing w:val="-57"/>
        </w:rPr>
        <w:t xml:space="preserve"> </w:t>
      </w:r>
      <w:r>
        <w:t>diri pembaca melalui manifestasi lahiriah karakter tersebut Widy, Mansoor, &amp;</w:t>
      </w:r>
      <w:r>
        <w:rPr>
          <w:spacing w:val="1"/>
        </w:rPr>
        <w:t xml:space="preserve"> </w:t>
      </w:r>
      <w:r>
        <w:t>Haswanto</w:t>
      </w:r>
      <w:r>
        <w:rPr>
          <w:spacing w:val="-4"/>
        </w:rPr>
        <w:t xml:space="preserve"> </w:t>
      </w:r>
      <w:r>
        <w:t>(2015:5).</w:t>
      </w:r>
    </w:p>
    <w:p w14:paraId="49EB87E1">
      <w:pPr>
        <w:pStyle w:val="6"/>
        <w:spacing w:line="480" w:lineRule="auto"/>
        <w:ind w:left="595" w:right="339" w:firstLine="720"/>
        <w:jc w:val="both"/>
      </w:pPr>
      <w:r>
        <w:t>Desain karakter dengan sendirinya dapat mengungkapkan beberapa detail</w:t>
      </w:r>
      <w:r>
        <w:rPr>
          <w:spacing w:val="1"/>
        </w:rPr>
        <w:t xml:space="preserve"> </w:t>
      </w:r>
      <w:r>
        <w:t>tentang suatu karakter, seperti penampilan, gaya rambut, gaya berpakaian, ukuran</w:t>
      </w:r>
      <w:r>
        <w:rPr>
          <w:spacing w:val="1"/>
        </w:rPr>
        <w:t xml:space="preserve"> </w:t>
      </w:r>
      <w:r>
        <w:t>mata, bentuk wajah, dan aksesori yang digunakan. Usia, sifat, dan cara hidup</w:t>
      </w:r>
      <w:r>
        <w:rPr>
          <w:spacing w:val="1"/>
        </w:rPr>
        <w:t xml:space="preserve"> </w:t>
      </w:r>
      <w:r>
        <w:t>setiap karakter Brenner dapat ditemukan (2007:41). Menurut (Brenner, 2007:44-</w:t>
      </w:r>
      <w:r>
        <w:rPr>
          <w:spacing w:val="1"/>
        </w:rPr>
        <w:t xml:space="preserve"> </w:t>
      </w:r>
      <w:r>
        <w:t>50),</w:t>
      </w:r>
      <w:r>
        <w:rPr>
          <w:spacing w:val="-1"/>
        </w:rPr>
        <w:t xml:space="preserve"> </w:t>
      </w:r>
      <w:r>
        <w:t>beberapa desain</w:t>
      </w:r>
      <w:r>
        <w:rPr>
          <w:spacing w:val="-1"/>
        </w:rPr>
        <w:t xml:space="preserve"> </w:t>
      </w:r>
      <w:r>
        <w:t>karakter</w:t>
      </w:r>
      <w:r>
        <w:rPr>
          <w:spacing w:val="1"/>
        </w:rPr>
        <w:t xml:space="preserve"> </w:t>
      </w:r>
      <w:r>
        <w:t>dalam</w:t>
      </w:r>
      <w:r>
        <w:rPr>
          <w:spacing w:val="-1"/>
        </w:rPr>
        <w:t xml:space="preserve"> </w:t>
      </w:r>
      <w:r>
        <w:t>sebuah</w:t>
      </w:r>
      <w:r>
        <w:rPr>
          <w:spacing w:val="1"/>
        </w:rPr>
        <w:t xml:space="preserve"> </w:t>
      </w:r>
      <w:r>
        <w:rPr>
          <w:i/>
        </w:rPr>
        <w:t xml:space="preserve">manga </w:t>
      </w:r>
      <w:r>
        <w:t>yaitu</w:t>
      </w:r>
      <w:r>
        <w:rPr>
          <w:spacing w:val="-1"/>
        </w:rPr>
        <w:t xml:space="preserve"> </w:t>
      </w:r>
      <w:r>
        <w:t>sebagai</w:t>
      </w:r>
      <w:r>
        <w:rPr>
          <w:spacing w:val="-1"/>
        </w:rPr>
        <w:t xml:space="preserve"> </w:t>
      </w:r>
      <w:r>
        <w:t>berikut:</w:t>
      </w:r>
    </w:p>
    <w:p w14:paraId="54F7D014">
      <w:pPr>
        <w:pStyle w:val="15"/>
        <w:numPr>
          <w:ilvl w:val="0"/>
          <w:numId w:val="11"/>
        </w:numPr>
        <w:tabs>
          <w:tab w:val="left" w:pos="953"/>
        </w:tabs>
        <w:spacing w:before="0" w:after="0" w:line="240" w:lineRule="auto"/>
        <w:ind w:left="952" w:right="0" w:hanging="358"/>
        <w:jc w:val="both"/>
        <w:rPr>
          <w:sz w:val="24"/>
        </w:rPr>
      </w:pPr>
      <w:r>
        <w:rPr>
          <w:sz w:val="24"/>
        </w:rPr>
        <w:t>Karakter</w:t>
      </w:r>
      <w:r>
        <w:rPr>
          <w:spacing w:val="-10"/>
          <w:sz w:val="24"/>
        </w:rPr>
        <w:t xml:space="preserve"> </w:t>
      </w:r>
      <w:r>
        <w:rPr>
          <w:sz w:val="24"/>
        </w:rPr>
        <w:t>Tampan/Cantik</w:t>
      </w:r>
      <w:r>
        <w:rPr>
          <w:spacing w:val="-6"/>
          <w:sz w:val="24"/>
        </w:rPr>
        <w:t xml:space="preserve"> </w:t>
      </w:r>
      <w:r>
        <w:rPr>
          <w:sz w:val="24"/>
        </w:rPr>
        <w:t>yang</w:t>
      </w:r>
      <w:r>
        <w:rPr>
          <w:spacing w:val="-4"/>
          <w:sz w:val="24"/>
        </w:rPr>
        <w:t xml:space="preserve"> </w:t>
      </w:r>
      <w:r>
        <w:rPr>
          <w:sz w:val="24"/>
        </w:rPr>
        <w:t>Sulit</w:t>
      </w:r>
      <w:r>
        <w:rPr>
          <w:spacing w:val="-6"/>
          <w:sz w:val="24"/>
        </w:rPr>
        <w:t xml:space="preserve"> </w:t>
      </w:r>
      <w:r>
        <w:rPr>
          <w:sz w:val="24"/>
        </w:rPr>
        <w:t>Didekati</w:t>
      </w:r>
    </w:p>
    <w:p w14:paraId="6308EE63">
      <w:pPr>
        <w:pStyle w:val="6"/>
        <w:spacing w:before="10"/>
        <w:rPr>
          <w:sz w:val="23"/>
        </w:rPr>
      </w:pPr>
    </w:p>
    <w:p w14:paraId="6E9023B5">
      <w:pPr>
        <w:pStyle w:val="6"/>
        <w:spacing w:line="480" w:lineRule="auto"/>
        <w:ind w:left="595" w:right="338"/>
        <w:jc w:val="both"/>
      </w:pPr>
      <w:r>
        <w:t>Sosok ini dingin dan mengintimidasi sekaligus memiliki penampilan yang cantik.</w:t>
      </w:r>
      <w:r>
        <w:rPr>
          <w:spacing w:val="1"/>
        </w:rPr>
        <w:t xml:space="preserve"> </w:t>
      </w:r>
      <w:r>
        <w:t>memiliki kepribadian yang percaya diri, angkuh, dan sentimental. Karakter yang</w:t>
      </w:r>
      <w:r>
        <w:rPr>
          <w:spacing w:val="1"/>
        </w:rPr>
        <w:t xml:space="preserve"> </w:t>
      </w:r>
      <w:r>
        <w:t>biasanya merupakan sekutu atau idola karakter utama ini ditampilkan memiliki</w:t>
      </w:r>
      <w:r>
        <w:rPr>
          <w:spacing w:val="1"/>
        </w:rPr>
        <w:t xml:space="preserve"> </w:t>
      </w:r>
      <w:r>
        <w:t>bakat</w:t>
      </w:r>
      <w:r>
        <w:rPr>
          <w:spacing w:val="-1"/>
        </w:rPr>
        <w:t xml:space="preserve"> </w:t>
      </w:r>
      <w:r>
        <w:t>dan</w:t>
      </w:r>
      <w:r>
        <w:rPr>
          <w:spacing w:val="2"/>
        </w:rPr>
        <w:t xml:space="preserve"> </w:t>
      </w:r>
      <w:r>
        <w:t>keterampilan yang</w:t>
      </w:r>
      <w:r>
        <w:rPr>
          <w:spacing w:val="2"/>
        </w:rPr>
        <w:t xml:space="preserve"> </w:t>
      </w:r>
      <w:r>
        <w:t>luar</w:t>
      </w:r>
      <w:r>
        <w:rPr>
          <w:spacing w:val="-1"/>
        </w:rPr>
        <w:t xml:space="preserve"> </w:t>
      </w:r>
      <w:r>
        <w:t>biasa.</w:t>
      </w:r>
    </w:p>
    <w:p w14:paraId="68917A58">
      <w:pPr>
        <w:pStyle w:val="15"/>
        <w:numPr>
          <w:ilvl w:val="0"/>
          <w:numId w:val="11"/>
        </w:numPr>
        <w:tabs>
          <w:tab w:val="left" w:pos="953"/>
        </w:tabs>
        <w:spacing w:before="0" w:after="0" w:line="240" w:lineRule="auto"/>
        <w:ind w:left="952" w:right="0" w:hanging="358"/>
        <w:jc w:val="both"/>
        <w:rPr>
          <w:sz w:val="24"/>
        </w:rPr>
      </w:pPr>
      <w:r>
        <w:rPr>
          <w:sz w:val="24"/>
        </w:rPr>
        <w:t>Karakter</w:t>
      </w:r>
      <w:r>
        <w:rPr>
          <w:spacing w:val="-4"/>
          <w:sz w:val="24"/>
        </w:rPr>
        <w:t xml:space="preserve"> </w:t>
      </w:r>
      <w:r>
        <w:rPr>
          <w:sz w:val="24"/>
        </w:rPr>
        <w:t>Jenius</w:t>
      </w:r>
      <w:r>
        <w:rPr>
          <w:spacing w:val="-2"/>
          <w:sz w:val="24"/>
        </w:rPr>
        <w:t xml:space="preserve"> </w:t>
      </w:r>
      <w:r>
        <w:rPr>
          <w:sz w:val="24"/>
        </w:rPr>
        <w:t>Berkacamata</w:t>
      </w:r>
    </w:p>
    <w:p w14:paraId="3078701E">
      <w:pPr>
        <w:pStyle w:val="6"/>
      </w:pPr>
    </w:p>
    <w:p w14:paraId="7E83C401">
      <w:pPr>
        <w:pStyle w:val="6"/>
        <w:spacing w:line="480" w:lineRule="auto"/>
        <w:ind w:left="595" w:right="340"/>
        <w:jc w:val="both"/>
      </w:pPr>
      <w:r>
        <w:t>Karakter ini dikatakan bijaksana, keren, tenang, dan pandai. Meskipun tidak selalu</w:t>
      </w:r>
      <w:r>
        <w:rPr>
          <w:spacing w:val="-57"/>
        </w:rPr>
        <w:t xml:space="preserve"> </w:t>
      </w:r>
      <w:r>
        <w:t>demikian, karakter ini sering kali memakai kacamata. Sosok seperti itu berfungsi</w:t>
      </w:r>
      <w:r>
        <w:rPr>
          <w:spacing w:val="1"/>
        </w:rPr>
        <w:t xml:space="preserve"> </w:t>
      </w:r>
      <w:r>
        <w:t>sebagai</w:t>
      </w:r>
      <w:r>
        <w:rPr>
          <w:spacing w:val="-1"/>
        </w:rPr>
        <w:t xml:space="preserve"> </w:t>
      </w:r>
      <w:r>
        <w:t>sumber</w:t>
      </w:r>
      <w:r>
        <w:rPr>
          <w:spacing w:val="1"/>
        </w:rPr>
        <w:t xml:space="preserve"> </w:t>
      </w:r>
      <w:r>
        <w:t>dorongan</w:t>
      </w:r>
      <w:r>
        <w:rPr>
          <w:spacing w:val="2"/>
        </w:rPr>
        <w:t xml:space="preserve"> </w:t>
      </w:r>
      <w:r>
        <w:t>dan</w:t>
      </w:r>
      <w:r>
        <w:rPr>
          <w:spacing w:val="-1"/>
        </w:rPr>
        <w:t xml:space="preserve"> </w:t>
      </w:r>
      <w:r>
        <w:t>dukungan</w:t>
      </w:r>
      <w:r>
        <w:rPr>
          <w:spacing w:val="-1"/>
        </w:rPr>
        <w:t xml:space="preserve"> </w:t>
      </w:r>
      <w:r>
        <w:t>bagi tokoh utama.</w:t>
      </w:r>
    </w:p>
    <w:p w14:paraId="706DC918">
      <w:pPr>
        <w:pStyle w:val="15"/>
        <w:numPr>
          <w:ilvl w:val="0"/>
          <w:numId w:val="11"/>
        </w:numPr>
        <w:tabs>
          <w:tab w:val="left" w:pos="953"/>
        </w:tabs>
        <w:spacing w:before="0" w:after="0" w:line="240" w:lineRule="auto"/>
        <w:ind w:left="952" w:right="0" w:hanging="358"/>
        <w:jc w:val="both"/>
        <w:rPr>
          <w:sz w:val="24"/>
        </w:rPr>
      </w:pPr>
      <w:r>
        <w:rPr>
          <w:sz w:val="24"/>
        </w:rPr>
        <w:t>Hero</w:t>
      </w:r>
      <w:r>
        <w:rPr>
          <w:spacing w:val="-3"/>
          <w:sz w:val="24"/>
        </w:rPr>
        <w:t xml:space="preserve"> </w:t>
      </w:r>
      <w:r>
        <w:rPr>
          <w:sz w:val="24"/>
        </w:rPr>
        <w:t>dan Heroine</w:t>
      </w:r>
    </w:p>
    <w:p w14:paraId="17B89FE9">
      <w:pPr>
        <w:pStyle w:val="6"/>
      </w:pPr>
    </w:p>
    <w:p w14:paraId="7C687689">
      <w:pPr>
        <w:pStyle w:val="6"/>
        <w:spacing w:line="480" w:lineRule="auto"/>
        <w:ind w:left="595" w:right="340"/>
        <w:jc w:val="both"/>
      </w:pPr>
      <w:r>
        <w:t>Baik tokoh utama wanita maupun tokoh utama laki-laki disebut sebagai pahlawan</w:t>
      </w:r>
      <w:r>
        <w:rPr>
          <w:spacing w:val="1"/>
        </w:rPr>
        <w:t xml:space="preserve"> </w:t>
      </w:r>
      <w:r>
        <w:t>wanita.</w:t>
      </w:r>
      <w:r>
        <w:rPr>
          <w:spacing w:val="1"/>
        </w:rPr>
        <w:t xml:space="preserve"> </w:t>
      </w:r>
      <w:r>
        <w:t>Dalam</w:t>
      </w:r>
      <w:r>
        <w:rPr>
          <w:spacing w:val="1"/>
        </w:rPr>
        <w:t xml:space="preserve"> </w:t>
      </w:r>
      <w:r>
        <w:t>manga</w:t>
      </w:r>
      <w:r>
        <w:rPr>
          <w:spacing w:val="1"/>
        </w:rPr>
        <w:t xml:space="preserve"> </w:t>
      </w:r>
      <w:r>
        <w:t>shounen,</w:t>
      </w:r>
      <w:r>
        <w:rPr>
          <w:spacing w:val="1"/>
        </w:rPr>
        <w:t xml:space="preserve"> </w:t>
      </w:r>
      <w:r>
        <w:t>protagonis</w:t>
      </w:r>
      <w:r>
        <w:rPr>
          <w:spacing w:val="1"/>
        </w:rPr>
        <w:t xml:space="preserve"> </w:t>
      </w:r>
      <w:r>
        <w:t>biasanya</w:t>
      </w:r>
      <w:r>
        <w:rPr>
          <w:spacing w:val="1"/>
        </w:rPr>
        <w:t xml:space="preserve"> </w:t>
      </w:r>
      <w:r>
        <w:t>adalah</w:t>
      </w:r>
      <w:r>
        <w:rPr>
          <w:spacing w:val="1"/>
        </w:rPr>
        <w:t xml:space="preserve"> </w:t>
      </w:r>
      <w:r>
        <w:t>orang</w:t>
      </w:r>
      <w:r>
        <w:rPr>
          <w:spacing w:val="1"/>
        </w:rPr>
        <w:t xml:space="preserve"> </w:t>
      </w:r>
      <w:r>
        <w:t>pemberani</w:t>
      </w:r>
      <w:r>
        <w:rPr>
          <w:spacing w:val="1"/>
        </w:rPr>
        <w:t xml:space="preserve"> </w:t>
      </w:r>
      <w:r>
        <w:t>dengan</w:t>
      </w:r>
      <w:r>
        <w:rPr>
          <w:spacing w:val="31"/>
        </w:rPr>
        <w:t xml:space="preserve"> </w:t>
      </w:r>
      <w:r>
        <w:t>hati</w:t>
      </w:r>
      <w:r>
        <w:rPr>
          <w:spacing w:val="29"/>
        </w:rPr>
        <w:t xml:space="preserve"> </w:t>
      </w:r>
      <w:r>
        <w:t>yang</w:t>
      </w:r>
      <w:r>
        <w:rPr>
          <w:spacing w:val="29"/>
        </w:rPr>
        <w:t xml:space="preserve"> </w:t>
      </w:r>
      <w:r>
        <w:t>baik,</w:t>
      </w:r>
      <w:r>
        <w:rPr>
          <w:spacing w:val="31"/>
        </w:rPr>
        <w:t xml:space="preserve"> </w:t>
      </w:r>
      <w:r>
        <w:t>tubuh</w:t>
      </w:r>
      <w:r>
        <w:rPr>
          <w:spacing w:val="30"/>
        </w:rPr>
        <w:t xml:space="preserve"> </w:t>
      </w:r>
      <w:r>
        <w:t>yang</w:t>
      </w:r>
      <w:r>
        <w:rPr>
          <w:spacing w:val="29"/>
        </w:rPr>
        <w:t xml:space="preserve"> </w:t>
      </w:r>
      <w:r>
        <w:t>bagus,</w:t>
      </w:r>
      <w:r>
        <w:rPr>
          <w:spacing w:val="31"/>
        </w:rPr>
        <w:t xml:space="preserve"> </w:t>
      </w:r>
      <w:r>
        <w:t>dan</w:t>
      </w:r>
      <w:r>
        <w:rPr>
          <w:spacing w:val="29"/>
        </w:rPr>
        <w:t xml:space="preserve"> </w:t>
      </w:r>
      <w:r>
        <w:t>sedikit</w:t>
      </w:r>
      <w:r>
        <w:rPr>
          <w:spacing w:val="29"/>
        </w:rPr>
        <w:t xml:space="preserve"> </w:t>
      </w:r>
      <w:r>
        <w:t>kepolosan.</w:t>
      </w:r>
      <w:r>
        <w:rPr>
          <w:spacing w:val="32"/>
        </w:rPr>
        <w:t xml:space="preserve"> </w:t>
      </w:r>
      <w:r>
        <w:t>Dalam</w:t>
      </w:r>
      <w:r>
        <w:rPr>
          <w:spacing w:val="32"/>
        </w:rPr>
        <w:t xml:space="preserve"> </w:t>
      </w:r>
      <w:r>
        <w:t>manga</w:t>
      </w:r>
    </w:p>
    <w:p w14:paraId="7FD08D43">
      <w:pPr>
        <w:spacing w:after="0" w:line="480" w:lineRule="auto"/>
        <w:jc w:val="both"/>
        <w:sectPr>
          <w:headerReference r:id="rId33" w:type="default"/>
          <w:footerReference r:id="rId34" w:type="default"/>
          <w:pgSz w:w="11910" w:h="16840"/>
          <w:pgMar w:top="920" w:right="1360" w:bottom="280" w:left="1680" w:header="726" w:footer="0" w:gutter="0"/>
          <w:cols w:space="720" w:num="1"/>
        </w:sectPr>
      </w:pPr>
    </w:p>
    <w:p w14:paraId="27FB8C6C">
      <w:pPr>
        <w:pStyle w:val="6"/>
        <w:rPr>
          <w:sz w:val="20"/>
        </w:rPr>
      </w:pPr>
    </w:p>
    <w:p w14:paraId="53AEE719">
      <w:pPr>
        <w:pStyle w:val="6"/>
        <w:rPr>
          <w:sz w:val="20"/>
        </w:rPr>
      </w:pPr>
    </w:p>
    <w:p w14:paraId="15E25DE3">
      <w:pPr>
        <w:pStyle w:val="6"/>
        <w:rPr>
          <w:sz w:val="20"/>
        </w:rPr>
      </w:pPr>
    </w:p>
    <w:p w14:paraId="53EE8D86">
      <w:pPr>
        <w:pStyle w:val="6"/>
        <w:rPr>
          <w:sz w:val="20"/>
        </w:rPr>
      </w:pPr>
    </w:p>
    <w:p w14:paraId="7845813C">
      <w:pPr>
        <w:pStyle w:val="6"/>
        <w:spacing w:before="6"/>
        <w:rPr>
          <w:sz w:val="29"/>
        </w:rPr>
      </w:pPr>
    </w:p>
    <w:p w14:paraId="44D2102B">
      <w:pPr>
        <w:pStyle w:val="6"/>
        <w:spacing w:before="90" w:line="480" w:lineRule="auto"/>
        <w:ind w:left="595" w:right="340"/>
        <w:jc w:val="both"/>
      </w:pPr>
      <w:r>
        <w:t>shoujo,</w:t>
      </w:r>
      <w:r>
        <w:rPr>
          <w:spacing w:val="1"/>
        </w:rPr>
        <w:t xml:space="preserve"> </w:t>
      </w:r>
      <w:r>
        <w:t>dia</w:t>
      </w:r>
      <w:r>
        <w:rPr>
          <w:spacing w:val="1"/>
        </w:rPr>
        <w:t xml:space="preserve"> </w:t>
      </w:r>
      <w:r>
        <w:t>ditampilkan</w:t>
      </w:r>
      <w:r>
        <w:rPr>
          <w:spacing w:val="1"/>
        </w:rPr>
        <w:t xml:space="preserve"> </w:t>
      </w:r>
      <w:r>
        <w:t>sebagai</w:t>
      </w:r>
      <w:r>
        <w:rPr>
          <w:spacing w:val="1"/>
        </w:rPr>
        <w:t xml:space="preserve"> </w:t>
      </w:r>
      <w:r>
        <w:t>orang</w:t>
      </w:r>
      <w:r>
        <w:rPr>
          <w:spacing w:val="1"/>
        </w:rPr>
        <w:t xml:space="preserve"> </w:t>
      </w:r>
      <w:r>
        <w:t>yang</w:t>
      </w:r>
      <w:r>
        <w:rPr>
          <w:spacing w:val="1"/>
        </w:rPr>
        <w:t xml:space="preserve"> </w:t>
      </w:r>
      <w:r>
        <w:t>dapat</w:t>
      </w:r>
      <w:r>
        <w:rPr>
          <w:spacing w:val="1"/>
        </w:rPr>
        <w:t xml:space="preserve"> </w:t>
      </w:r>
      <w:r>
        <w:t>dipercaya</w:t>
      </w:r>
      <w:r>
        <w:rPr>
          <w:spacing w:val="1"/>
        </w:rPr>
        <w:t xml:space="preserve"> </w:t>
      </w:r>
      <w:r>
        <w:t>dan</w:t>
      </w:r>
      <w:r>
        <w:rPr>
          <w:spacing w:val="1"/>
        </w:rPr>
        <w:t xml:space="preserve"> </w:t>
      </w:r>
      <w:r>
        <w:t>menarik.</w:t>
      </w:r>
      <w:r>
        <w:rPr>
          <w:spacing w:val="1"/>
        </w:rPr>
        <w:t xml:space="preserve"> </w:t>
      </w:r>
      <w:r>
        <w:t>Pahlawan wanita ini dicirikan sebagai gadis cantik, lugu, menawan, dan berhati</w:t>
      </w:r>
      <w:r>
        <w:rPr>
          <w:spacing w:val="1"/>
        </w:rPr>
        <w:t xml:space="preserve"> </w:t>
      </w:r>
      <w:r>
        <w:t>murni.</w:t>
      </w:r>
    </w:p>
    <w:p w14:paraId="0BBFB7B4">
      <w:pPr>
        <w:pStyle w:val="15"/>
        <w:numPr>
          <w:ilvl w:val="0"/>
          <w:numId w:val="11"/>
        </w:numPr>
        <w:tabs>
          <w:tab w:val="left" w:pos="953"/>
        </w:tabs>
        <w:spacing w:before="0" w:after="0" w:line="274" w:lineRule="exact"/>
        <w:ind w:left="952" w:right="0" w:hanging="358"/>
        <w:jc w:val="both"/>
        <w:rPr>
          <w:sz w:val="24"/>
        </w:rPr>
      </w:pPr>
      <w:r>
        <w:rPr>
          <w:sz w:val="24"/>
        </w:rPr>
        <w:t>Karakter</w:t>
      </w:r>
      <w:r>
        <w:rPr>
          <w:spacing w:val="-3"/>
          <w:sz w:val="24"/>
        </w:rPr>
        <w:t xml:space="preserve"> </w:t>
      </w:r>
      <w:r>
        <w:rPr>
          <w:sz w:val="24"/>
        </w:rPr>
        <w:t>dengan pikiran</w:t>
      </w:r>
      <w:r>
        <w:rPr>
          <w:spacing w:val="-2"/>
          <w:sz w:val="24"/>
        </w:rPr>
        <w:t xml:space="preserve"> </w:t>
      </w:r>
      <w:r>
        <w:rPr>
          <w:sz w:val="24"/>
        </w:rPr>
        <w:t>mesum</w:t>
      </w:r>
    </w:p>
    <w:p w14:paraId="24D5A6D3">
      <w:pPr>
        <w:pStyle w:val="6"/>
      </w:pPr>
    </w:p>
    <w:p w14:paraId="05A521AE">
      <w:pPr>
        <w:pStyle w:val="6"/>
        <w:spacing w:line="480" w:lineRule="auto"/>
        <w:ind w:left="595" w:right="339"/>
        <w:jc w:val="both"/>
      </w:pPr>
      <w:r>
        <w:t>Dikatakan bahwa kepribadian ini senang mengolok-olok banyak wanita. sering</w:t>
      </w:r>
      <w:r>
        <w:rPr>
          <w:spacing w:val="1"/>
        </w:rPr>
        <w:t xml:space="preserve"> </w:t>
      </w:r>
      <w:r>
        <w:t>bersenang-senang dan melontarkan komentar seksual. khususnya, dia tertarik pada</w:t>
      </w:r>
      <w:r>
        <w:rPr>
          <w:spacing w:val="-57"/>
        </w:rPr>
        <w:t xml:space="preserve"> </w:t>
      </w:r>
      <w:r>
        <w:t>wanita muda yang menarik, namun dia juga memiliki sifat setia terhadap rekan</w:t>
      </w:r>
      <w:r>
        <w:rPr>
          <w:spacing w:val="1"/>
        </w:rPr>
        <w:t xml:space="preserve"> </w:t>
      </w:r>
      <w:r>
        <w:t>kerjanya.</w:t>
      </w:r>
    </w:p>
    <w:p w14:paraId="57F75DE1">
      <w:pPr>
        <w:pStyle w:val="15"/>
        <w:numPr>
          <w:ilvl w:val="0"/>
          <w:numId w:val="11"/>
        </w:numPr>
        <w:tabs>
          <w:tab w:val="left" w:pos="953"/>
        </w:tabs>
        <w:spacing w:before="0" w:after="0" w:line="240" w:lineRule="auto"/>
        <w:ind w:left="952" w:right="0" w:hanging="358"/>
        <w:jc w:val="both"/>
        <w:rPr>
          <w:sz w:val="24"/>
        </w:rPr>
      </w:pPr>
      <w:r>
        <w:rPr>
          <w:sz w:val="24"/>
        </w:rPr>
        <w:t>Antihero</w:t>
      </w:r>
    </w:p>
    <w:p w14:paraId="66337557">
      <w:pPr>
        <w:pStyle w:val="6"/>
      </w:pPr>
    </w:p>
    <w:p w14:paraId="7D04DB12">
      <w:pPr>
        <w:pStyle w:val="6"/>
        <w:spacing w:line="480" w:lineRule="auto"/>
        <w:ind w:left="595" w:right="340"/>
        <w:jc w:val="both"/>
      </w:pPr>
      <w:r>
        <w:t>Sosok dengan kemampuan luar biasa yang memancarkan misteri dan sikap dingin.</w:t>
      </w:r>
      <w:r>
        <w:rPr>
          <w:spacing w:val="-57"/>
        </w:rPr>
        <w:t xml:space="preserve"> </w:t>
      </w:r>
      <w:r>
        <w:t>biasanya memiliki sejarah yang bermasalah dan bersedia melanggar hukum dan</w:t>
      </w:r>
      <w:r>
        <w:rPr>
          <w:spacing w:val="1"/>
        </w:rPr>
        <w:t xml:space="preserve"> </w:t>
      </w:r>
      <w:r>
        <w:t>moralitas</w:t>
      </w:r>
      <w:r>
        <w:rPr>
          <w:spacing w:val="-1"/>
        </w:rPr>
        <w:t xml:space="preserve"> </w:t>
      </w:r>
      <w:r>
        <w:t>untuk</w:t>
      </w:r>
      <w:r>
        <w:rPr>
          <w:spacing w:val="-3"/>
        </w:rPr>
        <w:t xml:space="preserve"> </w:t>
      </w:r>
      <w:r>
        <w:t>mencapai</w:t>
      </w:r>
      <w:r>
        <w:rPr>
          <w:spacing w:val="2"/>
        </w:rPr>
        <w:t xml:space="preserve"> </w:t>
      </w:r>
      <w:r>
        <w:t>tujuan mereka.</w:t>
      </w:r>
    </w:p>
    <w:p w14:paraId="13512D89">
      <w:pPr>
        <w:pStyle w:val="15"/>
        <w:numPr>
          <w:ilvl w:val="0"/>
          <w:numId w:val="11"/>
        </w:numPr>
        <w:tabs>
          <w:tab w:val="left" w:pos="953"/>
        </w:tabs>
        <w:spacing w:before="1" w:after="0" w:line="240" w:lineRule="auto"/>
        <w:ind w:left="952" w:right="0" w:hanging="358"/>
        <w:jc w:val="both"/>
        <w:rPr>
          <w:sz w:val="24"/>
        </w:rPr>
      </w:pPr>
      <w:r>
        <w:rPr>
          <w:sz w:val="24"/>
        </w:rPr>
        <w:t>Nefarious</w:t>
      </w:r>
      <w:r>
        <w:rPr>
          <w:spacing w:val="-13"/>
          <w:sz w:val="24"/>
        </w:rPr>
        <w:t xml:space="preserve"> </w:t>
      </w:r>
      <w:r>
        <w:rPr>
          <w:sz w:val="24"/>
        </w:rPr>
        <w:t>Villain</w:t>
      </w:r>
    </w:p>
    <w:p w14:paraId="7D801E1A">
      <w:pPr>
        <w:pStyle w:val="6"/>
        <w:spacing w:before="11"/>
        <w:rPr>
          <w:sz w:val="23"/>
        </w:rPr>
      </w:pPr>
    </w:p>
    <w:p w14:paraId="4D0BCCB8">
      <w:pPr>
        <w:pStyle w:val="6"/>
        <w:spacing w:line="480" w:lineRule="auto"/>
        <w:ind w:left="595" w:right="340"/>
        <w:jc w:val="both"/>
      </w:pPr>
      <w:r>
        <w:t>Nefarious</w:t>
      </w:r>
      <w:r>
        <w:rPr>
          <w:spacing w:val="1"/>
        </w:rPr>
        <w:t xml:space="preserve"> </w:t>
      </w:r>
      <w:r>
        <w:t>villain</w:t>
      </w:r>
      <w:r>
        <w:rPr>
          <w:spacing w:val="1"/>
        </w:rPr>
        <w:t xml:space="preserve"> </w:t>
      </w:r>
      <w:r>
        <w:t>adalah</w:t>
      </w:r>
      <w:r>
        <w:rPr>
          <w:spacing w:val="1"/>
        </w:rPr>
        <w:t xml:space="preserve"> </w:t>
      </w:r>
      <w:r>
        <w:t>desain</w:t>
      </w:r>
      <w:r>
        <w:rPr>
          <w:spacing w:val="1"/>
        </w:rPr>
        <w:t xml:space="preserve"> </w:t>
      </w:r>
      <w:r>
        <w:t>karakter</w:t>
      </w:r>
      <w:r>
        <w:rPr>
          <w:spacing w:val="1"/>
        </w:rPr>
        <w:t xml:space="preserve"> </w:t>
      </w:r>
      <w:r>
        <w:t>yang</w:t>
      </w:r>
      <w:r>
        <w:rPr>
          <w:spacing w:val="1"/>
        </w:rPr>
        <w:t xml:space="preserve"> </w:t>
      </w:r>
      <w:r>
        <w:t>jahat,egois</w:t>
      </w:r>
      <w:r>
        <w:rPr>
          <w:spacing w:val="1"/>
        </w:rPr>
        <w:t xml:space="preserve"> </w:t>
      </w:r>
      <w:r>
        <w:t>dan</w:t>
      </w:r>
      <w:r>
        <w:rPr>
          <w:spacing w:val="1"/>
        </w:rPr>
        <w:t xml:space="preserve"> </w:t>
      </w:r>
      <w:r>
        <w:t>terpaku</w:t>
      </w:r>
      <w:r>
        <w:rPr>
          <w:spacing w:val="60"/>
        </w:rPr>
        <w:t xml:space="preserve"> </w:t>
      </w:r>
      <w:r>
        <w:t>pada</w:t>
      </w:r>
      <w:r>
        <w:rPr>
          <w:spacing w:val="1"/>
        </w:rPr>
        <w:t xml:space="preserve"> </w:t>
      </w:r>
      <w:r>
        <w:t>saingan</w:t>
      </w:r>
      <w:r>
        <w:rPr>
          <w:spacing w:val="1"/>
        </w:rPr>
        <w:t xml:space="preserve"> </w:t>
      </w:r>
      <w:r>
        <w:t>atau</w:t>
      </w:r>
      <w:r>
        <w:rPr>
          <w:spacing w:val="1"/>
        </w:rPr>
        <w:t xml:space="preserve"> </w:t>
      </w:r>
      <w:r>
        <w:t>kekuasaan.Villain</w:t>
      </w:r>
      <w:r>
        <w:rPr>
          <w:spacing w:val="1"/>
        </w:rPr>
        <w:t xml:space="preserve"> </w:t>
      </w:r>
      <w:r>
        <w:t>ini</w:t>
      </w:r>
      <w:r>
        <w:rPr>
          <w:spacing w:val="1"/>
        </w:rPr>
        <w:t xml:space="preserve"> </w:t>
      </w:r>
      <w:r>
        <w:t>sering</w:t>
      </w:r>
      <w:r>
        <w:rPr>
          <w:spacing w:val="1"/>
        </w:rPr>
        <w:t xml:space="preserve"> </w:t>
      </w:r>
      <w:r>
        <w:t>berpenampilan</w:t>
      </w:r>
      <w:r>
        <w:rPr>
          <w:spacing w:val="1"/>
        </w:rPr>
        <w:t xml:space="preserve"> </w:t>
      </w:r>
      <w:r>
        <w:t>cantik</w:t>
      </w:r>
      <w:r>
        <w:rPr>
          <w:spacing w:val="1"/>
        </w:rPr>
        <w:t xml:space="preserve"> </w:t>
      </w:r>
      <w:r>
        <w:t>dan</w:t>
      </w:r>
      <w:r>
        <w:rPr>
          <w:spacing w:val="1"/>
        </w:rPr>
        <w:t xml:space="preserve"> </w:t>
      </w:r>
      <w:r>
        <w:t>sering</w:t>
      </w:r>
      <w:r>
        <w:rPr>
          <w:spacing w:val="1"/>
        </w:rPr>
        <w:t xml:space="preserve"> </w:t>
      </w:r>
      <w:r>
        <w:t>menggunakan</w:t>
      </w:r>
      <w:r>
        <w:rPr>
          <w:spacing w:val="1"/>
        </w:rPr>
        <w:t xml:space="preserve"> </w:t>
      </w:r>
      <w:r>
        <w:t>bahasa</w:t>
      </w:r>
      <w:r>
        <w:rPr>
          <w:spacing w:val="1"/>
        </w:rPr>
        <w:t xml:space="preserve"> </w:t>
      </w:r>
      <w:r>
        <w:t>teatrikal</w:t>
      </w:r>
      <w:r>
        <w:rPr>
          <w:spacing w:val="1"/>
        </w:rPr>
        <w:t xml:space="preserve"> </w:t>
      </w:r>
      <w:r>
        <w:t>untuk</w:t>
      </w:r>
      <w:r>
        <w:rPr>
          <w:spacing w:val="1"/>
        </w:rPr>
        <w:t xml:space="preserve"> </w:t>
      </w:r>
      <w:r>
        <w:t>berselisih</w:t>
      </w:r>
      <w:r>
        <w:rPr>
          <w:spacing w:val="1"/>
        </w:rPr>
        <w:t xml:space="preserve"> </w:t>
      </w:r>
      <w:r>
        <w:t>dengan</w:t>
      </w:r>
      <w:r>
        <w:rPr>
          <w:spacing w:val="1"/>
        </w:rPr>
        <w:t xml:space="preserve"> </w:t>
      </w:r>
      <w:r>
        <w:t>lawan.Kisah</w:t>
      </w:r>
      <w:r>
        <w:rPr>
          <w:spacing w:val="1"/>
        </w:rPr>
        <w:t xml:space="preserve"> </w:t>
      </w:r>
      <w:r>
        <w:t>tokoh</w:t>
      </w:r>
      <w:r>
        <w:rPr>
          <w:spacing w:val="1"/>
        </w:rPr>
        <w:t xml:space="preserve"> </w:t>
      </w:r>
      <w:r>
        <w:t>ini</w:t>
      </w:r>
      <w:r>
        <w:rPr>
          <w:spacing w:val="-57"/>
        </w:rPr>
        <w:t xml:space="preserve"> </w:t>
      </w:r>
      <w:r>
        <w:t>biasanya dikisahkan sebagai kisah seseorang yang pada hakikatnya baik, tetapi</w:t>
      </w:r>
      <w:r>
        <w:rPr>
          <w:spacing w:val="1"/>
        </w:rPr>
        <w:t xml:space="preserve"> </w:t>
      </w:r>
      <w:r>
        <w:t>menjadi</w:t>
      </w:r>
      <w:r>
        <w:rPr>
          <w:spacing w:val="-1"/>
        </w:rPr>
        <w:t xml:space="preserve"> </w:t>
      </w:r>
      <w:r>
        <w:t>jahat karena</w:t>
      </w:r>
      <w:r>
        <w:rPr>
          <w:spacing w:val="-2"/>
        </w:rPr>
        <w:t xml:space="preserve"> </w:t>
      </w:r>
      <w:r>
        <w:t>suatu</w:t>
      </w:r>
      <w:r>
        <w:rPr>
          <w:spacing w:val="2"/>
        </w:rPr>
        <w:t xml:space="preserve"> </w:t>
      </w:r>
      <w:r>
        <w:t>kejadian</w:t>
      </w:r>
      <w:r>
        <w:rPr>
          <w:spacing w:val="-1"/>
        </w:rPr>
        <w:t xml:space="preserve"> </w:t>
      </w:r>
      <w:r>
        <w:t>yang</w:t>
      </w:r>
      <w:r>
        <w:rPr>
          <w:spacing w:val="2"/>
        </w:rPr>
        <w:t xml:space="preserve"> </w:t>
      </w:r>
      <w:r>
        <w:t>tidak</w:t>
      </w:r>
      <w:r>
        <w:rPr>
          <w:spacing w:val="-1"/>
        </w:rPr>
        <w:t xml:space="preserve"> </w:t>
      </w:r>
      <w:r>
        <w:t>menyenangkan.</w:t>
      </w:r>
    </w:p>
    <w:p w14:paraId="310E838A">
      <w:pPr>
        <w:pStyle w:val="15"/>
        <w:numPr>
          <w:ilvl w:val="0"/>
          <w:numId w:val="11"/>
        </w:numPr>
        <w:tabs>
          <w:tab w:val="left" w:pos="953"/>
        </w:tabs>
        <w:spacing w:before="0" w:after="0" w:line="240" w:lineRule="auto"/>
        <w:ind w:left="952" w:right="0" w:hanging="358"/>
        <w:jc w:val="both"/>
        <w:rPr>
          <w:sz w:val="24"/>
        </w:rPr>
      </w:pPr>
      <w:r>
        <w:rPr>
          <w:sz w:val="24"/>
        </w:rPr>
        <w:t>Orang</w:t>
      </w:r>
      <w:r>
        <w:rPr>
          <w:spacing w:val="-8"/>
          <w:sz w:val="24"/>
        </w:rPr>
        <w:t xml:space="preserve"> </w:t>
      </w:r>
      <w:r>
        <w:rPr>
          <w:sz w:val="24"/>
        </w:rPr>
        <w:t>Tua</w:t>
      </w:r>
      <w:r>
        <w:rPr>
          <w:spacing w:val="-5"/>
          <w:sz w:val="24"/>
        </w:rPr>
        <w:t xml:space="preserve"> </w:t>
      </w:r>
      <w:r>
        <w:rPr>
          <w:sz w:val="24"/>
        </w:rPr>
        <w:t>Bijak</w:t>
      </w:r>
    </w:p>
    <w:p w14:paraId="1ABB3E9A">
      <w:pPr>
        <w:pStyle w:val="6"/>
      </w:pPr>
    </w:p>
    <w:p w14:paraId="2393C0FD">
      <w:pPr>
        <w:pStyle w:val="6"/>
        <w:spacing w:line="480" w:lineRule="auto"/>
        <w:ind w:left="595" w:right="340"/>
        <w:jc w:val="both"/>
      </w:pPr>
      <w:r>
        <w:t>Tokoh utama yang biasanya digambarkan sebagai kakek atau nenek mendapat</w:t>
      </w:r>
      <w:r>
        <w:rPr>
          <w:spacing w:val="1"/>
        </w:rPr>
        <w:t xml:space="preserve"> </w:t>
      </w:r>
      <w:r>
        <w:t>bimbingan dan nasehat dari tokoh tersebut. Salah satu ciri yang sering muncul</w:t>
      </w:r>
      <w:r>
        <w:rPr>
          <w:spacing w:val="1"/>
        </w:rPr>
        <w:t xml:space="preserve"> </w:t>
      </w:r>
      <w:r>
        <w:t>dalam manga yang memandu permulaan dengan mengungkapkan rahasia atau</w:t>
      </w:r>
      <w:r>
        <w:rPr>
          <w:spacing w:val="1"/>
        </w:rPr>
        <w:t xml:space="preserve"> </w:t>
      </w:r>
      <w:r>
        <w:t>memberikan</w:t>
      </w:r>
      <w:r>
        <w:rPr>
          <w:spacing w:val="-1"/>
        </w:rPr>
        <w:t xml:space="preserve"> </w:t>
      </w:r>
      <w:r>
        <w:t>isyarat</w:t>
      </w:r>
      <w:r>
        <w:rPr>
          <w:spacing w:val="2"/>
        </w:rPr>
        <w:t xml:space="preserve"> </w:t>
      </w:r>
      <w:r>
        <w:t>atau saran</w:t>
      </w:r>
      <w:r>
        <w:rPr>
          <w:spacing w:val="3"/>
        </w:rPr>
        <w:t xml:space="preserve"> </w:t>
      </w:r>
      <w:r>
        <w:t>kepada</w:t>
      </w:r>
      <w:r>
        <w:rPr>
          <w:spacing w:val="1"/>
        </w:rPr>
        <w:t xml:space="preserve"> </w:t>
      </w:r>
      <w:r>
        <w:t>tokoh</w:t>
      </w:r>
      <w:r>
        <w:rPr>
          <w:spacing w:val="-3"/>
        </w:rPr>
        <w:t xml:space="preserve"> </w:t>
      </w:r>
      <w:r>
        <w:t>utama.</w:t>
      </w:r>
    </w:p>
    <w:p w14:paraId="1B50D5C5">
      <w:pPr>
        <w:spacing w:after="0" w:line="480" w:lineRule="auto"/>
        <w:jc w:val="both"/>
        <w:sectPr>
          <w:headerReference r:id="rId35" w:type="default"/>
          <w:footerReference r:id="rId36" w:type="default"/>
          <w:pgSz w:w="11910" w:h="16840"/>
          <w:pgMar w:top="920" w:right="1360" w:bottom="280" w:left="1680" w:header="726" w:footer="0" w:gutter="0"/>
          <w:cols w:space="720" w:num="1"/>
        </w:sectPr>
      </w:pPr>
    </w:p>
    <w:p w14:paraId="171D2F1B">
      <w:pPr>
        <w:pStyle w:val="6"/>
        <w:rPr>
          <w:sz w:val="20"/>
        </w:rPr>
      </w:pPr>
    </w:p>
    <w:p w14:paraId="0CECC723">
      <w:pPr>
        <w:pStyle w:val="6"/>
        <w:rPr>
          <w:sz w:val="20"/>
        </w:rPr>
      </w:pPr>
    </w:p>
    <w:p w14:paraId="4F4060DF">
      <w:pPr>
        <w:pStyle w:val="6"/>
        <w:rPr>
          <w:sz w:val="20"/>
        </w:rPr>
      </w:pPr>
    </w:p>
    <w:p w14:paraId="7017F25B">
      <w:pPr>
        <w:pStyle w:val="6"/>
        <w:rPr>
          <w:sz w:val="20"/>
        </w:rPr>
      </w:pPr>
    </w:p>
    <w:p w14:paraId="3061C1FD">
      <w:pPr>
        <w:pStyle w:val="6"/>
        <w:spacing w:before="6"/>
        <w:rPr>
          <w:sz w:val="29"/>
        </w:rPr>
      </w:pPr>
    </w:p>
    <w:p w14:paraId="544843A5">
      <w:pPr>
        <w:pStyle w:val="15"/>
        <w:numPr>
          <w:ilvl w:val="0"/>
          <w:numId w:val="11"/>
        </w:numPr>
        <w:tabs>
          <w:tab w:val="left" w:pos="953"/>
        </w:tabs>
        <w:spacing w:before="90" w:after="0" w:line="240" w:lineRule="auto"/>
        <w:ind w:left="952" w:right="0" w:hanging="358"/>
        <w:jc w:val="both"/>
        <w:rPr>
          <w:sz w:val="24"/>
        </w:rPr>
      </w:pPr>
      <w:r>
        <w:rPr>
          <w:sz w:val="24"/>
        </w:rPr>
        <w:t>Sahabat</w:t>
      </w:r>
    </w:p>
    <w:p w14:paraId="09BE45B2">
      <w:pPr>
        <w:pStyle w:val="6"/>
        <w:spacing w:before="9"/>
        <w:rPr>
          <w:sz w:val="23"/>
        </w:rPr>
      </w:pPr>
    </w:p>
    <w:p w14:paraId="46C4F445">
      <w:pPr>
        <w:pStyle w:val="6"/>
        <w:spacing w:line="480" w:lineRule="auto"/>
        <w:ind w:left="595" w:right="339"/>
        <w:jc w:val="both"/>
      </w:pPr>
      <w:r>
        <w:t>Teman adalah tokoh-tokoh yang dekat dengan tokoh utama dan sering muncul</w:t>
      </w:r>
      <w:r>
        <w:rPr>
          <w:spacing w:val="1"/>
        </w:rPr>
        <w:t xml:space="preserve"> </w:t>
      </w:r>
      <w:r>
        <w:t>dalam alur cerita, baik berdampingan maupun berlawanan dengan tokoh utama.</w:t>
      </w:r>
      <w:r>
        <w:rPr>
          <w:spacing w:val="1"/>
        </w:rPr>
        <w:t xml:space="preserve"> </w:t>
      </w:r>
      <w:r>
        <w:t>Persona ini memberikan kesan lucu, suportif dan memberi semangat, serta setia.</w:t>
      </w:r>
      <w:r>
        <w:rPr>
          <w:spacing w:val="1"/>
        </w:rPr>
        <w:t xml:space="preserve"> </w:t>
      </w:r>
      <w:r>
        <w:t>Namun,</w:t>
      </w:r>
      <w:r>
        <w:rPr>
          <w:spacing w:val="1"/>
        </w:rPr>
        <w:t xml:space="preserve"> </w:t>
      </w:r>
      <w:r>
        <w:t>dalam</w:t>
      </w:r>
      <w:r>
        <w:rPr>
          <w:spacing w:val="1"/>
        </w:rPr>
        <w:t xml:space="preserve"> </w:t>
      </w:r>
      <w:r>
        <w:t>narasi</w:t>
      </w:r>
      <w:r>
        <w:rPr>
          <w:spacing w:val="1"/>
        </w:rPr>
        <w:t xml:space="preserve"> </w:t>
      </w:r>
      <w:r>
        <w:t>dengan</w:t>
      </w:r>
      <w:r>
        <w:rPr>
          <w:spacing w:val="1"/>
        </w:rPr>
        <w:t xml:space="preserve"> </w:t>
      </w:r>
      <w:r>
        <w:t>lebih</w:t>
      </w:r>
      <w:r>
        <w:rPr>
          <w:spacing w:val="1"/>
        </w:rPr>
        <w:t xml:space="preserve"> </w:t>
      </w:r>
      <w:r>
        <w:t>dari</w:t>
      </w:r>
      <w:r>
        <w:rPr>
          <w:spacing w:val="1"/>
        </w:rPr>
        <w:t xml:space="preserve"> </w:t>
      </w:r>
      <w:r>
        <w:t>delapan</w:t>
      </w:r>
      <w:r>
        <w:rPr>
          <w:spacing w:val="1"/>
        </w:rPr>
        <w:t xml:space="preserve"> </w:t>
      </w:r>
      <w:r>
        <w:t>belas</w:t>
      </w:r>
      <w:r>
        <w:rPr>
          <w:spacing w:val="1"/>
        </w:rPr>
        <w:t xml:space="preserve"> </w:t>
      </w:r>
      <w:r>
        <w:t>tema</w:t>
      </w:r>
      <w:r>
        <w:rPr>
          <w:spacing w:val="1"/>
        </w:rPr>
        <w:t xml:space="preserve"> </w:t>
      </w:r>
      <w:r>
        <w:t>suram,</w:t>
      </w:r>
      <w:r>
        <w:rPr>
          <w:spacing w:val="1"/>
        </w:rPr>
        <w:t xml:space="preserve"> </w:t>
      </w:r>
      <w:r>
        <w:t>tokoh-</w:t>
      </w:r>
      <w:r>
        <w:rPr>
          <w:spacing w:val="1"/>
        </w:rPr>
        <w:t xml:space="preserve"> </w:t>
      </w:r>
      <w:r>
        <w:t>tokohnya</w:t>
      </w:r>
      <w:r>
        <w:rPr>
          <w:spacing w:val="1"/>
        </w:rPr>
        <w:t xml:space="preserve"> </w:t>
      </w:r>
      <w:r>
        <w:t>sering</w:t>
      </w:r>
      <w:r>
        <w:rPr>
          <w:spacing w:val="1"/>
        </w:rPr>
        <w:t xml:space="preserve"> </w:t>
      </w:r>
      <w:r>
        <w:t>kali</w:t>
      </w:r>
      <w:r>
        <w:rPr>
          <w:spacing w:val="1"/>
        </w:rPr>
        <w:t xml:space="preserve"> </w:t>
      </w:r>
      <w:r>
        <w:t>mempunyai</w:t>
      </w:r>
      <w:r>
        <w:rPr>
          <w:spacing w:val="1"/>
        </w:rPr>
        <w:t xml:space="preserve"> </w:t>
      </w:r>
      <w:r>
        <w:t>gagasan</w:t>
      </w:r>
      <w:r>
        <w:rPr>
          <w:spacing w:val="1"/>
        </w:rPr>
        <w:t xml:space="preserve"> </w:t>
      </w:r>
      <w:r>
        <w:t>rahasia</w:t>
      </w:r>
      <w:r>
        <w:rPr>
          <w:spacing w:val="1"/>
        </w:rPr>
        <w:t xml:space="preserve"> </w:t>
      </w:r>
      <w:r>
        <w:t>dan</w:t>
      </w:r>
      <w:r>
        <w:rPr>
          <w:spacing w:val="1"/>
        </w:rPr>
        <w:t xml:space="preserve"> </w:t>
      </w:r>
      <w:r>
        <w:t>merupakan</w:t>
      </w:r>
      <w:r>
        <w:rPr>
          <w:spacing w:val="1"/>
        </w:rPr>
        <w:t xml:space="preserve"> </w:t>
      </w:r>
      <w:r>
        <w:t>tokoh</w:t>
      </w:r>
      <w:r>
        <w:rPr>
          <w:spacing w:val="1"/>
        </w:rPr>
        <w:t xml:space="preserve"> </w:t>
      </w:r>
      <w:r>
        <w:t>yang</w:t>
      </w:r>
      <w:r>
        <w:rPr>
          <w:spacing w:val="-57"/>
        </w:rPr>
        <w:t xml:space="preserve"> </w:t>
      </w:r>
      <w:r>
        <w:t>mengungkap</w:t>
      </w:r>
      <w:r>
        <w:rPr>
          <w:spacing w:val="-1"/>
        </w:rPr>
        <w:t xml:space="preserve"> </w:t>
      </w:r>
      <w:r>
        <w:t>tokoh utama.</w:t>
      </w:r>
    </w:p>
    <w:p w14:paraId="714DCED3">
      <w:pPr>
        <w:pStyle w:val="2"/>
        <w:numPr>
          <w:ilvl w:val="3"/>
          <w:numId w:val="9"/>
        </w:numPr>
        <w:tabs>
          <w:tab w:val="left" w:pos="1316"/>
        </w:tabs>
        <w:spacing w:before="1" w:after="0" w:line="240" w:lineRule="auto"/>
        <w:ind w:left="1315" w:right="0" w:hanging="721"/>
        <w:jc w:val="both"/>
      </w:pPr>
      <w:bookmarkStart w:id="55" w:name="2.2.1.3Simbol Visualisasi"/>
      <w:bookmarkEnd w:id="55"/>
      <w:bookmarkStart w:id="56" w:name="_bookmark22"/>
      <w:bookmarkEnd w:id="56"/>
      <w:r>
        <w:rPr>
          <w:spacing w:val="-1"/>
        </w:rPr>
        <w:t>Simbol</w:t>
      </w:r>
      <w:r>
        <w:rPr>
          <w:spacing w:val="-13"/>
        </w:rPr>
        <w:t xml:space="preserve"> </w:t>
      </w:r>
      <w:r>
        <w:t>Visualisasi</w:t>
      </w:r>
    </w:p>
    <w:p w14:paraId="593AF17C">
      <w:pPr>
        <w:pStyle w:val="6"/>
        <w:spacing w:before="11"/>
        <w:rPr>
          <w:b/>
          <w:sz w:val="23"/>
        </w:rPr>
      </w:pPr>
    </w:p>
    <w:p w14:paraId="33A60809">
      <w:pPr>
        <w:pStyle w:val="6"/>
        <w:spacing w:line="480" w:lineRule="auto"/>
        <w:ind w:left="595" w:right="279" w:firstLine="720"/>
        <w:jc w:val="both"/>
      </w:pPr>
      <w:r>
        <w:t>Manga dengan simbol-simbol visualnya</w:t>
      </w:r>
      <w:r>
        <w:rPr>
          <w:spacing w:val="60"/>
        </w:rPr>
        <w:t xml:space="preserve"> </w:t>
      </w:r>
      <w:r>
        <w:t>tidak lebih dari sebuah bahasa</w:t>
      </w:r>
      <w:r>
        <w:rPr>
          <w:spacing w:val="1"/>
        </w:rPr>
        <w:t xml:space="preserve"> </w:t>
      </w:r>
      <w:r>
        <w:t>yang diikuti oleh panel dan halaman yang memiliki sintaksis dan hukum tersendiri.</w:t>
      </w:r>
      <w:r>
        <w:rPr>
          <w:spacing w:val="-57"/>
        </w:rPr>
        <w:t xml:space="preserve"> </w:t>
      </w:r>
      <w:r>
        <w:t>Simbol-simbol visual umumnya dimanfaatkan dan dikonstruksi atas dasar budaya</w:t>
      </w:r>
      <w:r>
        <w:rPr>
          <w:spacing w:val="1"/>
        </w:rPr>
        <w:t xml:space="preserve"> </w:t>
      </w:r>
      <w:r>
        <w:t>berdasarkan orang atau kelompok tertentu yang menjangkau suatu situasi. Melalui</w:t>
      </w:r>
      <w:r>
        <w:rPr>
          <w:spacing w:val="1"/>
        </w:rPr>
        <w:t xml:space="preserve"> </w:t>
      </w:r>
      <w:r>
        <w:t>Cohn,</w:t>
      </w:r>
      <w:r>
        <w:rPr>
          <w:spacing w:val="-1"/>
        </w:rPr>
        <w:t xml:space="preserve"> </w:t>
      </w:r>
      <w:r>
        <w:t>Shodt</w:t>
      </w:r>
      <w:r>
        <w:rPr>
          <w:spacing w:val="-2"/>
        </w:rPr>
        <w:t xml:space="preserve"> </w:t>
      </w:r>
      <w:r>
        <w:t>(2009:2).</w:t>
      </w:r>
    </w:p>
    <w:p w14:paraId="3B2A6E2C">
      <w:pPr>
        <w:pStyle w:val="6"/>
        <w:spacing w:line="480" w:lineRule="auto"/>
        <w:ind w:left="595" w:right="340" w:firstLine="720"/>
        <w:jc w:val="both"/>
      </w:pPr>
      <w:r>
        <w:t>Kesimpulannya, simbol visual adalah simbol berbeda yang terlihat dalam</w:t>
      </w:r>
      <w:r>
        <w:rPr>
          <w:spacing w:val="1"/>
        </w:rPr>
        <w:t xml:space="preserve"> </w:t>
      </w:r>
      <w:r>
        <w:t>manga,</w:t>
      </w:r>
      <w:r>
        <w:rPr>
          <w:spacing w:val="1"/>
        </w:rPr>
        <w:t xml:space="preserve"> </w:t>
      </w:r>
      <w:r>
        <w:t>ini biasanya</w:t>
      </w:r>
      <w:r>
        <w:rPr>
          <w:spacing w:val="1"/>
        </w:rPr>
        <w:t xml:space="preserve"> </w:t>
      </w:r>
      <w:r>
        <w:t>digunakan untuk menggambarkan</w:t>
      </w:r>
      <w:r>
        <w:rPr>
          <w:spacing w:val="1"/>
        </w:rPr>
        <w:t xml:space="preserve"> </w:t>
      </w:r>
      <w:r>
        <w:t>emosi atau lingkungan</w:t>
      </w:r>
      <w:r>
        <w:rPr>
          <w:spacing w:val="1"/>
        </w:rPr>
        <w:t xml:space="preserve"> </w:t>
      </w:r>
      <w:r>
        <w:t>sekitar</w:t>
      </w:r>
      <w:r>
        <w:rPr>
          <w:spacing w:val="-2"/>
        </w:rPr>
        <w:t xml:space="preserve"> </w:t>
      </w:r>
      <w:r>
        <w:t>karakter.</w:t>
      </w:r>
    </w:p>
    <w:p w14:paraId="35019A59">
      <w:pPr>
        <w:pStyle w:val="2"/>
        <w:numPr>
          <w:ilvl w:val="3"/>
          <w:numId w:val="9"/>
        </w:numPr>
        <w:tabs>
          <w:tab w:val="left" w:pos="1316"/>
        </w:tabs>
        <w:spacing w:before="0" w:after="0" w:line="240" w:lineRule="auto"/>
        <w:ind w:left="1315" w:right="0" w:hanging="721"/>
        <w:jc w:val="both"/>
      </w:pPr>
      <w:bookmarkStart w:id="57" w:name="2.2.1.4Simbolisme"/>
      <w:bookmarkEnd w:id="57"/>
      <w:bookmarkStart w:id="58" w:name="_bookmark23"/>
      <w:bookmarkEnd w:id="58"/>
      <w:r>
        <w:t>Simbolisme</w:t>
      </w:r>
    </w:p>
    <w:p w14:paraId="400E531F">
      <w:pPr>
        <w:pStyle w:val="6"/>
        <w:rPr>
          <w:b/>
        </w:rPr>
      </w:pPr>
    </w:p>
    <w:p w14:paraId="2BF3B2B7">
      <w:pPr>
        <w:pStyle w:val="6"/>
        <w:spacing w:before="1" w:line="480" w:lineRule="auto"/>
        <w:ind w:left="595" w:right="337"/>
        <w:jc w:val="both"/>
      </w:pPr>
      <w:r>
        <w:t>Menurut Brenner, simbolisme dalam komik Jepang biasanya diambil dari budaya</w:t>
      </w:r>
      <w:r>
        <w:rPr>
          <w:spacing w:val="1"/>
        </w:rPr>
        <w:t xml:space="preserve"> </w:t>
      </w:r>
      <w:r>
        <w:t>lokal,</w:t>
      </w:r>
      <w:r>
        <w:rPr>
          <w:spacing w:val="1"/>
        </w:rPr>
        <w:t xml:space="preserve"> </w:t>
      </w:r>
      <w:r>
        <w:t>termasuk</w:t>
      </w:r>
      <w:r>
        <w:rPr>
          <w:spacing w:val="1"/>
        </w:rPr>
        <w:t xml:space="preserve"> </w:t>
      </w:r>
      <w:r>
        <w:t>mitologi</w:t>
      </w:r>
      <w:r>
        <w:rPr>
          <w:spacing w:val="1"/>
        </w:rPr>
        <w:t xml:space="preserve"> </w:t>
      </w:r>
      <w:r>
        <w:t>atau</w:t>
      </w:r>
      <w:r>
        <w:rPr>
          <w:spacing w:val="1"/>
        </w:rPr>
        <w:t xml:space="preserve"> </w:t>
      </w:r>
      <w:r>
        <w:t>budaya</w:t>
      </w:r>
      <w:r>
        <w:rPr>
          <w:spacing w:val="1"/>
        </w:rPr>
        <w:t xml:space="preserve"> </w:t>
      </w:r>
      <w:r>
        <w:t>nasional.</w:t>
      </w:r>
      <w:r>
        <w:rPr>
          <w:spacing w:val="1"/>
        </w:rPr>
        <w:t xml:space="preserve"> </w:t>
      </w:r>
      <w:r>
        <w:t>Ini</w:t>
      </w:r>
      <w:r>
        <w:rPr>
          <w:spacing w:val="1"/>
        </w:rPr>
        <w:t xml:space="preserve"> </w:t>
      </w:r>
      <w:r>
        <w:t>sering</w:t>
      </w:r>
      <w:r>
        <w:rPr>
          <w:spacing w:val="1"/>
        </w:rPr>
        <w:t xml:space="preserve"> </w:t>
      </w:r>
      <w:r>
        <w:t>digunakan</w:t>
      </w:r>
      <w:r>
        <w:rPr>
          <w:spacing w:val="1"/>
        </w:rPr>
        <w:t xml:space="preserve"> </w:t>
      </w:r>
      <w:r>
        <w:t>untuk</w:t>
      </w:r>
      <w:r>
        <w:rPr>
          <w:spacing w:val="1"/>
        </w:rPr>
        <w:t xml:space="preserve"> </w:t>
      </w:r>
      <w:r>
        <w:t>menafsirkan makna karakter atau pentingnya suatu adegan atau lokasi. Dalam</w:t>
      </w:r>
      <w:r>
        <w:rPr>
          <w:spacing w:val="1"/>
        </w:rPr>
        <w:t xml:space="preserve"> </w:t>
      </w:r>
      <w:r>
        <w:t>komik seringkali bunga ataupun tumbuhan dijadikan sebagai simbol suatu musim.</w:t>
      </w:r>
      <w:r>
        <w:rPr>
          <w:spacing w:val="-57"/>
        </w:rPr>
        <w:t xml:space="preserve"> </w:t>
      </w:r>
      <w:r>
        <w:t>Contohnya</w:t>
      </w:r>
      <w:r>
        <w:rPr>
          <w:spacing w:val="1"/>
        </w:rPr>
        <w:t xml:space="preserve"> </w:t>
      </w:r>
      <w:r>
        <w:t>musim</w:t>
      </w:r>
      <w:r>
        <w:rPr>
          <w:spacing w:val="1"/>
        </w:rPr>
        <w:t xml:space="preserve"> </w:t>
      </w:r>
      <w:r>
        <w:t>semi</w:t>
      </w:r>
      <w:r>
        <w:rPr>
          <w:spacing w:val="1"/>
        </w:rPr>
        <w:t xml:space="preserve"> </w:t>
      </w:r>
      <w:r>
        <w:t>yang</w:t>
      </w:r>
      <w:r>
        <w:rPr>
          <w:spacing w:val="1"/>
        </w:rPr>
        <w:t xml:space="preserve"> </w:t>
      </w:r>
      <w:r>
        <w:t>disimbolkan</w:t>
      </w:r>
      <w:r>
        <w:rPr>
          <w:spacing w:val="1"/>
        </w:rPr>
        <w:t xml:space="preserve"> </w:t>
      </w:r>
      <w:r>
        <w:t>dengan</w:t>
      </w:r>
      <w:r>
        <w:rPr>
          <w:spacing w:val="1"/>
        </w:rPr>
        <w:t xml:space="preserve"> </w:t>
      </w:r>
      <w:r>
        <w:t>bunga</w:t>
      </w:r>
      <w:r>
        <w:rPr>
          <w:spacing w:val="1"/>
        </w:rPr>
        <w:t xml:space="preserve"> </w:t>
      </w:r>
      <w:r>
        <w:t>sakura</w:t>
      </w:r>
      <w:r>
        <w:rPr>
          <w:spacing w:val="1"/>
        </w:rPr>
        <w:t xml:space="preserve"> </w:t>
      </w:r>
      <w:r>
        <w:t>yang</w:t>
      </w:r>
      <w:r>
        <w:rPr>
          <w:spacing w:val="1"/>
        </w:rPr>
        <w:t xml:space="preserve"> </w:t>
      </w:r>
      <w:r>
        <w:t>waktu</w:t>
      </w:r>
      <w:r>
        <w:rPr>
          <w:spacing w:val="1"/>
        </w:rPr>
        <w:t xml:space="preserve"> </w:t>
      </w:r>
      <w:r>
        <w:t>mekarnya</w:t>
      </w:r>
      <w:r>
        <w:rPr>
          <w:spacing w:val="36"/>
        </w:rPr>
        <w:t xml:space="preserve"> </w:t>
      </w:r>
      <w:r>
        <w:t>terbilang</w:t>
      </w:r>
      <w:r>
        <w:rPr>
          <w:spacing w:val="34"/>
        </w:rPr>
        <w:t xml:space="preserve"> </w:t>
      </w:r>
      <w:r>
        <w:t>cukup</w:t>
      </w:r>
      <w:r>
        <w:rPr>
          <w:spacing w:val="36"/>
        </w:rPr>
        <w:t xml:space="preserve"> </w:t>
      </w:r>
      <w:r>
        <w:t>singkat</w:t>
      </w:r>
      <w:r>
        <w:rPr>
          <w:spacing w:val="33"/>
        </w:rPr>
        <w:t xml:space="preserve"> </w:t>
      </w:r>
      <w:r>
        <w:t>sehingga</w:t>
      </w:r>
      <w:r>
        <w:rPr>
          <w:spacing w:val="33"/>
        </w:rPr>
        <w:t xml:space="preserve"> </w:t>
      </w:r>
      <w:r>
        <w:t>dianggap</w:t>
      </w:r>
      <w:r>
        <w:rPr>
          <w:spacing w:val="36"/>
        </w:rPr>
        <w:t xml:space="preserve"> </w:t>
      </w:r>
      <w:r>
        <w:t>begitu</w:t>
      </w:r>
      <w:r>
        <w:rPr>
          <w:spacing w:val="33"/>
        </w:rPr>
        <w:t xml:space="preserve"> </w:t>
      </w:r>
      <w:r>
        <w:t>penting</w:t>
      </w:r>
      <w:r>
        <w:rPr>
          <w:spacing w:val="34"/>
        </w:rPr>
        <w:t xml:space="preserve"> </w:t>
      </w:r>
      <w:r>
        <w:t>dan</w:t>
      </w:r>
      <w:r>
        <w:rPr>
          <w:spacing w:val="34"/>
        </w:rPr>
        <w:t xml:space="preserve"> </w:t>
      </w:r>
      <w:r>
        <w:t>indah.</w:t>
      </w:r>
    </w:p>
    <w:p w14:paraId="69C9CC47">
      <w:pPr>
        <w:spacing w:after="0" w:line="480" w:lineRule="auto"/>
        <w:jc w:val="both"/>
        <w:sectPr>
          <w:headerReference r:id="rId37" w:type="default"/>
          <w:footerReference r:id="rId38" w:type="default"/>
          <w:pgSz w:w="11910" w:h="16840"/>
          <w:pgMar w:top="920" w:right="1360" w:bottom="280" w:left="1680" w:header="726" w:footer="0" w:gutter="0"/>
          <w:cols w:space="720" w:num="1"/>
        </w:sectPr>
      </w:pPr>
    </w:p>
    <w:p w14:paraId="0D4D7CA8">
      <w:pPr>
        <w:pStyle w:val="6"/>
        <w:rPr>
          <w:sz w:val="20"/>
        </w:rPr>
      </w:pPr>
    </w:p>
    <w:p w14:paraId="22803F7A">
      <w:pPr>
        <w:pStyle w:val="6"/>
        <w:rPr>
          <w:sz w:val="20"/>
        </w:rPr>
      </w:pPr>
    </w:p>
    <w:p w14:paraId="73E2649D">
      <w:pPr>
        <w:pStyle w:val="6"/>
        <w:rPr>
          <w:sz w:val="20"/>
        </w:rPr>
      </w:pPr>
    </w:p>
    <w:p w14:paraId="634388E7">
      <w:pPr>
        <w:pStyle w:val="6"/>
        <w:rPr>
          <w:sz w:val="20"/>
        </w:rPr>
      </w:pPr>
    </w:p>
    <w:p w14:paraId="21954AB9">
      <w:pPr>
        <w:pStyle w:val="6"/>
        <w:spacing w:before="6"/>
        <w:rPr>
          <w:sz w:val="29"/>
        </w:rPr>
      </w:pPr>
    </w:p>
    <w:p w14:paraId="5D07636E">
      <w:pPr>
        <w:pStyle w:val="6"/>
        <w:spacing w:before="90" w:line="477" w:lineRule="auto"/>
        <w:ind w:left="595" w:right="338"/>
      </w:pPr>
      <w:r>
        <w:t>Hal</w:t>
      </w:r>
      <w:r>
        <w:rPr>
          <w:spacing w:val="51"/>
        </w:rPr>
        <w:t xml:space="preserve"> </w:t>
      </w:r>
      <w:r>
        <w:t>ini</w:t>
      </w:r>
      <w:r>
        <w:rPr>
          <w:spacing w:val="48"/>
        </w:rPr>
        <w:t xml:space="preserve"> </w:t>
      </w:r>
      <w:r>
        <w:t>serupa</w:t>
      </w:r>
      <w:r>
        <w:rPr>
          <w:spacing w:val="52"/>
        </w:rPr>
        <w:t xml:space="preserve"> </w:t>
      </w:r>
      <w:r>
        <w:t>dengan</w:t>
      </w:r>
      <w:r>
        <w:rPr>
          <w:spacing w:val="53"/>
        </w:rPr>
        <w:t xml:space="preserve"> </w:t>
      </w:r>
      <w:r>
        <w:t>idealisme</w:t>
      </w:r>
      <w:r>
        <w:rPr>
          <w:spacing w:val="47"/>
        </w:rPr>
        <w:t xml:space="preserve"> </w:t>
      </w:r>
      <w:r>
        <w:t>orang</w:t>
      </w:r>
      <w:r>
        <w:rPr>
          <w:spacing w:val="53"/>
        </w:rPr>
        <w:t xml:space="preserve"> </w:t>
      </w:r>
      <w:r>
        <w:t>Jepang</w:t>
      </w:r>
      <w:r>
        <w:rPr>
          <w:spacing w:val="50"/>
        </w:rPr>
        <w:t xml:space="preserve"> </w:t>
      </w:r>
      <w:r>
        <w:t>yang</w:t>
      </w:r>
      <w:r>
        <w:rPr>
          <w:spacing w:val="50"/>
        </w:rPr>
        <w:t xml:space="preserve"> </w:t>
      </w:r>
      <w:r>
        <w:t>menyukai</w:t>
      </w:r>
      <w:r>
        <w:rPr>
          <w:spacing w:val="51"/>
        </w:rPr>
        <w:t xml:space="preserve"> </w:t>
      </w:r>
      <w:r>
        <w:t>kisah</w:t>
      </w:r>
      <w:r>
        <w:rPr>
          <w:spacing w:val="50"/>
        </w:rPr>
        <w:t xml:space="preserve"> </w:t>
      </w:r>
      <w:r>
        <w:t>romantis</w:t>
      </w:r>
      <w:r>
        <w:rPr>
          <w:spacing w:val="-57"/>
        </w:rPr>
        <w:t xml:space="preserve"> </w:t>
      </w:r>
      <w:r>
        <w:t>dengan seikit</w:t>
      </w:r>
      <w:r>
        <w:rPr>
          <w:spacing w:val="-3"/>
        </w:rPr>
        <w:t xml:space="preserve"> </w:t>
      </w:r>
      <w:r>
        <w:t>tragedi agar terkesan</w:t>
      </w:r>
      <w:r>
        <w:rPr>
          <w:spacing w:val="-1"/>
        </w:rPr>
        <w:t xml:space="preserve"> </w:t>
      </w:r>
      <w:r>
        <w:t>lebih</w:t>
      </w:r>
      <w:r>
        <w:rPr>
          <w:spacing w:val="-2"/>
        </w:rPr>
        <w:t xml:space="preserve"> </w:t>
      </w:r>
      <w:r>
        <w:t>mengharukan</w:t>
      </w:r>
      <w:r>
        <w:rPr>
          <w:spacing w:val="-1"/>
        </w:rPr>
        <w:t xml:space="preserve"> </w:t>
      </w:r>
      <w:r>
        <w:t>(Brenner,2007:58).</w:t>
      </w:r>
    </w:p>
    <w:p w14:paraId="6B28A3BD">
      <w:pPr>
        <w:pStyle w:val="2"/>
        <w:numPr>
          <w:ilvl w:val="3"/>
          <w:numId w:val="9"/>
        </w:numPr>
        <w:tabs>
          <w:tab w:val="left" w:pos="1316"/>
        </w:tabs>
        <w:spacing w:before="3" w:after="0" w:line="240" w:lineRule="auto"/>
        <w:ind w:left="1315" w:right="0" w:hanging="721"/>
        <w:jc w:val="both"/>
      </w:pPr>
      <w:bookmarkStart w:id="59" w:name="2.2.1.5Tempo"/>
      <w:bookmarkEnd w:id="59"/>
      <w:bookmarkStart w:id="60" w:name="_bookmark24"/>
      <w:bookmarkEnd w:id="60"/>
      <w:r>
        <w:t>Tempo</w:t>
      </w:r>
    </w:p>
    <w:p w14:paraId="7ABC903A">
      <w:pPr>
        <w:pStyle w:val="6"/>
        <w:rPr>
          <w:b/>
        </w:rPr>
      </w:pPr>
    </w:p>
    <w:p w14:paraId="5375F90E">
      <w:pPr>
        <w:pStyle w:val="6"/>
        <w:spacing w:line="480" w:lineRule="auto"/>
        <w:ind w:left="595" w:right="282" w:firstLine="357"/>
        <w:jc w:val="both"/>
      </w:pPr>
      <w:r>
        <w:t>Tempo (</w:t>
      </w:r>
      <w:r>
        <w:rPr>
          <w:i/>
        </w:rPr>
        <w:t>Pacing</w:t>
      </w:r>
      <w:r>
        <w:t>) adalah gagasan tentang waktu yang muncul di manga. Panel</w:t>
      </w:r>
      <w:r>
        <w:rPr>
          <w:spacing w:val="1"/>
        </w:rPr>
        <w:t xml:space="preserve"> </w:t>
      </w:r>
      <w:r>
        <w:t>manga</w:t>
      </w:r>
      <w:r>
        <w:rPr>
          <w:spacing w:val="1"/>
        </w:rPr>
        <w:t xml:space="preserve"> </w:t>
      </w:r>
      <w:r>
        <w:t>sering</w:t>
      </w:r>
      <w:r>
        <w:rPr>
          <w:spacing w:val="1"/>
        </w:rPr>
        <w:t xml:space="preserve"> </w:t>
      </w:r>
      <w:r>
        <w:t>kali</w:t>
      </w:r>
      <w:r>
        <w:rPr>
          <w:spacing w:val="1"/>
        </w:rPr>
        <w:t xml:space="preserve"> </w:t>
      </w:r>
      <w:r>
        <w:t>membagi</w:t>
      </w:r>
      <w:r>
        <w:rPr>
          <w:spacing w:val="1"/>
        </w:rPr>
        <w:t xml:space="preserve"> </w:t>
      </w:r>
      <w:r>
        <w:t>dimensi</w:t>
      </w:r>
      <w:r>
        <w:rPr>
          <w:spacing w:val="1"/>
        </w:rPr>
        <w:t xml:space="preserve"> </w:t>
      </w:r>
      <w:r>
        <w:t>temporal</w:t>
      </w:r>
      <w:r>
        <w:rPr>
          <w:spacing w:val="1"/>
        </w:rPr>
        <w:t xml:space="preserve"> </w:t>
      </w:r>
      <w:r>
        <w:t>suatu</w:t>
      </w:r>
      <w:r>
        <w:rPr>
          <w:spacing w:val="1"/>
        </w:rPr>
        <w:t xml:space="preserve"> </w:t>
      </w:r>
      <w:r>
        <w:t>karya</w:t>
      </w:r>
      <w:r>
        <w:rPr>
          <w:spacing w:val="1"/>
        </w:rPr>
        <w:t xml:space="preserve"> </w:t>
      </w:r>
      <w:r>
        <w:t>secara</w:t>
      </w:r>
      <w:r>
        <w:rPr>
          <w:spacing w:val="1"/>
        </w:rPr>
        <w:t xml:space="preserve"> </w:t>
      </w:r>
      <w:r>
        <w:t>kronologis.</w:t>
      </w:r>
      <w:r>
        <w:rPr>
          <w:spacing w:val="1"/>
        </w:rPr>
        <w:t xml:space="preserve"> </w:t>
      </w:r>
      <w:r>
        <w:t>Urutan</w:t>
      </w:r>
      <w:r>
        <w:rPr>
          <w:spacing w:val="1"/>
        </w:rPr>
        <w:t xml:space="preserve"> </w:t>
      </w:r>
      <w:r>
        <w:t>visual</w:t>
      </w:r>
      <w:r>
        <w:rPr>
          <w:spacing w:val="1"/>
        </w:rPr>
        <w:t xml:space="preserve"> </w:t>
      </w:r>
      <w:r>
        <w:t>dan</w:t>
      </w:r>
      <w:r>
        <w:rPr>
          <w:spacing w:val="1"/>
        </w:rPr>
        <w:t xml:space="preserve"> </w:t>
      </w:r>
      <w:r>
        <w:t>urutan</w:t>
      </w:r>
      <w:r>
        <w:rPr>
          <w:spacing w:val="1"/>
        </w:rPr>
        <w:t xml:space="preserve"> </w:t>
      </w:r>
      <w:r>
        <w:t>temporal</w:t>
      </w:r>
      <w:r>
        <w:rPr>
          <w:spacing w:val="1"/>
        </w:rPr>
        <w:t xml:space="preserve"> </w:t>
      </w:r>
      <w:r>
        <w:t>digabungkan</w:t>
      </w:r>
      <w:r>
        <w:rPr>
          <w:spacing w:val="1"/>
        </w:rPr>
        <w:t xml:space="preserve"> </w:t>
      </w:r>
      <w:r>
        <w:t>menjadi</w:t>
      </w:r>
      <w:r>
        <w:rPr>
          <w:spacing w:val="1"/>
        </w:rPr>
        <w:t xml:space="preserve"> </w:t>
      </w:r>
      <w:r>
        <w:t>satu. Ada</w:t>
      </w:r>
      <w:r>
        <w:rPr>
          <w:spacing w:val="1"/>
        </w:rPr>
        <w:t xml:space="preserve"> </w:t>
      </w:r>
      <w:r>
        <w:t>dua</w:t>
      </w:r>
      <w:r>
        <w:rPr>
          <w:spacing w:val="60"/>
        </w:rPr>
        <w:t xml:space="preserve"> </w:t>
      </w:r>
      <w:r>
        <w:t>jenis</w:t>
      </w:r>
      <w:r>
        <w:rPr>
          <w:spacing w:val="1"/>
        </w:rPr>
        <w:t xml:space="preserve"> </w:t>
      </w:r>
      <w:r>
        <w:t>tempo, atau tempo: tempo lambat dan tempo cepat. Genre irisan kehidupan, drama,</w:t>
      </w:r>
      <w:r>
        <w:rPr>
          <w:spacing w:val="-58"/>
        </w:rPr>
        <w:t xml:space="preserve"> </w:t>
      </w:r>
      <w:r>
        <w:t>dan misteri yang memerlukan narasi atau dialog ekstensif biasanya bercirikan</w:t>
      </w:r>
      <w:r>
        <w:rPr>
          <w:spacing w:val="1"/>
        </w:rPr>
        <w:t xml:space="preserve"> </w:t>
      </w:r>
      <w:r>
        <w:t>tempo</w:t>
      </w:r>
      <w:r>
        <w:rPr>
          <w:spacing w:val="1"/>
        </w:rPr>
        <w:t xml:space="preserve"> </w:t>
      </w:r>
      <w:r>
        <w:t>lambat.</w:t>
      </w:r>
      <w:r>
        <w:rPr>
          <w:spacing w:val="1"/>
        </w:rPr>
        <w:t xml:space="preserve"> </w:t>
      </w:r>
      <w:r>
        <w:t>Beberapa</w:t>
      </w:r>
      <w:r>
        <w:rPr>
          <w:spacing w:val="1"/>
        </w:rPr>
        <w:t xml:space="preserve"> </w:t>
      </w:r>
      <w:r>
        <w:t>panel</w:t>
      </w:r>
      <w:r>
        <w:rPr>
          <w:spacing w:val="1"/>
        </w:rPr>
        <w:t xml:space="preserve"> </w:t>
      </w:r>
      <w:r>
        <w:t>besar</w:t>
      </w:r>
      <w:r>
        <w:rPr>
          <w:spacing w:val="1"/>
        </w:rPr>
        <w:t xml:space="preserve"> </w:t>
      </w:r>
      <w:r>
        <w:t>dan</w:t>
      </w:r>
      <w:r>
        <w:rPr>
          <w:spacing w:val="1"/>
        </w:rPr>
        <w:t xml:space="preserve"> </w:t>
      </w:r>
      <w:r>
        <w:t>tebal</w:t>
      </w:r>
      <w:r>
        <w:rPr>
          <w:spacing w:val="1"/>
        </w:rPr>
        <w:t xml:space="preserve"> </w:t>
      </w:r>
      <w:r>
        <w:t>yang</w:t>
      </w:r>
      <w:r>
        <w:rPr>
          <w:spacing w:val="1"/>
        </w:rPr>
        <w:t xml:space="preserve"> </w:t>
      </w:r>
      <w:r>
        <w:t>memenuhi</w:t>
      </w:r>
      <w:r>
        <w:rPr>
          <w:spacing w:val="1"/>
        </w:rPr>
        <w:t xml:space="preserve"> </w:t>
      </w:r>
      <w:r>
        <w:t>halaman</w:t>
      </w:r>
      <w:r>
        <w:rPr>
          <w:spacing w:val="1"/>
        </w:rPr>
        <w:t xml:space="preserve"> </w:t>
      </w:r>
      <w:r>
        <w:t>menunjukkan tempo yang lambat. Di sisi lain, manga aksi bertempo cepat sering</w:t>
      </w:r>
      <w:r>
        <w:rPr>
          <w:spacing w:val="1"/>
        </w:rPr>
        <w:t xml:space="preserve"> </w:t>
      </w:r>
      <w:r>
        <w:t>kali menampilkan tempo cepat, terutama selama adegan pertarungan atau situasi</w:t>
      </w:r>
      <w:r>
        <w:rPr>
          <w:spacing w:val="1"/>
        </w:rPr>
        <w:t xml:space="preserve"> </w:t>
      </w:r>
      <w:r>
        <w:t>yang</w:t>
      </w:r>
      <w:r>
        <w:rPr>
          <w:spacing w:val="-2"/>
        </w:rPr>
        <w:t xml:space="preserve"> </w:t>
      </w:r>
      <w:r>
        <w:t>melibatkan</w:t>
      </w:r>
      <w:r>
        <w:rPr>
          <w:spacing w:val="-1"/>
        </w:rPr>
        <w:t xml:space="preserve"> </w:t>
      </w:r>
      <w:r>
        <w:t>karakter</w:t>
      </w:r>
      <w:r>
        <w:rPr>
          <w:spacing w:val="-1"/>
        </w:rPr>
        <w:t xml:space="preserve"> </w:t>
      </w:r>
      <w:r>
        <w:t>lain</w:t>
      </w:r>
      <w:r>
        <w:rPr>
          <w:spacing w:val="-1"/>
        </w:rPr>
        <w:t xml:space="preserve"> </w:t>
      </w:r>
      <w:r>
        <w:t>yang</w:t>
      </w:r>
      <w:r>
        <w:rPr>
          <w:spacing w:val="-2"/>
        </w:rPr>
        <w:t xml:space="preserve"> </w:t>
      </w:r>
      <w:r>
        <w:t>memerlukan</w:t>
      </w:r>
      <w:r>
        <w:rPr>
          <w:spacing w:val="1"/>
        </w:rPr>
        <w:t xml:space="preserve"> </w:t>
      </w:r>
      <w:r>
        <w:t>pengembangan</w:t>
      </w:r>
      <w:r>
        <w:rPr>
          <w:spacing w:val="-2"/>
        </w:rPr>
        <w:t xml:space="preserve"> </w:t>
      </w:r>
      <w:r>
        <w:t>karakter cepat.</w:t>
      </w:r>
    </w:p>
    <w:p w14:paraId="71B15A6B">
      <w:pPr>
        <w:pStyle w:val="2"/>
        <w:numPr>
          <w:ilvl w:val="3"/>
          <w:numId w:val="9"/>
        </w:numPr>
        <w:tabs>
          <w:tab w:val="left" w:pos="1316"/>
        </w:tabs>
        <w:spacing w:before="1" w:after="0" w:line="240" w:lineRule="auto"/>
        <w:ind w:left="1315" w:right="0" w:hanging="721"/>
        <w:jc w:val="both"/>
      </w:pPr>
      <w:bookmarkStart w:id="61" w:name="2.2.1.6Tata Letak"/>
      <w:bookmarkEnd w:id="61"/>
      <w:bookmarkStart w:id="62" w:name="_bookmark25"/>
      <w:bookmarkEnd w:id="62"/>
      <w:r>
        <w:rPr>
          <w:spacing w:val="-2"/>
        </w:rPr>
        <w:t>Tata</w:t>
      </w:r>
      <w:r>
        <w:rPr>
          <w:spacing w:val="-10"/>
        </w:rPr>
        <w:t xml:space="preserve"> </w:t>
      </w:r>
      <w:r>
        <w:rPr>
          <w:spacing w:val="-2"/>
        </w:rPr>
        <w:t>Letak</w:t>
      </w:r>
    </w:p>
    <w:p w14:paraId="0EC33042">
      <w:pPr>
        <w:pStyle w:val="6"/>
        <w:rPr>
          <w:b/>
        </w:rPr>
      </w:pPr>
    </w:p>
    <w:p w14:paraId="51110721">
      <w:pPr>
        <w:pStyle w:val="6"/>
        <w:spacing w:line="480" w:lineRule="auto"/>
        <w:ind w:left="595" w:right="339" w:firstLine="357"/>
        <w:jc w:val="both"/>
      </w:pPr>
      <w:r>
        <w:t>Penempatan panel dan penempatan balon teks dalam manga disebut sebagai</w:t>
      </w:r>
      <w:r>
        <w:rPr>
          <w:spacing w:val="1"/>
        </w:rPr>
        <w:t xml:space="preserve"> </w:t>
      </w:r>
      <w:r>
        <w:t>tata letak. Istilah "tata letak" mengacu pada cara komponen visual seperti teks,</w:t>
      </w:r>
      <w:r>
        <w:rPr>
          <w:spacing w:val="1"/>
        </w:rPr>
        <w:t xml:space="preserve"> </w:t>
      </w:r>
      <w:r>
        <w:t>gambar, dan bentuk disusun dalam manga untuk menyampaikan pesan. Hal ini</w:t>
      </w:r>
      <w:r>
        <w:rPr>
          <w:spacing w:val="1"/>
        </w:rPr>
        <w:t xml:space="preserve"> </w:t>
      </w:r>
      <w:r>
        <w:t>menjadikan</w:t>
      </w:r>
      <w:r>
        <w:rPr>
          <w:spacing w:val="1"/>
        </w:rPr>
        <w:t xml:space="preserve"> </w:t>
      </w:r>
      <w:r>
        <w:t>manga</w:t>
      </w:r>
      <w:r>
        <w:rPr>
          <w:spacing w:val="1"/>
        </w:rPr>
        <w:t xml:space="preserve"> </w:t>
      </w:r>
      <w:r>
        <w:t>lebih</w:t>
      </w:r>
      <w:r>
        <w:rPr>
          <w:spacing w:val="1"/>
        </w:rPr>
        <w:t xml:space="preserve"> </w:t>
      </w:r>
      <w:r>
        <w:t>komunikatif</w:t>
      </w:r>
      <w:r>
        <w:rPr>
          <w:spacing w:val="1"/>
        </w:rPr>
        <w:t xml:space="preserve"> </w:t>
      </w:r>
      <w:r>
        <w:t>dan</w:t>
      </w:r>
      <w:r>
        <w:rPr>
          <w:spacing w:val="1"/>
        </w:rPr>
        <w:t xml:space="preserve"> </w:t>
      </w:r>
      <w:r>
        <w:t>memudahkan</w:t>
      </w:r>
      <w:r>
        <w:rPr>
          <w:spacing w:val="1"/>
        </w:rPr>
        <w:t xml:space="preserve"> </w:t>
      </w:r>
      <w:r>
        <w:t>pembaca</w:t>
      </w:r>
      <w:r>
        <w:rPr>
          <w:spacing w:val="1"/>
        </w:rPr>
        <w:t xml:space="preserve"> </w:t>
      </w:r>
      <w:r>
        <w:t>menyerap</w:t>
      </w:r>
      <w:r>
        <w:rPr>
          <w:spacing w:val="1"/>
        </w:rPr>
        <w:t xml:space="preserve"> </w:t>
      </w:r>
      <w:r>
        <w:t>informasi lebih menyeluruh. Kemudian, bentuk dan pengaturan tata letak manga</w:t>
      </w:r>
      <w:r>
        <w:rPr>
          <w:spacing w:val="1"/>
        </w:rPr>
        <w:t xml:space="preserve"> </w:t>
      </w:r>
      <w:r>
        <w:t>terkadang</w:t>
      </w:r>
      <w:r>
        <w:rPr>
          <w:spacing w:val="1"/>
        </w:rPr>
        <w:t xml:space="preserve"> </w:t>
      </w:r>
      <w:r>
        <w:t>tidak</w:t>
      </w:r>
      <w:r>
        <w:rPr>
          <w:spacing w:val="1"/>
        </w:rPr>
        <w:t xml:space="preserve"> </w:t>
      </w:r>
      <w:r>
        <w:t>jelas;</w:t>
      </w:r>
      <w:r>
        <w:rPr>
          <w:spacing w:val="1"/>
        </w:rPr>
        <w:t xml:space="preserve"> </w:t>
      </w:r>
      <w:r>
        <w:t>mereka</w:t>
      </w:r>
      <w:r>
        <w:rPr>
          <w:spacing w:val="1"/>
        </w:rPr>
        <w:t xml:space="preserve"> </w:t>
      </w:r>
      <w:r>
        <w:t>mungkin</w:t>
      </w:r>
      <w:r>
        <w:rPr>
          <w:spacing w:val="1"/>
        </w:rPr>
        <w:t xml:space="preserve"> </w:t>
      </w:r>
      <w:r>
        <w:t>dipisahkan</w:t>
      </w:r>
      <w:r>
        <w:rPr>
          <w:spacing w:val="1"/>
        </w:rPr>
        <w:t xml:space="preserve"> </w:t>
      </w:r>
      <w:r>
        <w:t>oleh</w:t>
      </w:r>
      <w:r>
        <w:rPr>
          <w:spacing w:val="1"/>
        </w:rPr>
        <w:t xml:space="preserve"> </w:t>
      </w:r>
      <w:r>
        <w:t>sebuah</w:t>
      </w:r>
      <w:r>
        <w:rPr>
          <w:spacing w:val="1"/>
        </w:rPr>
        <w:t xml:space="preserve"> </w:t>
      </w:r>
      <w:r>
        <w:t>bingkai,</w:t>
      </w:r>
      <w:r>
        <w:rPr>
          <w:spacing w:val="1"/>
        </w:rPr>
        <w:t xml:space="preserve"> </w:t>
      </w:r>
      <w:r>
        <w:t>oleh</w:t>
      </w:r>
      <w:r>
        <w:rPr>
          <w:spacing w:val="-57"/>
        </w:rPr>
        <w:t xml:space="preserve"> </w:t>
      </w:r>
      <w:r>
        <w:t>garis-garis tipis yang bersilangan</w:t>
      </w:r>
      <w:r>
        <w:rPr>
          <w:spacing w:val="1"/>
        </w:rPr>
        <w:t xml:space="preserve"> </w:t>
      </w:r>
      <w:r>
        <w:t>satu sama lain,</w:t>
      </w:r>
      <w:r>
        <w:rPr>
          <w:spacing w:val="1"/>
        </w:rPr>
        <w:t xml:space="preserve"> </w:t>
      </w:r>
      <w:r>
        <w:t>oleh garis</w:t>
      </w:r>
      <w:r>
        <w:rPr>
          <w:spacing w:val="1"/>
        </w:rPr>
        <w:t xml:space="preserve"> </w:t>
      </w:r>
      <w:r>
        <w:t>memanjang,</w:t>
      </w:r>
      <w:r>
        <w:rPr>
          <w:spacing w:val="1"/>
        </w:rPr>
        <w:t xml:space="preserve"> </w:t>
      </w:r>
      <w:r>
        <w:t>atau</w:t>
      </w:r>
      <w:r>
        <w:rPr>
          <w:spacing w:val="1"/>
        </w:rPr>
        <w:t xml:space="preserve"> </w:t>
      </w:r>
      <w:r>
        <w:t>bahkan</w:t>
      </w:r>
      <w:r>
        <w:rPr>
          <w:spacing w:val="1"/>
        </w:rPr>
        <w:t xml:space="preserve"> </w:t>
      </w:r>
      <w:r>
        <w:t>tidak</w:t>
      </w:r>
      <w:r>
        <w:rPr>
          <w:spacing w:val="1"/>
        </w:rPr>
        <w:t xml:space="preserve"> </w:t>
      </w:r>
      <w:r>
        <w:t>sama</w:t>
      </w:r>
      <w:r>
        <w:rPr>
          <w:spacing w:val="1"/>
        </w:rPr>
        <w:t xml:space="preserve"> </w:t>
      </w:r>
      <w:r>
        <w:t>sekali.</w:t>
      </w:r>
      <w:r>
        <w:rPr>
          <w:spacing w:val="1"/>
        </w:rPr>
        <w:t xml:space="preserve"> </w:t>
      </w:r>
      <w:r>
        <w:t>Adegan</w:t>
      </w:r>
      <w:r>
        <w:rPr>
          <w:spacing w:val="1"/>
        </w:rPr>
        <w:t xml:space="preserve"> </w:t>
      </w:r>
      <w:r>
        <w:t>dramatis</w:t>
      </w:r>
      <w:r>
        <w:rPr>
          <w:spacing w:val="1"/>
        </w:rPr>
        <w:t xml:space="preserve"> </w:t>
      </w:r>
      <w:r>
        <w:t>juga</w:t>
      </w:r>
      <w:r>
        <w:rPr>
          <w:spacing w:val="1"/>
        </w:rPr>
        <w:t xml:space="preserve"> </w:t>
      </w:r>
      <w:r>
        <w:t>dapat</w:t>
      </w:r>
      <w:r>
        <w:rPr>
          <w:spacing w:val="1"/>
        </w:rPr>
        <w:t xml:space="preserve"> </w:t>
      </w:r>
      <w:r>
        <w:t>ditampilkan</w:t>
      </w:r>
      <w:r>
        <w:rPr>
          <w:spacing w:val="1"/>
        </w:rPr>
        <w:t xml:space="preserve"> </w:t>
      </w:r>
      <w:r>
        <w:t>dengan</w:t>
      </w:r>
      <w:r>
        <w:rPr>
          <w:spacing w:val="1"/>
        </w:rPr>
        <w:t xml:space="preserve"> </w:t>
      </w:r>
      <w:r>
        <w:t>menyusun panel secara berbeda. Terlebih lagi, manga menggunakan elemen tata</w:t>
      </w:r>
      <w:r>
        <w:rPr>
          <w:spacing w:val="1"/>
        </w:rPr>
        <w:t xml:space="preserve"> </w:t>
      </w:r>
      <w:r>
        <w:t>letak</w:t>
      </w:r>
      <w:r>
        <w:rPr>
          <w:spacing w:val="25"/>
        </w:rPr>
        <w:t xml:space="preserve"> </w:t>
      </w:r>
      <w:r>
        <w:t>seperti</w:t>
      </w:r>
      <w:r>
        <w:rPr>
          <w:spacing w:val="27"/>
        </w:rPr>
        <w:t xml:space="preserve"> </w:t>
      </w:r>
      <w:r>
        <w:t>warna</w:t>
      </w:r>
      <w:r>
        <w:rPr>
          <w:spacing w:val="28"/>
        </w:rPr>
        <w:t xml:space="preserve"> </w:t>
      </w:r>
      <w:r>
        <w:t>layar</w:t>
      </w:r>
      <w:r>
        <w:rPr>
          <w:spacing w:val="27"/>
        </w:rPr>
        <w:t xml:space="preserve"> </w:t>
      </w:r>
      <w:r>
        <w:t>dan</w:t>
      </w:r>
      <w:r>
        <w:rPr>
          <w:spacing w:val="24"/>
        </w:rPr>
        <w:t xml:space="preserve"> </w:t>
      </w:r>
      <w:r>
        <w:t>bagian</w:t>
      </w:r>
      <w:r>
        <w:rPr>
          <w:spacing w:val="29"/>
        </w:rPr>
        <w:t xml:space="preserve"> </w:t>
      </w:r>
      <w:r>
        <w:t>latar</w:t>
      </w:r>
      <w:r>
        <w:rPr>
          <w:spacing w:val="25"/>
        </w:rPr>
        <w:t xml:space="preserve"> </w:t>
      </w:r>
      <w:r>
        <w:t>belakang</w:t>
      </w:r>
      <w:r>
        <w:rPr>
          <w:spacing w:val="26"/>
        </w:rPr>
        <w:t xml:space="preserve"> </w:t>
      </w:r>
      <w:r>
        <w:t>yang</w:t>
      </w:r>
      <w:r>
        <w:rPr>
          <w:spacing w:val="29"/>
        </w:rPr>
        <w:t xml:space="preserve"> </w:t>
      </w:r>
      <w:r>
        <w:t>lebih</w:t>
      </w:r>
      <w:r>
        <w:rPr>
          <w:spacing w:val="24"/>
        </w:rPr>
        <w:t xml:space="preserve"> </w:t>
      </w:r>
      <w:r>
        <w:t>terang</w:t>
      </w:r>
      <w:r>
        <w:rPr>
          <w:spacing w:val="28"/>
        </w:rPr>
        <w:t xml:space="preserve"> </w:t>
      </w:r>
      <w:r>
        <w:t>atau</w:t>
      </w:r>
      <w:r>
        <w:rPr>
          <w:spacing w:val="26"/>
        </w:rPr>
        <w:t xml:space="preserve"> </w:t>
      </w:r>
      <w:r>
        <w:t>lebih</w:t>
      </w:r>
    </w:p>
    <w:p w14:paraId="3820D151">
      <w:pPr>
        <w:spacing w:after="0" w:line="480" w:lineRule="auto"/>
        <w:jc w:val="both"/>
        <w:sectPr>
          <w:headerReference r:id="rId39" w:type="default"/>
          <w:footerReference r:id="rId40" w:type="default"/>
          <w:pgSz w:w="11910" w:h="16840"/>
          <w:pgMar w:top="920" w:right="1360" w:bottom="280" w:left="1680" w:header="726" w:footer="0" w:gutter="0"/>
          <w:cols w:space="720" w:num="1"/>
        </w:sectPr>
      </w:pPr>
    </w:p>
    <w:p w14:paraId="0074E645">
      <w:pPr>
        <w:pStyle w:val="6"/>
        <w:rPr>
          <w:sz w:val="20"/>
        </w:rPr>
      </w:pPr>
    </w:p>
    <w:p w14:paraId="38F87F4B">
      <w:pPr>
        <w:pStyle w:val="6"/>
        <w:rPr>
          <w:sz w:val="20"/>
        </w:rPr>
      </w:pPr>
    </w:p>
    <w:p w14:paraId="2510614C">
      <w:pPr>
        <w:pStyle w:val="6"/>
        <w:rPr>
          <w:sz w:val="20"/>
        </w:rPr>
      </w:pPr>
    </w:p>
    <w:p w14:paraId="3D3587DD">
      <w:pPr>
        <w:pStyle w:val="6"/>
        <w:rPr>
          <w:sz w:val="20"/>
        </w:rPr>
      </w:pPr>
    </w:p>
    <w:p w14:paraId="2F2DFCE0">
      <w:pPr>
        <w:pStyle w:val="6"/>
        <w:spacing w:before="6"/>
        <w:rPr>
          <w:sz w:val="29"/>
        </w:rPr>
      </w:pPr>
    </w:p>
    <w:p w14:paraId="42D9FF42">
      <w:pPr>
        <w:pStyle w:val="6"/>
        <w:spacing w:before="90" w:line="477" w:lineRule="auto"/>
        <w:ind w:left="595" w:right="339"/>
        <w:jc w:val="both"/>
      </w:pPr>
      <w:r>
        <w:t>gelap</w:t>
      </w:r>
      <w:r>
        <w:rPr>
          <w:spacing w:val="1"/>
        </w:rPr>
        <w:t xml:space="preserve"> </w:t>
      </w:r>
      <w:r>
        <w:t>untuk</w:t>
      </w:r>
      <w:r>
        <w:rPr>
          <w:spacing w:val="1"/>
        </w:rPr>
        <w:t xml:space="preserve"> </w:t>
      </w:r>
      <w:r>
        <w:t>menyampaikan</w:t>
      </w:r>
      <w:r>
        <w:rPr>
          <w:spacing w:val="1"/>
        </w:rPr>
        <w:t xml:space="preserve"> </w:t>
      </w:r>
      <w:r>
        <w:t>momen</w:t>
      </w:r>
      <w:r>
        <w:rPr>
          <w:spacing w:val="1"/>
        </w:rPr>
        <w:t xml:space="preserve"> </w:t>
      </w:r>
      <w:r>
        <w:t>dramatis</w:t>
      </w:r>
      <w:r>
        <w:rPr>
          <w:spacing w:val="1"/>
        </w:rPr>
        <w:t xml:space="preserve"> </w:t>
      </w:r>
      <w:r>
        <w:t>atau</w:t>
      </w:r>
      <w:r>
        <w:rPr>
          <w:spacing w:val="1"/>
        </w:rPr>
        <w:t xml:space="preserve"> </w:t>
      </w:r>
      <w:r>
        <w:t>menunjukkan</w:t>
      </w:r>
      <w:r>
        <w:rPr>
          <w:spacing w:val="1"/>
        </w:rPr>
        <w:t xml:space="preserve"> </w:t>
      </w:r>
      <w:r>
        <w:t>waktu</w:t>
      </w:r>
      <w:r>
        <w:rPr>
          <w:spacing w:val="1"/>
        </w:rPr>
        <w:t xml:space="preserve"> </w:t>
      </w:r>
      <w:r>
        <w:t>cerita</w:t>
      </w:r>
      <w:r>
        <w:rPr>
          <w:spacing w:val="1"/>
        </w:rPr>
        <w:t xml:space="preserve"> </w:t>
      </w:r>
      <w:r>
        <w:t>(Brenner,</w:t>
      </w:r>
      <w:r>
        <w:rPr>
          <w:spacing w:val="-6"/>
        </w:rPr>
        <w:t xml:space="preserve"> </w:t>
      </w:r>
      <w:r>
        <w:t>2007: 68).</w:t>
      </w:r>
    </w:p>
    <w:p w14:paraId="5E50EBDE">
      <w:pPr>
        <w:pStyle w:val="2"/>
        <w:numPr>
          <w:ilvl w:val="3"/>
          <w:numId w:val="9"/>
        </w:numPr>
        <w:tabs>
          <w:tab w:val="left" w:pos="1316"/>
        </w:tabs>
        <w:spacing w:before="3" w:after="0" w:line="240" w:lineRule="auto"/>
        <w:ind w:left="1315" w:right="0" w:hanging="721"/>
        <w:jc w:val="both"/>
      </w:pPr>
      <w:bookmarkStart w:id="63" w:name="2.2.1.7Akhir Cerita"/>
      <w:bookmarkEnd w:id="63"/>
      <w:bookmarkStart w:id="64" w:name="_bookmark26"/>
      <w:bookmarkEnd w:id="64"/>
      <w:r>
        <w:t>Akhir</w:t>
      </w:r>
      <w:r>
        <w:rPr>
          <w:spacing w:val="-11"/>
        </w:rPr>
        <w:t xml:space="preserve"> </w:t>
      </w:r>
      <w:r>
        <w:t>Cerita</w:t>
      </w:r>
    </w:p>
    <w:p w14:paraId="2797E2C4">
      <w:pPr>
        <w:pStyle w:val="6"/>
        <w:rPr>
          <w:b/>
        </w:rPr>
      </w:pPr>
    </w:p>
    <w:p w14:paraId="1F50B02C">
      <w:pPr>
        <w:pStyle w:val="6"/>
        <w:spacing w:line="480" w:lineRule="auto"/>
        <w:ind w:left="595" w:right="337"/>
        <w:jc w:val="both"/>
      </w:pPr>
      <w:r>
        <w:t>Akhir cerita (</w:t>
      </w:r>
      <w:r>
        <w:rPr>
          <w:i/>
        </w:rPr>
        <w:t>endings</w:t>
      </w:r>
      <w:r>
        <w:t>) adalah bagaimana kisah setiap volume manga berakhir.</w:t>
      </w:r>
      <w:r>
        <w:rPr>
          <w:spacing w:val="1"/>
        </w:rPr>
        <w:t xml:space="preserve"> </w:t>
      </w:r>
      <w:r>
        <w:t>Sebuah</w:t>
      </w:r>
      <w:r>
        <w:rPr>
          <w:spacing w:val="1"/>
        </w:rPr>
        <w:t xml:space="preserve"> </w:t>
      </w:r>
      <w:r>
        <w:t>terbitan</w:t>
      </w:r>
      <w:r>
        <w:rPr>
          <w:spacing w:val="1"/>
        </w:rPr>
        <w:t xml:space="preserve"> </w:t>
      </w:r>
      <w:r>
        <w:t>dalam</w:t>
      </w:r>
      <w:r>
        <w:rPr>
          <w:spacing w:val="1"/>
        </w:rPr>
        <w:t xml:space="preserve"> </w:t>
      </w:r>
      <w:r>
        <w:t>sebuah</w:t>
      </w:r>
      <w:r>
        <w:rPr>
          <w:spacing w:val="1"/>
        </w:rPr>
        <w:t xml:space="preserve"> </w:t>
      </w:r>
      <w:r>
        <w:t>volume</w:t>
      </w:r>
      <w:r>
        <w:rPr>
          <w:spacing w:val="1"/>
        </w:rPr>
        <w:t xml:space="preserve"> </w:t>
      </w:r>
      <w:r>
        <w:t>akan</w:t>
      </w:r>
      <w:r>
        <w:rPr>
          <w:spacing w:val="1"/>
        </w:rPr>
        <w:t xml:space="preserve"> </w:t>
      </w:r>
      <w:r>
        <w:t>berakhir</w:t>
      </w:r>
      <w:r>
        <w:rPr>
          <w:spacing w:val="1"/>
        </w:rPr>
        <w:t xml:space="preserve"> </w:t>
      </w:r>
      <w:r>
        <w:t>dengan</w:t>
      </w:r>
      <w:r>
        <w:rPr>
          <w:spacing w:val="1"/>
        </w:rPr>
        <w:t xml:space="preserve"> </w:t>
      </w:r>
      <w:r>
        <w:t>sebuah</w:t>
      </w:r>
      <w:r>
        <w:rPr>
          <w:spacing w:val="1"/>
        </w:rPr>
        <w:t xml:space="preserve"> </w:t>
      </w:r>
      <w:r>
        <w:t>akhir.</w:t>
      </w:r>
      <w:r>
        <w:rPr>
          <w:spacing w:val="1"/>
        </w:rPr>
        <w:t xml:space="preserve"> </w:t>
      </w:r>
      <w:r>
        <w:t>Biasanya, kesimpulan dan volume manga berikutnya saling terkait. Hubungan</w:t>
      </w:r>
      <w:r>
        <w:rPr>
          <w:spacing w:val="1"/>
        </w:rPr>
        <w:t xml:space="preserve"> </w:t>
      </w:r>
      <w:r>
        <w:t>antara</w:t>
      </w:r>
      <w:r>
        <w:rPr>
          <w:spacing w:val="1"/>
        </w:rPr>
        <w:t xml:space="preserve"> </w:t>
      </w:r>
      <w:r>
        <w:t>akhir</w:t>
      </w:r>
      <w:r>
        <w:rPr>
          <w:spacing w:val="1"/>
        </w:rPr>
        <w:t xml:space="preserve"> </w:t>
      </w:r>
      <w:r>
        <w:t>cerita</w:t>
      </w:r>
      <w:r>
        <w:rPr>
          <w:spacing w:val="1"/>
        </w:rPr>
        <w:t xml:space="preserve"> </w:t>
      </w:r>
      <w:r>
        <w:t>membantu</w:t>
      </w:r>
      <w:r>
        <w:rPr>
          <w:spacing w:val="1"/>
        </w:rPr>
        <w:t xml:space="preserve"> </w:t>
      </w:r>
      <w:r>
        <w:t>menyimpulkan</w:t>
      </w:r>
      <w:r>
        <w:rPr>
          <w:spacing w:val="1"/>
        </w:rPr>
        <w:t xml:space="preserve"> </w:t>
      </w:r>
      <w:r>
        <w:t>keseluruhan</w:t>
      </w:r>
      <w:r>
        <w:rPr>
          <w:spacing w:val="1"/>
        </w:rPr>
        <w:t xml:space="preserve"> </w:t>
      </w:r>
      <w:r>
        <w:t>narasi</w:t>
      </w:r>
      <w:r>
        <w:rPr>
          <w:spacing w:val="1"/>
        </w:rPr>
        <w:t xml:space="preserve"> </w:t>
      </w:r>
      <w:r>
        <w:t>dan</w:t>
      </w:r>
      <w:r>
        <w:rPr>
          <w:spacing w:val="1"/>
        </w:rPr>
        <w:t xml:space="preserve"> </w:t>
      </w:r>
      <w:r>
        <w:t>cara</w:t>
      </w:r>
      <w:r>
        <w:rPr>
          <w:spacing w:val="1"/>
        </w:rPr>
        <w:t xml:space="preserve"> </w:t>
      </w:r>
      <w:r>
        <w:t>penyelesaiannya.</w:t>
      </w:r>
    </w:p>
    <w:p w14:paraId="03664D07">
      <w:pPr>
        <w:pStyle w:val="2"/>
        <w:numPr>
          <w:ilvl w:val="2"/>
          <w:numId w:val="9"/>
        </w:numPr>
        <w:tabs>
          <w:tab w:val="left" w:pos="1316"/>
        </w:tabs>
        <w:spacing w:before="1" w:after="0" w:line="240" w:lineRule="auto"/>
        <w:ind w:left="1315" w:right="0" w:hanging="721"/>
        <w:jc w:val="both"/>
      </w:pPr>
      <w:bookmarkStart w:id="65" w:name="2.2.2Teori Psikologi Sastra"/>
      <w:bookmarkEnd w:id="65"/>
      <w:bookmarkStart w:id="66" w:name="_bookmark27"/>
      <w:bookmarkEnd w:id="66"/>
      <w:r>
        <w:t>Teori</w:t>
      </w:r>
      <w:r>
        <w:rPr>
          <w:spacing w:val="-15"/>
        </w:rPr>
        <w:t xml:space="preserve"> </w:t>
      </w:r>
      <w:r>
        <w:t>Psikologi</w:t>
      </w:r>
      <w:r>
        <w:rPr>
          <w:spacing w:val="-14"/>
        </w:rPr>
        <w:t xml:space="preserve"> </w:t>
      </w:r>
      <w:r>
        <w:t>Sastra</w:t>
      </w:r>
    </w:p>
    <w:p w14:paraId="5CA4E546">
      <w:pPr>
        <w:pStyle w:val="6"/>
        <w:spacing w:before="11"/>
        <w:rPr>
          <w:b/>
          <w:sz w:val="23"/>
        </w:rPr>
      </w:pPr>
    </w:p>
    <w:p w14:paraId="4AAF91EF">
      <w:pPr>
        <w:pStyle w:val="6"/>
        <w:spacing w:line="480" w:lineRule="auto"/>
        <w:ind w:left="595" w:right="340" w:firstLine="720"/>
        <w:jc w:val="both"/>
      </w:pPr>
      <w:r>
        <w:t>Psikologi sastra adalah bidang ilmiah yang mengkaji karya sastra yang</w:t>
      </w:r>
      <w:r>
        <w:rPr>
          <w:spacing w:val="1"/>
        </w:rPr>
        <w:t xml:space="preserve"> </w:t>
      </w:r>
      <w:r>
        <w:t>dikatakan</w:t>
      </w:r>
      <w:r>
        <w:rPr>
          <w:spacing w:val="1"/>
        </w:rPr>
        <w:t xml:space="preserve"> </w:t>
      </w:r>
      <w:r>
        <w:t>menggambarkan</w:t>
      </w:r>
      <w:r>
        <w:rPr>
          <w:spacing w:val="1"/>
        </w:rPr>
        <w:t xml:space="preserve"> </w:t>
      </w:r>
      <w:r>
        <w:t>fenomena</w:t>
      </w:r>
      <w:r>
        <w:rPr>
          <w:spacing w:val="1"/>
        </w:rPr>
        <w:t xml:space="preserve"> </w:t>
      </w:r>
      <w:r>
        <w:t>dan</w:t>
      </w:r>
      <w:r>
        <w:rPr>
          <w:spacing w:val="1"/>
        </w:rPr>
        <w:t xml:space="preserve"> </w:t>
      </w:r>
      <w:r>
        <w:t>perilaku</w:t>
      </w:r>
      <w:r>
        <w:rPr>
          <w:spacing w:val="1"/>
        </w:rPr>
        <w:t xml:space="preserve"> </w:t>
      </w:r>
      <w:r>
        <w:t>psikologis.</w:t>
      </w:r>
      <w:r>
        <w:rPr>
          <w:spacing w:val="1"/>
        </w:rPr>
        <w:t xml:space="preserve"> </w:t>
      </w:r>
      <w:r>
        <w:t>Faktor</w:t>
      </w:r>
      <w:r>
        <w:rPr>
          <w:spacing w:val="1"/>
        </w:rPr>
        <w:t xml:space="preserve"> </w:t>
      </w:r>
      <w:r>
        <w:t>paling</w:t>
      </w:r>
      <w:r>
        <w:rPr>
          <w:spacing w:val="1"/>
        </w:rPr>
        <w:t xml:space="preserve"> </w:t>
      </w:r>
      <w:r>
        <w:t>penting untuk dipahami saat menganalisis sebuah karya psikologis adalah tingkat</w:t>
      </w:r>
      <w:r>
        <w:rPr>
          <w:spacing w:val="1"/>
        </w:rPr>
        <w:t xml:space="preserve"> </w:t>
      </w:r>
      <w:r>
        <w:t>keterlibatan</w:t>
      </w:r>
      <w:r>
        <w:rPr>
          <w:spacing w:val="1"/>
        </w:rPr>
        <w:t xml:space="preserve"> </w:t>
      </w:r>
      <w:r>
        <w:t>psikologis</w:t>
      </w:r>
      <w:r>
        <w:rPr>
          <w:spacing w:val="1"/>
        </w:rPr>
        <w:t xml:space="preserve"> </w:t>
      </w:r>
      <w:r>
        <w:t>penulis</w:t>
      </w:r>
      <w:r>
        <w:rPr>
          <w:spacing w:val="1"/>
        </w:rPr>
        <w:t xml:space="preserve"> </w:t>
      </w:r>
      <w:r>
        <w:t>dan</w:t>
      </w:r>
      <w:r>
        <w:rPr>
          <w:spacing w:val="1"/>
        </w:rPr>
        <w:t xml:space="preserve"> </w:t>
      </w:r>
      <w:r>
        <w:t>kapasitas</w:t>
      </w:r>
      <w:r>
        <w:rPr>
          <w:spacing w:val="1"/>
        </w:rPr>
        <w:t xml:space="preserve"> </w:t>
      </w:r>
      <w:r>
        <w:t>mereka</w:t>
      </w:r>
      <w:r>
        <w:rPr>
          <w:spacing w:val="1"/>
        </w:rPr>
        <w:t xml:space="preserve"> </w:t>
      </w:r>
      <w:r>
        <w:t>untuk</w:t>
      </w:r>
      <w:r>
        <w:rPr>
          <w:spacing w:val="1"/>
        </w:rPr>
        <w:t xml:space="preserve"> </w:t>
      </w:r>
      <w:r>
        <w:t>menggambarkan</w:t>
      </w:r>
      <w:r>
        <w:rPr>
          <w:spacing w:val="1"/>
        </w:rPr>
        <w:t xml:space="preserve"> </w:t>
      </w:r>
      <w:r>
        <w:t>karakter</w:t>
      </w:r>
      <w:r>
        <w:rPr>
          <w:spacing w:val="-2"/>
        </w:rPr>
        <w:t xml:space="preserve"> </w:t>
      </w:r>
      <w:r>
        <w:t>fiksi yang</w:t>
      </w:r>
      <w:r>
        <w:rPr>
          <w:spacing w:val="-1"/>
        </w:rPr>
        <w:t xml:space="preserve"> </w:t>
      </w:r>
      <w:r>
        <w:t>menghadapi</w:t>
      </w:r>
      <w:r>
        <w:rPr>
          <w:spacing w:val="2"/>
        </w:rPr>
        <w:t xml:space="preserve"> </w:t>
      </w:r>
      <w:r>
        <w:t>masalah</w:t>
      </w:r>
      <w:r>
        <w:rPr>
          <w:spacing w:val="2"/>
        </w:rPr>
        <w:t xml:space="preserve"> </w:t>
      </w:r>
      <w:r>
        <w:t>kesehatan</w:t>
      </w:r>
      <w:r>
        <w:rPr>
          <w:spacing w:val="1"/>
        </w:rPr>
        <w:t xml:space="preserve"> </w:t>
      </w:r>
      <w:r>
        <w:t>mental.</w:t>
      </w:r>
    </w:p>
    <w:p w14:paraId="4A8B9340">
      <w:pPr>
        <w:pStyle w:val="6"/>
        <w:spacing w:line="480" w:lineRule="auto"/>
        <w:ind w:left="595" w:right="339" w:firstLine="720"/>
        <w:jc w:val="both"/>
      </w:pPr>
      <w:r>
        <w:t>Psikologi sastra sangat penting untuk memahami sastra karena membantu</w:t>
      </w:r>
      <w:r>
        <w:rPr>
          <w:spacing w:val="1"/>
        </w:rPr>
        <w:t xml:space="preserve"> </w:t>
      </w:r>
      <w:r>
        <w:t>mengkaji karya sastra yang berkaitan dengan masalah psikologis, memberikan</w:t>
      </w:r>
      <w:r>
        <w:rPr>
          <w:spacing w:val="1"/>
        </w:rPr>
        <w:t xml:space="preserve"> </w:t>
      </w:r>
      <w:r>
        <w:t>umpan</w:t>
      </w:r>
      <w:r>
        <w:rPr>
          <w:spacing w:val="1"/>
        </w:rPr>
        <w:t xml:space="preserve"> </w:t>
      </w:r>
      <w:r>
        <w:t>balik</w:t>
      </w:r>
      <w:r>
        <w:rPr>
          <w:spacing w:val="1"/>
        </w:rPr>
        <w:t xml:space="preserve"> </w:t>
      </w:r>
      <w:r>
        <w:t>tentang</w:t>
      </w:r>
      <w:r>
        <w:rPr>
          <w:spacing w:val="1"/>
        </w:rPr>
        <w:t xml:space="preserve"> </w:t>
      </w:r>
      <w:r>
        <w:t>masalah</w:t>
      </w:r>
      <w:r>
        <w:rPr>
          <w:spacing w:val="1"/>
        </w:rPr>
        <w:t xml:space="preserve"> </w:t>
      </w:r>
      <w:r>
        <w:t>karakter</w:t>
      </w:r>
      <w:r>
        <w:rPr>
          <w:spacing w:val="1"/>
        </w:rPr>
        <w:t xml:space="preserve"> </w:t>
      </w:r>
      <w:r>
        <w:t>saat</w:t>
      </w:r>
      <w:r>
        <w:rPr>
          <w:spacing w:val="1"/>
        </w:rPr>
        <w:t xml:space="preserve"> </w:t>
      </w:r>
      <w:r>
        <w:t>mereka</w:t>
      </w:r>
      <w:r>
        <w:rPr>
          <w:spacing w:val="1"/>
        </w:rPr>
        <w:t xml:space="preserve"> </w:t>
      </w:r>
      <w:r>
        <w:t>sedang</w:t>
      </w:r>
      <w:r>
        <w:rPr>
          <w:spacing w:val="1"/>
        </w:rPr>
        <w:t xml:space="preserve"> </w:t>
      </w:r>
      <w:r>
        <w:t>dibentuk,</w:t>
      </w:r>
      <w:r>
        <w:rPr>
          <w:spacing w:val="1"/>
        </w:rPr>
        <w:t xml:space="preserve"> </w:t>
      </w:r>
      <w:r>
        <w:t>dan</w:t>
      </w:r>
      <w:r>
        <w:rPr>
          <w:spacing w:val="1"/>
        </w:rPr>
        <w:t xml:space="preserve"> </w:t>
      </w:r>
      <w:r>
        <w:t>mempelajari kepribadian karakter dalam sebuah karya sastra. Dalam Minderop</w:t>
      </w:r>
      <w:r>
        <w:rPr>
          <w:spacing w:val="1"/>
        </w:rPr>
        <w:t xml:space="preserve"> </w:t>
      </w:r>
      <w:r>
        <w:t>(Endraswara,</w:t>
      </w:r>
      <w:r>
        <w:rPr>
          <w:spacing w:val="-1"/>
        </w:rPr>
        <w:t xml:space="preserve"> </w:t>
      </w:r>
      <w:r>
        <w:t>2011:2).</w:t>
      </w:r>
    </w:p>
    <w:p w14:paraId="2261FD23">
      <w:pPr>
        <w:pStyle w:val="6"/>
        <w:spacing w:before="1" w:line="480" w:lineRule="auto"/>
        <w:ind w:left="595" w:right="339" w:firstLine="720"/>
        <w:jc w:val="both"/>
      </w:pPr>
      <w:r>
        <w:t>Psikologi</w:t>
      </w:r>
      <w:r>
        <w:rPr>
          <w:spacing w:val="1"/>
        </w:rPr>
        <w:t xml:space="preserve"> </w:t>
      </w:r>
      <w:r>
        <w:t>sastra</w:t>
      </w:r>
      <w:r>
        <w:rPr>
          <w:spacing w:val="1"/>
        </w:rPr>
        <w:t xml:space="preserve"> </w:t>
      </w:r>
      <w:r>
        <w:t>menemukan</w:t>
      </w:r>
      <w:r>
        <w:rPr>
          <w:spacing w:val="1"/>
        </w:rPr>
        <w:t xml:space="preserve"> </w:t>
      </w:r>
      <w:r>
        <w:t>daya</w:t>
      </w:r>
      <w:r>
        <w:rPr>
          <w:spacing w:val="1"/>
        </w:rPr>
        <w:t xml:space="preserve"> </w:t>
      </w:r>
      <w:r>
        <w:t>tariknya</w:t>
      </w:r>
      <w:r>
        <w:rPr>
          <w:spacing w:val="1"/>
        </w:rPr>
        <w:t xml:space="preserve"> </w:t>
      </w:r>
      <w:r>
        <w:t>pada</w:t>
      </w:r>
      <w:r>
        <w:rPr>
          <w:spacing w:val="1"/>
        </w:rPr>
        <w:t xml:space="preserve"> </w:t>
      </w:r>
      <w:r>
        <w:t>dilema</w:t>
      </w:r>
      <w:r>
        <w:rPr>
          <w:spacing w:val="1"/>
        </w:rPr>
        <w:t xml:space="preserve"> </w:t>
      </w:r>
      <w:r>
        <w:t>manusia</w:t>
      </w:r>
      <w:r>
        <w:rPr>
          <w:spacing w:val="1"/>
        </w:rPr>
        <w:t xml:space="preserve"> </w:t>
      </w:r>
      <w:r>
        <w:t>yang</w:t>
      </w:r>
      <w:r>
        <w:rPr>
          <w:spacing w:val="-57"/>
        </w:rPr>
        <w:t xml:space="preserve"> </w:t>
      </w:r>
      <w:r>
        <w:t>menggambarkan</w:t>
      </w:r>
      <w:r>
        <w:rPr>
          <w:spacing w:val="1"/>
        </w:rPr>
        <w:t xml:space="preserve"> </w:t>
      </w:r>
      <w:r>
        <w:t>jiwa.</w:t>
      </w:r>
      <w:r>
        <w:rPr>
          <w:spacing w:val="1"/>
        </w:rPr>
        <w:t xml:space="preserve"> </w:t>
      </w:r>
      <w:r>
        <w:t>Jiwa</w:t>
      </w:r>
      <w:r>
        <w:rPr>
          <w:spacing w:val="1"/>
        </w:rPr>
        <w:t xml:space="preserve"> </w:t>
      </w:r>
      <w:r>
        <w:t>adalah</w:t>
      </w:r>
      <w:r>
        <w:rPr>
          <w:spacing w:val="1"/>
        </w:rPr>
        <w:t xml:space="preserve"> </w:t>
      </w:r>
      <w:r>
        <w:t>metafora</w:t>
      </w:r>
      <w:r>
        <w:rPr>
          <w:spacing w:val="1"/>
        </w:rPr>
        <w:t xml:space="preserve"> </w:t>
      </w:r>
      <w:r>
        <w:t>sastra</w:t>
      </w:r>
      <w:r>
        <w:rPr>
          <w:spacing w:val="1"/>
        </w:rPr>
        <w:t xml:space="preserve"> </w:t>
      </w:r>
      <w:r>
        <w:t>yang</w:t>
      </w:r>
      <w:r>
        <w:rPr>
          <w:spacing w:val="1"/>
        </w:rPr>
        <w:t xml:space="preserve"> </w:t>
      </w:r>
      <w:r>
        <w:t>melambangkan</w:t>
      </w:r>
      <w:r>
        <w:rPr>
          <w:spacing w:val="1"/>
        </w:rPr>
        <w:t xml:space="preserve"> </w:t>
      </w:r>
      <w:r>
        <w:t>jiwa</w:t>
      </w:r>
      <w:r>
        <w:rPr>
          <w:spacing w:val="1"/>
        </w:rPr>
        <w:t xml:space="preserve"> </w:t>
      </w:r>
      <w:r>
        <w:t>pengarang</w:t>
      </w:r>
      <w:r>
        <w:rPr>
          <w:spacing w:val="5"/>
        </w:rPr>
        <w:t xml:space="preserve"> </w:t>
      </w:r>
      <w:r>
        <w:t>sendiri</w:t>
      </w:r>
      <w:r>
        <w:rPr>
          <w:spacing w:val="5"/>
        </w:rPr>
        <w:t xml:space="preserve"> </w:t>
      </w:r>
      <w:r>
        <w:t>dan</w:t>
      </w:r>
      <w:r>
        <w:rPr>
          <w:spacing w:val="7"/>
        </w:rPr>
        <w:t xml:space="preserve"> </w:t>
      </w:r>
      <w:r>
        <w:t>jiwa</w:t>
      </w:r>
      <w:r>
        <w:rPr>
          <w:spacing w:val="4"/>
        </w:rPr>
        <w:t xml:space="preserve"> </w:t>
      </w:r>
      <w:r>
        <w:t>tokoh-tokoh</w:t>
      </w:r>
      <w:r>
        <w:rPr>
          <w:spacing w:val="5"/>
        </w:rPr>
        <w:t xml:space="preserve"> </w:t>
      </w:r>
      <w:r>
        <w:t>lainnya.</w:t>
      </w:r>
      <w:r>
        <w:rPr>
          <w:spacing w:val="10"/>
        </w:rPr>
        <w:t xml:space="preserve"> </w:t>
      </w:r>
      <w:r>
        <w:t>Setiap</w:t>
      </w:r>
      <w:r>
        <w:rPr>
          <w:spacing w:val="5"/>
        </w:rPr>
        <w:t xml:space="preserve"> </w:t>
      </w:r>
      <w:r>
        <w:t>penulis</w:t>
      </w:r>
      <w:r>
        <w:rPr>
          <w:spacing w:val="5"/>
        </w:rPr>
        <w:t xml:space="preserve"> </w:t>
      </w:r>
      <w:r>
        <w:t>memasukkan</w:t>
      </w:r>
    </w:p>
    <w:p w14:paraId="1ECDD8E4">
      <w:pPr>
        <w:spacing w:after="0" w:line="480" w:lineRule="auto"/>
        <w:jc w:val="both"/>
        <w:sectPr>
          <w:headerReference r:id="rId41" w:type="default"/>
          <w:footerReference r:id="rId42" w:type="default"/>
          <w:pgSz w:w="11910" w:h="16840"/>
          <w:pgMar w:top="920" w:right="1360" w:bottom="280" w:left="1680" w:header="726" w:footer="0" w:gutter="0"/>
          <w:cols w:space="720" w:num="1"/>
        </w:sectPr>
      </w:pPr>
    </w:p>
    <w:p w14:paraId="42FC4D6F">
      <w:pPr>
        <w:pStyle w:val="6"/>
        <w:rPr>
          <w:sz w:val="20"/>
        </w:rPr>
      </w:pPr>
    </w:p>
    <w:p w14:paraId="7A16BF07">
      <w:pPr>
        <w:pStyle w:val="6"/>
        <w:rPr>
          <w:sz w:val="20"/>
        </w:rPr>
      </w:pPr>
    </w:p>
    <w:p w14:paraId="314176B7">
      <w:pPr>
        <w:pStyle w:val="6"/>
        <w:rPr>
          <w:sz w:val="20"/>
        </w:rPr>
      </w:pPr>
    </w:p>
    <w:p w14:paraId="5C1C7853">
      <w:pPr>
        <w:pStyle w:val="6"/>
        <w:rPr>
          <w:sz w:val="20"/>
        </w:rPr>
      </w:pPr>
    </w:p>
    <w:p w14:paraId="4C56014C">
      <w:pPr>
        <w:pStyle w:val="6"/>
        <w:spacing w:before="6"/>
        <w:rPr>
          <w:sz w:val="29"/>
        </w:rPr>
      </w:pPr>
    </w:p>
    <w:p w14:paraId="240F3292">
      <w:pPr>
        <w:pStyle w:val="6"/>
        <w:spacing w:before="90" w:line="477" w:lineRule="auto"/>
        <w:ind w:left="595" w:right="340"/>
        <w:jc w:val="both"/>
      </w:pPr>
      <w:r>
        <w:t>unsur-unsur pengalamannya</w:t>
      </w:r>
      <w:r>
        <w:rPr>
          <w:spacing w:val="60"/>
        </w:rPr>
        <w:t xml:space="preserve"> </w:t>
      </w:r>
      <w:r>
        <w:t>sendiri ke dalam tulisannya, dan orang lain sering</w:t>
      </w:r>
      <w:r>
        <w:rPr>
          <w:spacing w:val="1"/>
        </w:rPr>
        <w:t xml:space="preserve"> </w:t>
      </w:r>
      <w:r>
        <w:t>kali</w:t>
      </w:r>
      <w:r>
        <w:rPr>
          <w:spacing w:val="-3"/>
        </w:rPr>
        <w:t xml:space="preserve"> </w:t>
      </w:r>
      <w:r>
        <w:t>ikut</w:t>
      </w:r>
      <w:r>
        <w:rPr>
          <w:spacing w:val="-1"/>
        </w:rPr>
        <w:t xml:space="preserve"> </w:t>
      </w:r>
      <w:r>
        <w:t>berbagi dalam</w:t>
      </w:r>
      <w:r>
        <w:rPr>
          <w:spacing w:val="-1"/>
        </w:rPr>
        <w:t xml:space="preserve"> </w:t>
      </w:r>
      <w:r>
        <w:t>pengalaman</w:t>
      </w:r>
      <w:r>
        <w:rPr>
          <w:spacing w:val="-1"/>
        </w:rPr>
        <w:t xml:space="preserve"> </w:t>
      </w:r>
      <w:r>
        <w:t>penulis</w:t>
      </w:r>
      <w:r>
        <w:rPr>
          <w:spacing w:val="2"/>
        </w:rPr>
        <w:t xml:space="preserve"> </w:t>
      </w:r>
      <w:r>
        <w:t>tersebut</w:t>
      </w:r>
      <w:r>
        <w:rPr>
          <w:spacing w:val="-1"/>
        </w:rPr>
        <w:t xml:space="preserve"> </w:t>
      </w:r>
      <w:r>
        <w:t>(Minderop,</w:t>
      </w:r>
      <w:r>
        <w:rPr>
          <w:spacing w:val="1"/>
        </w:rPr>
        <w:t xml:space="preserve"> </w:t>
      </w:r>
      <w:r>
        <w:t>2016:</w:t>
      </w:r>
      <w:r>
        <w:rPr>
          <w:spacing w:val="-2"/>
        </w:rPr>
        <w:t xml:space="preserve"> </w:t>
      </w:r>
      <w:r>
        <w:t>59).</w:t>
      </w:r>
    </w:p>
    <w:p w14:paraId="52509F60">
      <w:pPr>
        <w:pStyle w:val="6"/>
        <w:spacing w:before="3" w:line="480" w:lineRule="auto"/>
        <w:ind w:left="595" w:right="337" w:firstLine="720"/>
        <w:jc w:val="both"/>
      </w:pPr>
      <w:r>
        <w:t>Menemukan</w:t>
      </w:r>
      <w:r>
        <w:rPr>
          <w:spacing w:val="1"/>
        </w:rPr>
        <w:t xml:space="preserve"> </w:t>
      </w:r>
      <w:r>
        <w:t>hipotesis</w:t>
      </w:r>
      <w:r>
        <w:rPr>
          <w:spacing w:val="1"/>
        </w:rPr>
        <w:t xml:space="preserve"> </w:t>
      </w:r>
      <w:r>
        <w:t>psikologi</w:t>
      </w:r>
      <w:r>
        <w:rPr>
          <w:spacing w:val="1"/>
        </w:rPr>
        <w:t xml:space="preserve"> </w:t>
      </w:r>
      <w:r>
        <w:t>sastra,</w:t>
      </w:r>
      <w:r>
        <w:rPr>
          <w:spacing w:val="1"/>
        </w:rPr>
        <w:t xml:space="preserve"> </w:t>
      </w:r>
      <w:r>
        <w:t>seseorang</w:t>
      </w:r>
      <w:r>
        <w:rPr>
          <w:spacing w:val="1"/>
        </w:rPr>
        <w:t xml:space="preserve"> </w:t>
      </w:r>
      <w:r>
        <w:t>dapat</w:t>
      </w:r>
      <w:r>
        <w:rPr>
          <w:spacing w:val="1"/>
        </w:rPr>
        <w:t xml:space="preserve"> </w:t>
      </w:r>
      <w:r>
        <w:t>menggunakan</w:t>
      </w:r>
      <w:r>
        <w:rPr>
          <w:spacing w:val="1"/>
        </w:rPr>
        <w:t xml:space="preserve"> </w:t>
      </w:r>
      <w:r>
        <w:t>salah</w:t>
      </w:r>
      <w:r>
        <w:rPr>
          <w:spacing w:val="1"/>
        </w:rPr>
        <w:t xml:space="preserve"> </w:t>
      </w:r>
      <w:r>
        <w:t>satu</w:t>
      </w:r>
      <w:r>
        <w:rPr>
          <w:spacing w:val="1"/>
        </w:rPr>
        <w:t xml:space="preserve"> </w:t>
      </w:r>
      <w:r>
        <w:t>dari</w:t>
      </w:r>
      <w:r>
        <w:rPr>
          <w:spacing w:val="1"/>
        </w:rPr>
        <w:t xml:space="preserve"> </w:t>
      </w:r>
      <w:r>
        <w:t>tiga</w:t>
      </w:r>
      <w:r>
        <w:rPr>
          <w:spacing w:val="1"/>
        </w:rPr>
        <w:t xml:space="preserve"> </w:t>
      </w:r>
      <w:r>
        <w:t>teknik,</w:t>
      </w:r>
      <w:r>
        <w:rPr>
          <w:spacing w:val="1"/>
        </w:rPr>
        <w:t xml:space="preserve"> </w:t>
      </w:r>
      <w:r>
        <w:t>menurut</w:t>
      </w:r>
      <w:r>
        <w:rPr>
          <w:spacing w:val="1"/>
        </w:rPr>
        <w:t xml:space="preserve"> </w:t>
      </w:r>
      <w:r>
        <w:t>Endaswara</w:t>
      </w:r>
      <w:r>
        <w:rPr>
          <w:spacing w:val="1"/>
        </w:rPr>
        <w:t xml:space="preserve"> </w:t>
      </w:r>
      <w:r>
        <w:t>(Endraswara,</w:t>
      </w:r>
      <w:r>
        <w:rPr>
          <w:spacing w:val="1"/>
        </w:rPr>
        <w:t xml:space="preserve"> </w:t>
      </w:r>
      <w:r>
        <w:t>2008:89). Yang</w:t>
      </w:r>
      <w:r>
        <w:rPr>
          <w:spacing w:val="1"/>
        </w:rPr>
        <w:t xml:space="preserve"> </w:t>
      </w:r>
      <w:r>
        <w:t>pertama</w:t>
      </w:r>
      <w:r>
        <w:rPr>
          <w:spacing w:val="1"/>
        </w:rPr>
        <w:t xml:space="preserve"> </w:t>
      </w:r>
      <w:r>
        <w:t>adalah</w:t>
      </w:r>
      <w:r>
        <w:rPr>
          <w:spacing w:val="1"/>
        </w:rPr>
        <w:t xml:space="preserve"> </w:t>
      </w:r>
      <w:r>
        <w:t>memahami</w:t>
      </w:r>
      <w:r>
        <w:rPr>
          <w:spacing w:val="1"/>
        </w:rPr>
        <w:t xml:space="preserve"> </w:t>
      </w:r>
      <w:r>
        <w:t>teori-teori</w:t>
      </w:r>
      <w:r>
        <w:rPr>
          <w:spacing w:val="1"/>
        </w:rPr>
        <w:t xml:space="preserve"> </w:t>
      </w:r>
      <w:r>
        <w:t>psikologi,</w:t>
      </w:r>
      <w:r>
        <w:rPr>
          <w:spacing w:val="1"/>
        </w:rPr>
        <w:t xml:space="preserve"> </w:t>
      </w:r>
      <w:r>
        <w:t>dan</w:t>
      </w:r>
      <w:r>
        <w:rPr>
          <w:spacing w:val="1"/>
        </w:rPr>
        <w:t xml:space="preserve"> </w:t>
      </w:r>
      <w:r>
        <w:t>yang</w:t>
      </w:r>
      <w:r>
        <w:rPr>
          <w:spacing w:val="1"/>
        </w:rPr>
        <w:t xml:space="preserve"> </w:t>
      </w:r>
      <w:r>
        <w:t>kedua</w:t>
      </w:r>
      <w:r>
        <w:rPr>
          <w:spacing w:val="1"/>
        </w:rPr>
        <w:t xml:space="preserve"> </w:t>
      </w:r>
      <w:r>
        <w:t>adalah</w:t>
      </w:r>
      <w:r>
        <w:rPr>
          <w:spacing w:val="1"/>
        </w:rPr>
        <w:t xml:space="preserve"> </w:t>
      </w:r>
      <w:r>
        <w:t>menganalisis sebuah karya sastra. Kedua, pilihlah karya sastra sebagai subjek</w:t>
      </w:r>
      <w:r>
        <w:rPr>
          <w:spacing w:val="1"/>
        </w:rPr>
        <w:t xml:space="preserve"> </w:t>
      </w:r>
      <w:r>
        <w:t>penelitian</w:t>
      </w:r>
      <w:r>
        <w:rPr>
          <w:spacing w:val="1"/>
        </w:rPr>
        <w:t xml:space="preserve"> </w:t>
      </w:r>
      <w:r>
        <w:t>terlebih</w:t>
      </w:r>
      <w:r>
        <w:rPr>
          <w:spacing w:val="1"/>
        </w:rPr>
        <w:t xml:space="preserve"> </w:t>
      </w:r>
      <w:r>
        <w:t>dahulu,</w:t>
      </w:r>
      <w:r>
        <w:rPr>
          <w:spacing w:val="1"/>
        </w:rPr>
        <w:t xml:space="preserve"> </w:t>
      </w:r>
      <w:r>
        <w:t>lalu</w:t>
      </w:r>
      <w:r>
        <w:rPr>
          <w:spacing w:val="1"/>
        </w:rPr>
        <w:t xml:space="preserve"> </w:t>
      </w:r>
      <w:r>
        <w:t>putuskan</w:t>
      </w:r>
      <w:r>
        <w:rPr>
          <w:spacing w:val="1"/>
        </w:rPr>
        <w:t xml:space="preserve"> </w:t>
      </w:r>
      <w:r>
        <w:t>teori</w:t>
      </w:r>
      <w:r>
        <w:rPr>
          <w:spacing w:val="1"/>
        </w:rPr>
        <w:t xml:space="preserve"> </w:t>
      </w:r>
      <w:r>
        <w:t>psikologi</w:t>
      </w:r>
      <w:r>
        <w:rPr>
          <w:spacing w:val="1"/>
        </w:rPr>
        <w:t xml:space="preserve"> </w:t>
      </w:r>
      <w:r>
        <w:t>mana</w:t>
      </w:r>
      <w:r>
        <w:rPr>
          <w:spacing w:val="1"/>
        </w:rPr>
        <w:t xml:space="preserve"> </w:t>
      </w:r>
      <w:r>
        <w:t>yang</w:t>
      </w:r>
      <w:r>
        <w:rPr>
          <w:spacing w:val="60"/>
        </w:rPr>
        <w:t xml:space="preserve"> </w:t>
      </w:r>
      <w:r>
        <w:t>dianggap</w:t>
      </w:r>
      <w:r>
        <w:rPr>
          <w:spacing w:val="-57"/>
        </w:rPr>
        <w:t xml:space="preserve"> </w:t>
      </w:r>
      <w:r>
        <w:t>dapat</w:t>
      </w:r>
      <w:r>
        <w:rPr>
          <w:spacing w:val="1"/>
        </w:rPr>
        <w:t xml:space="preserve"> </w:t>
      </w:r>
      <w:r>
        <w:t>diterapkan.</w:t>
      </w:r>
      <w:r>
        <w:rPr>
          <w:spacing w:val="1"/>
        </w:rPr>
        <w:t xml:space="preserve"> </w:t>
      </w:r>
      <w:r>
        <w:t>Ketiga,</w:t>
      </w:r>
      <w:r>
        <w:rPr>
          <w:spacing w:val="1"/>
        </w:rPr>
        <w:t xml:space="preserve"> </w:t>
      </w:r>
      <w:r>
        <w:t>temukan</w:t>
      </w:r>
      <w:r>
        <w:rPr>
          <w:spacing w:val="1"/>
        </w:rPr>
        <w:t xml:space="preserve"> </w:t>
      </w:r>
      <w:r>
        <w:t>item</w:t>
      </w:r>
      <w:r>
        <w:rPr>
          <w:spacing w:val="1"/>
        </w:rPr>
        <w:t xml:space="preserve"> </w:t>
      </w:r>
      <w:r>
        <w:t>studi</w:t>
      </w:r>
      <w:r>
        <w:rPr>
          <w:spacing w:val="1"/>
        </w:rPr>
        <w:t xml:space="preserve"> </w:t>
      </w:r>
      <w:r>
        <w:t>dan</w:t>
      </w:r>
      <w:r>
        <w:rPr>
          <w:spacing w:val="1"/>
        </w:rPr>
        <w:t xml:space="preserve"> </w:t>
      </w:r>
      <w:r>
        <w:t>hipotesis</w:t>
      </w:r>
      <w:r>
        <w:rPr>
          <w:spacing w:val="1"/>
        </w:rPr>
        <w:t xml:space="preserve"> </w:t>
      </w:r>
      <w:r>
        <w:t>pada</w:t>
      </w:r>
      <w:r>
        <w:rPr>
          <w:spacing w:val="1"/>
        </w:rPr>
        <w:t xml:space="preserve"> </w:t>
      </w:r>
      <w:r>
        <w:t>saat</w:t>
      </w:r>
      <w:r>
        <w:rPr>
          <w:spacing w:val="1"/>
        </w:rPr>
        <w:t xml:space="preserve"> </w:t>
      </w:r>
      <w:r>
        <w:t>yang</w:t>
      </w:r>
      <w:r>
        <w:rPr>
          <w:spacing w:val="1"/>
        </w:rPr>
        <w:t xml:space="preserve"> </w:t>
      </w:r>
      <w:r>
        <w:t>bersamaan.Penulis</w:t>
      </w:r>
      <w:r>
        <w:rPr>
          <w:spacing w:val="1"/>
        </w:rPr>
        <w:t xml:space="preserve"> </w:t>
      </w:r>
      <w:r>
        <w:t>menggunakan</w:t>
      </w:r>
      <w:r>
        <w:rPr>
          <w:spacing w:val="1"/>
        </w:rPr>
        <w:t xml:space="preserve"> </w:t>
      </w:r>
      <w:r>
        <w:t>teknik</w:t>
      </w:r>
      <w:r>
        <w:rPr>
          <w:spacing w:val="1"/>
        </w:rPr>
        <w:t xml:space="preserve"> </w:t>
      </w:r>
      <w:r>
        <w:t>yang</w:t>
      </w:r>
      <w:r>
        <w:rPr>
          <w:spacing w:val="1"/>
        </w:rPr>
        <w:t xml:space="preserve"> </w:t>
      </w:r>
      <w:r>
        <w:t>pertama</w:t>
      </w:r>
      <w:r>
        <w:rPr>
          <w:spacing w:val="1"/>
        </w:rPr>
        <w:t xml:space="preserve"> </w:t>
      </w:r>
      <w:r>
        <w:t>karena</w:t>
      </w:r>
      <w:r>
        <w:rPr>
          <w:spacing w:val="1"/>
        </w:rPr>
        <w:t xml:space="preserve"> </w:t>
      </w:r>
      <w:r>
        <w:t>sebelum</w:t>
      </w:r>
      <w:r>
        <w:rPr>
          <w:spacing w:val="1"/>
        </w:rPr>
        <w:t xml:space="preserve"> </w:t>
      </w:r>
      <w:r>
        <w:t>memutuskan memilih objek material,penulis sudah memilih objek formal terlebih</w:t>
      </w:r>
      <w:r>
        <w:rPr>
          <w:spacing w:val="1"/>
        </w:rPr>
        <w:t xml:space="preserve"> </w:t>
      </w:r>
      <w:r>
        <w:t>dahulu</w:t>
      </w:r>
      <w:r>
        <w:rPr>
          <w:spacing w:val="-1"/>
        </w:rPr>
        <w:t xml:space="preserve"> </w:t>
      </w:r>
      <w:r>
        <w:t>yaitu aktualisasi diri.</w:t>
      </w:r>
    </w:p>
    <w:p w14:paraId="7491FA0A">
      <w:pPr>
        <w:pStyle w:val="2"/>
        <w:numPr>
          <w:ilvl w:val="2"/>
          <w:numId w:val="9"/>
        </w:numPr>
        <w:tabs>
          <w:tab w:val="left" w:pos="1316"/>
        </w:tabs>
        <w:spacing w:before="1" w:after="0" w:line="240" w:lineRule="auto"/>
        <w:ind w:left="1315" w:right="0" w:hanging="721"/>
        <w:jc w:val="both"/>
      </w:pPr>
      <w:bookmarkStart w:id="67" w:name="2.2.3Teori Kebutuhan Bertingkat"/>
      <w:bookmarkEnd w:id="67"/>
      <w:bookmarkStart w:id="68" w:name="_bookmark28"/>
      <w:bookmarkEnd w:id="68"/>
      <w:r>
        <w:rPr>
          <w:spacing w:val="-1"/>
        </w:rPr>
        <w:t>Teori</w:t>
      </w:r>
      <w:r>
        <w:rPr>
          <w:spacing w:val="-14"/>
        </w:rPr>
        <w:t xml:space="preserve"> </w:t>
      </w:r>
      <w:r>
        <w:t>Kebutuhan</w:t>
      </w:r>
      <w:r>
        <w:rPr>
          <w:spacing w:val="-14"/>
        </w:rPr>
        <w:t xml:space="preserve"> </w:t>
      </w:r>
      <w:r>
        <w:t>Bertingkat</w:t>
      </w:r>
    </w:p>
    <w:p w14:paraId="5794D426">
      <w:pPr>
        <w:pStyle w:val="6"/>
        <w:rPr>
          <w:b/>
        </w:rPr>
      </w:pPr>
    </w:p>
    <w:p w14:paraId="33D8263A">
      <w:pPr>
        <w:pStyle w:val="6"/>
        <w:spacing w:line="480" w:lineRule="auto"/>
        <w:ind w:left="595" w:right="338"/>
        <w:jc w:val="both"/>
      </w:pPr>
      <w:r>
        <w:t>Manusia adalah makhluk yang tidak pernah benar-benar puas, menurut Maslow</w:t>
      </w:r>
      <w:r>
        <w:rPr>
          <w:spacing w:val="1"/>
        </w:rPr>
        <w:t xml:space="preserve"> </w:t>
      </w:r>
      <w:r>
        <w:t>melalui Kevin Ihza. Manusia tidak akan merasa puas dalam waktu lama. Ketika</w:t>
      </w:r>
      <w:r>
        <w:rPr>
          <w:spacing w:val="1"/>
        </w:rPr>
        <w:t xml:space="preserve"> </w:t>
      </w:r>
      <w:r>
        <w:t>kebutuhan yang satu terpenuhi, maka kebutuhan yang lain harus dipenuhi, dan</w:t>
      </w:r>
      <w:r>
        <w:rPr>
          <w:spacing w:val="1"/>
        </w:rPr>
        <w:t xml:space="preserve"> </w:t>
      </w:r>
      <w:r>
        <w:t>seterusnya (2000:16). Maslow mengungkapkan keyakinannya bahwa kebutuhan</w:t>
      </w:r>
      <w:r>
        <w:rPr>
          <w:spacing w:val="1"/>
        </w:rPr>
        <w:t xml:space="preserve"> </w:t>
      </w:r>
      <w:r>
        <w:t>manusia</w:t>
      </w:r>
      <w:r>
        <w:rPr>
          <w:spacing w:val="1"/>
        </w:rPr>
        <w:t xml:space="preserve"> </w:t>
      </w:r>
      <w:r>
        <w:t>bersifat</w:t>
      </w:r>
      <w:r>
        <w:rPr>
          <w:spacing w:val="1"/>
        </w:rPr>
        <w:t xml:space="preserve"> </w:t>
      </w:r>
      <w:r>
        <w:t>intrinsik</w:t>
      </w:r>
      <w:r>
        <w:rPr>
          <w:spacing w:val="1"/>
        </w:rPr>
        <w:t xml:space="preserve"> </w:t>
      </w:r>
      <w:r>
        <w:t>dan</w:t>
      </w:r>
      <w:r>
        <w:rPr>
          <w:spacing w:val="1"/>
        </w:rPr>
        <w:t xml:space="preserve"> </w:t>
      </w:r>
      <w:r>
        <w:t>dikategorikan</w:t>
      </w:r>
      <w:r>
        <w:rPr>
          <w:spacing w:val="1"/>
        </w:rPr>
        <w:t xml:space="preserve"> </w:t>
      </w:r>
      <w:r>
        <w:t>berdasarkan</w:t>
      </w:r>
      <w:r>
        <w:rPr>
          <w:spacing w:val="1"/>
        </w:rPr>
        <w:t xml:space="preserve"> </w:t>
      </w:r>
      <w:r>
        <w:t>sifat-sifat</w:t>
      </w:r>
      <w:r>
        <w:rPr>
          <w:spacing w:val="1"/>
        </w:rPr>
        <w:t xml:space="preserve"> </w:t>
      </w:r>
      <w:r>
        <w:t>tersebut.</w:t>
      </w:r>
      <w:r>
        <w:rPr>
          <w:spacing w:val="1"/>
        </w:rPr>
        <w:t xml:space="preserve"> </w:t>
      </w:r>
      <w:r>
        <w:t>Maslow</w:t>
      </w:r>
      <w:r>
        <w:rPr>
          <w:spacing w:val="1"/>
        </w:rPr>
        <w:t xml:space="preserve"> </w:t>
      </w:r>
      <w:r>
        <w:t>mengidentifikasi</w:t>
      </w:r>
      <w:r>
        <w:rPr>
          <w:spacing w:val="1"/>
        </w:rPr>
        <w:t xml:space="preserve"> </w:t>
      </w:r>
      <w:r>
        <w:t>lima</w:t>
      </w:r>
      <w:r>
        <w:rPr>
          <w:spacing w:val="1"/>
        </w:rPr>
        <w:t xml:space="preserve"> </w:t>
      </w:r>
      <w:r>
        <w:t>tingkat</w:t>
      </w:r>
      <w:r>
        <w:rPr>
          <w:spacing w:val="1"/>
        </w:rPr>
        <w:t xml:space="preserve"> </w:t>
      </w:r>
      <w:r>
        <w:t>keinginan</w:t>
      </w:r>
      <w:r>
        <w:rPr>
          <w:spacing w:val="1"/>
        </w:rPr>
        <w:t xml:space="preserve"> </w:t>
      </w:r>
      <w:r>
        <w:t>manusia,</w:t>
      </w:r>
      <w:r>
        <w:rPr>
          <w:spacing w:val="1"/>
        </w:rPr>
        <w:t xml:space="preserve"> </w:t>
      </w:r>
      <w:r>
        <w:t>masing-masing</w:t>
      </w:r>
      <w:r>
        <w:rPr>
          <w:spacing w:val="1"/>
        </w:rPr>
        <w:t xml:space="preserve"> </w:t>
      </w:r>
      <w:r>
        <w:t>dikelompokkan</w:t>
      </w:r>
      <w:r>
        <w:rPr>
          <w:spacing w:val="-1"/>
        </w:rPr>
        <w:t xml:space="preserve"> </w:t>
      </w:r>
      <w:r>
        <w:t>dalam urutan</w:t>
      </w:r>
      <w:r>
        <w:rPr>
          <w:spacing w:val="2"/>
        </w:rPr>
        <w:t xml:space="preserve"> </w:t>
      </w:r>
      <w:r>
        <w:t>hierarki:</w:t>
      </w:r>
    </w:p>
    <w:p w14:paraId="4F38176B">
      <w:pPr>
        <w:pStyle w:val="2"/>
        <w:numPr>
          <w:ilvl w:val="3"/>
          <w:numId w:val="9"/>
        </w:numPr>
        <w:tabs>
          <w:tab w:val="left" w:pos="1316"/>
        </w:tabs>
        <w:spacing w:before="0" w:after="0" w:line="240" w:lineRule="auto"/>
        <w:ind w:left="1315" w:right="0" w:hanging="721"/>
        <w:jc w:val="both"/>
      </w:pPr>
      <w:bookmarkStart w:id="69" w:name="2.2.3.1Kebutuan Fisiologis"/>
      <w:bookmarkEnd w:id="69"/>
      <w:bookmarkStart w:id="70" w:name="_bookmark29"/>
      <w:bookmarkEnd w:id="70"/>
      <w:r>
        <w:t>Kebutuan</w:t>
      </w:r>
      <w:r>
        <w:rPr>
          <w:spacing w:val="-7"/>
        </w:rPr>
        <w:t xml:space="preserve"> </w:t>
      </w:r>
      <w:r>
        <w:t>Fisiologis</w:t>
      </w:r>
    </w:p>
    <w:p w14:paraId="254C312F">
      <w:pPr>
        <w:pStyle w:val="6"/>
        <w:rPr>
          <w:b/>
        </w:rPr>
      </w:pPr>
    </w:p>
    <w:p w14:paraId="5D9B5A31">
      <w:pPr>
        <w:pStyle w:val="6"/>
        <w:spacing w:line="480" w:lineRule="auto"/>
        <w:ind w:left="595" w:right="335"/>
        <w:jc w:val="both"/>
      </w:pPr>
      <w:r>
        <w:t>Di</w:t>
      </w:r>
      <w:r>
        <w:rPr>
          <w:spacing w:val="1"/>
        </w:rPr>
        <w:t xml:space="preserve"> </w:t>
      </w:r>
      <w:r>
        <w:t>antara</w:t>
      </w:r>
      <w:r>
        <w:rPr>
          <w:spacing w:val="1"/>
        </w:rPr>
        <w:t xml:space="preserve"> </w:t>
      </w:r>
      <w:r>
        <w:t>berbagai</w:t>
      </w:r>
      <w:r>
        <w:rPr>
          <w:spacing w:val="1"/>
        </w:rPr>
        <w:t xml:space="preserve"> </w:t>
      </w:r>
      <w:r>
        <w:t>kebutuhan</w:t>
      </w:r>
      <w:r>
        <w:rPr>
          <w:spacing w:val="1"/>
        </w:rPr>
        <w:t xml:space="preserve"> </w:t>
      </w:r>
      <w:r>
        <w:t>yang</w:t>
      </w:r>
      <w:r>
        <w:rPr>
          <w:spacing w:val="1"/>
        </w:rPr>
        <w:t xml:space="preserve"> </w:t>
      </w:r>
      <w:r>
        <w:t>dimiliki</w:t>
      </w:r>
      <w:r>
        <w:rPr>
          <w:spacing w:val="1"/>
        </w:rPr>
        <w:t xml:space="preserve"> </w:t>
      </w:r>
      <w:r>
        <w:t>manusia,</w:t>
      </w:r>
      <w:r>
        <w:rPr>
          <w:spacing w:val="1"/>
        </w:rPr>
        <w:t xml:space="preserve"> </w:t>
      </w:r>
      <w:r>
        <w:t>dorongan</w:t>
      </w:r>
      <w:r>
        <w:rPr>
          <w:spacing w:val="1"/>
        </w:rPr>
        <w:t xml:space="preserve"> </w:t>
      </w:r>
      <w:r>
        <w:t>untuk</w:t>
      </w:r>
      <w:r>
        <w:rPr>
          <w:spacing w:val="1"/>
        </w:rPr>
        <w:t xml:space="preserve"> </w:t>
      </w:r>
      <w:r>
        <w:t>mempertahankan keberadaan fisik merupakan kebutuhan yang paling mendasar,</w:t>
      </w:r>
      <w:r>
        <w:rPr>
          <w:spacing w:val="1"/>
        </w:rPr>
        <w:t xml:space="preserve"> </w:t>
      </w:r>
      <w:r>
        <w:t>mendesak,</w:t>
      </w:r>
      <w:r>
        <w:rPr>
          <w:spacing w:val="6"/>
        </w:rPr>
        <w:t xml:space="preserve"> </w:t>
      </w:r>
      <w:r>
        <w:t>dan</w:t>
      </w:r>
      <w:r>
        <w:rPr>
          <w:spacing w:val="59"/>
        </w:rPr>
        <w:t xml:space="preserve"> </w:t>
      </w:r>
      <w:r>
        <w:t>nyata.</w:t>
      </w:r>
      <w:r>
        <w:rPr>
          <w:spacing w:val="5"/>
        </w:rPr>
        <w:t xml:space="preserve"> </w:t>
      </w:r>
      <w:r>
        <w:t>Homeostasis,</w:t>
      </w:r>
      <w:r>
        <w:rPr>
          <w:spacing w:val="2"/>
        </w:rPr>
        <w:t xml:space="preserve"> </w:t>
      </w:r>
      <w:r>
        <w:t>atau</w:t>
      </w:r>
      <w:r>
        <w:rPr>
          <w:spacing w:val="2"/>
        </w:rPr>
        <w:t xml:space="preserve"> </w:t>
      </w:r>
      <w:r>
        <w:t>upaya</w:t>
      </w:r>
      <w:r>
        <w:rPr>
          <w:spacing w:val="6"/>
        </w:rPr>
        <w:t xml:space="preserve"> </w:t>
      </w:r>
      <w:r>
        <w:t>untuk</w:t>
      </w:r>
      <w:r>
        <w:rPr>
          <w:spacing w:val="59"/>
        </w:rPr>
        <w:t xml:space="preserve"> </w:t>
      </w:r>
      <w:r>
        <w:t>menjaga</w:t>
      </w:r>
      <w:r>
        <w:rPr>
          <w:spacing w:val="4"/>
        </w:rPr>
        <w:t xml:space="preserve"> </w:t>
      </w:r>
      <w:r>
        <w:t>keseimbangan</w:t>
      </w:r>
    </w:p>
    <w:p w14:paraId="1C31D9B7">
      <w:pPr>
        <w:spacing w:after="0" w:line="480" w:lineRule="auto"/>
        <w:jc w:val="both"/>
        <w:sectPr>
          <w:headerReference r:id="rId43" w:type="default"/>
          <w:footerReference r:id="rId44" w:type="default"/>
          <w:pgSz w:w="11910" w:h="16840"/>
          <w:pgMar w:top="920" w:right="1360" w:bottom="280" w:left="1680" w:header="726" w:footer="0" w:gutter="0"/>
          <w:cols w:space="720" w:num="1"/>
        </w:sectPr>
      </w:pPr>
    </w:p>
    <w:p w14:paraId="70945793">
      <w:pPr>
        <w:pStyle w:val="6"/>
        <w:rPr>
          <w:sz w:val="20"/>
        </w:rPr>
      </w:pPr>
    </w:p>
    <w:p w14:paraId="1701AD6A">
      <w:pPr>
        <w:pStyle w:val="6"/>
        <w:rPr>
          <w:sz w:val="20"/>
        </w:rPr>
      </w:pPr>
    </w:p>
    <w:p w14:paraId="39738445">
      <w:pPr>
        <w:pStyle w:val="6"/>
        <w:rPr>
          <w:sz w:val="20"/>
        </w:rPr>
      </w:pPr>
    </w:p>
    <w:p w14:paraId="254EFFCF">
      <w:pPr>
        <w:pStyle w:val="6"/>
        <w:rPr>
          <w:sz w:val="20"/>
        </w:rPr>
      </w:pPr>
    </w:p>
    <w:p w14:paraId="240F6F57">
      <w:pPr>
        <w:pStyle w:val="6"/>
        <w:spacing w:before="6"/>
        <w:rPr>
          <w:sz w:val="29"/>
        </w:rPr>
      </w:pPr>
    </w:p>
    <w:p w14:paraId="2C0E852A">
      <w:pPr>
        <w:pStyle w:val="6"/>
        <w:spacing w:before="90" w:line="480" w:lineRule="auto"/>
        <w:ind w:left="595" w:right="340"/>
        <w:jc w:val="both"/>
      </w:pPr>
      <w:r>
        <w:t>faktor</w:t>
      </w:r>
      <w:r>
        <w:rPr>
          <w:spacing w:val="1"/>
        </w:rPr>
        <w:t xml:space="preserve"> </w:t>
      </w:r>
      <w:r>
        <w:t>tubuh,</w:t>
      </w:r>
      <w:r>
        <w:rPr>
          <w:spacing w:val="1"/>
        </w:rPr>
        <w:t xml:space="preserve"> </w:t>
      </w:r>
      <w:r>
        <w:t>mencakup</w:t>
      </w:r>
      <w:r>
        <w:rPr>
          <w:spacing w:val="1"/>
        </w:rPr>
        <w:t xml:space="preserve"> </w:t>
      </w:r>
      <w:r>
        <w:t>kebutuhan</w:t>
      </w:r>
      <w:r>
        <w:rPr>
          <w:spacing w:val="1"/>
        </w:rPr>
        <w:t xml:space="preserve"> </w:t>
      </w:r>
      <w:r>
        <w:t>fisiologis</w:t>
      </w:r>
      <w:r>
        <w:rPr>
          <w:spacing w:val="1"/>
        </w:rPr>
        <w:t xml:space="preserve"> </w:t>
      </w:r>
      <w:r>
        <w:t>termasuk</w:t>
      </w:r>
      <w:r>
        <w:rPr>
          <w:spacing w:val="1"/>
        </w:rPr>
        <w:t xml:space="preserve"> </w:t>
      </w:r>
      <w:r>
        <w:t>makan,</w:t>
      </w:r>
      <w:r>
        <w:rPr>
          <w:spacing w:val="1"/>
        </w:rPr>
        <w:t xml:space="preserve"> </w:t>
      </w:r>
      <w:r>
        <w:t>minum,</w:t>
      </w:r>
      <w:r>
        <w:rPr>
          <w:spacing w:val="1"/>
        </w:rPr>
        <w:t xml:space="preserve"> </w:t>
      </w:r>
      <w:r>
        <w:t>gula,</w:t>
      </w:r>
      <w:r>
        <w:rPr>
          <w:spacing w:val="1"/>
        </w:rPr>
        <w:t xml:space="preserve"> </w:t>
      </w:r>
      <w:r>
        <w:t>garam,</w:t>
      </w:r>
      <w:r>
        <w:rPr>
          <w:spacing w:val="1"/>
        </w:rPr>
        <w:t xml:space="preserve"> </w:t>
      </w:r>
      <w:r>
        <w:t>dan</w:t>
      </w:r>
      <w:r>
        <w:rPr>
          <w:spacing w:val="1"/>
        </w:rPr>
        <w:t xml:space="preserve"> </w:t>
      </w:r>
      <w:r>
        <w:t>protein</w:t>
      </w:r>
      <w:r>
        <w:rPr>
          <w:spacing w:val="1"/>
        </w:rPr>
        <w:t xml:space="preserve"> </w:t>
      </w:r>
      <w:r>
        <w:t>selain</w:t>
      </w:r>
      <w:r>
        <w:rPr>
          <w:spacing w:val="1"/>
        </w:rPr>
        <w:t xml:space="preserve"> </w:t>
      </w:r>
      <w:r>
        <w:t>keinginan</w:t>
      </w:r>
      <w:r>
        <w:rPr>
          <w:spacing w:val="1"/>
        </w:rPr>
        <w:t xml:space="preserve"> </w:t>
      </w:r>
      <w:r>
        <w:t>untuk</w:t>
      </w:r>
      <w:r>
        <w:rPr>
          <w:spacing w:val="1"/>
        </w:rPr>
        <w:t xml:space="preserve"> </w:t>
      </w:r>
      <w:r>
        <w:t>berhubungan</w:t>
      </w:r>
      <w:r>
        <w:rPr>
          <w:spacing w:val="1"/>
        </w:rPr>
        <w:t xml:space="preserve"> </w:t>
      </w:r>
      <w:r>
        <w:t>seks</w:t>
      </w:r>
      <w:r>
        <w:rPr>
          <w:spacing w:val="1"/>
        </w:rPr>
        <w:t xml:space="preserve"> </w:t>
      </w:r>
      <w:r>
        <w:t>dan</w:t>
      </w:r>
      <w:r>
        <w:rPr>
          <w:spacing w:val="1"/>
        </w:rPr>
        <w:t xml:space="preserve"> </w:t>
      </w:r>
      <w:r>
        <w:t>relaksasi.</w:t>
      </w:r>
      <w:r>
        <w:rPr>
          <w:spacing w:val="1"/>
        </w:rPr>
        <w:t xml:space="preserve"> </w:t>
      </w:r>
      <w:r>
        <w:t>Kebutuhan fisiologis ini cukup kuat; ketika kebutuhan tersebut terpenuhi, semua</w:t>
      </w:r>
      <w:r>
        <w:rPr>
          <w:spacing w:val="1"/>
        </w:rPr>
        <w:t xml:space="preserve"> </w:t>
      </w:r>
      <w:r>
        <w:t>keinginan lainnya diabaikan, dan individu menyadari segala cara untuk memenuhi</w:t>
      </w:r>
      <w:r>
        <w:rPr>
          <w:spacing w:val="-57"/>
        </w:rPr>
        <w:t xml:space="preserve"> </w:t>
      </w:r>
      <w:r>
        <w:t>kebutuhan</w:t>
      </w:r>
      <w:r>
        <w:rPr>
          <w:spacing w:val="-1"/>
        </w:rPr>
        <w:t xml:space="preserve"> </w:t>
      </w:r>
      <w:r>
        <w:t>tersebut.</w:t>
      </w:r>
    </w:p>
    <w:p w14:paraId="05FD2F39">
      <w:pPr>
        <w:pStyle w:val="2"/>
        <w:numPr>
          <w:ilvl w:val="3"/>
          <w:numId w:val="9"/>
        </w:numPr>
        <w:tabs>
          <w:tab w:val="left" w:pos="1316"/>
        </w:tabs>
        <w:spacing w:before="0" w:after="0" w:line="274" w:lineRule="exact"/>
        <w:ind w:left="1315" w:right="0" w:hanging="721"/>
        <w:jc w:val="both"/>
      </w:pPr>
      <w:bookmarkStart w:id="71" w:name="_bookmark30"/>
      <w:bookmarkEnd w:id="71"/>
      <w:bookmarkStart w:id="72" w:name="2.2.3.2Kebutuhan Rasa Aman"/>
      <w:bookmarkEnd w:id="72"/>
      <w:r>
        <w:rPr>
          <w:spacing w:val="-1"/>
        </w:rPr>
        <w:t xml:space="preserve">Kebutuhan </w:t>
      </w:r>
      <w:r>
        <w:t>Rasa</w:t>
      </w:r>
      <w:r>
        <w:rPr>
          <w:spacing w:val="-11"/>
        </w:rPr>
        <w:t xml:space="preserve"> </w:t>
      </w:r>
      <w:r>
        <w:t>Aman</w:t>
      </w:r>
    </w:p>
    <w:p w14:paraId="7DB02E45">
      <w:pPr>
        <w:pStyle w:val="6"/>
        <w:rPr>
          <w:b/>
        </w:rPr>
      </w:pPr>
    </w:p>
    <w:p w14:paraId="428734C7">
      <w:pPr>
        <w:pStyle w:val="6"/>
        <w:spacing w:line="480" w:lineRule="auto"/>
        <w:ind w:left="595" w:right="338"/>
        <w:jc w:val="both"/>
      </w:pPr>
      <w:r>
        <w:t>Menurut</w:t>
      </w:r>
      <w:r>
        <w:rPr>
          <w:spacing w:val="1"/>
        </w:rPr>
        <w:t xml:space="preserve"> </w:t>
      </w:r>
      <w:r>
        <w:t>Goble,</w:t>
      </w:r>
      <w:r>
        <w:rPr>
          <w:spacing w:val="1"/>
        </w:rPr>
        <w:t xml:space="preserve"> </w:t>
      </w:r>
      <w:r>
        <w:t>orang</w:t>
      </w:r>
      <w:r>
        <w:rPr>
          <w:spacing w:val="1"/>
        </w:rPr>
        <w:t xml:space="preserve"> </w:t>
      </w:r>
      <w:r>
        <w:t>pada</w:t>
      </w:r>
      <w:r>
        <w:rPr>
          <w:spacing w:val="1"/>
        </w:rPr>
        <w:t xml:space="preserve"> </w:t>
      </w:r>
      <w:r>
        <w:t>umumnya</w:t>
      </w:r>
      <w:r>
        <w:rPr>
          <w:spacing w:val="1"/>
        </w:rPr>
        <w:t xml:space="preserve"> </w:t>
      </w:r>
      <w:r>
        <w:t>mencari</w:t>
      </w:r>
      <w:r>
        <w:rPr>
          <w:spacing w:val="1"/>
        </w:rPr>
        <w:t xml:space="preserve"> </w:t>
      </w:r>
      <w:r>
        <w:t>keteraturan,</w:t>
      </w:r>
      <w:r>
        <w:rPr>
          <w:spacing w:val="1"/>
        </w:rPr>
        <w:t xml:space="preserve"> </w:t>
      </w:r>
      <w:r>
        <w:t>konsistensi,</w:t>
      </w:r>
      <w:r>
        <w:rPr>
          <w:spacing w:val="1"/>
        </w:rPr>
        <w:t xml:space="preserve"> </w:t>
      </w:r>
      <w:r>
        <w:t>dan</w:t>
      </w:r>
      <w:r>
        <w:rPr>
          <w:spacing w:val="1"/>
        </w:rPr>
        <w:t xml:space="preserve"> </w:t>
      </w:r>
      <w:r>
        <w:t>prediktabilitas sampai taraf tertentu. Membatasi kebebasan seseorang biasanya</w:t>
      </w:r>
      <w:r>
        <w:rPr>
          <w:spacing w:val="1"/>
        </w:rPr>
        <w:t xml:space="preserve"> </w:t>
      </w:r>
      <w:r>
        <w:t>membuatnya</w:t>
      </w:r>
      <w:r>
        <w:rPr>
          <w:spacing w:val="1"/>
        </w:rPr>
        <w:t xml:space="preserve"> </w:t>
      </w:r>
      <w:r>
        <w:t>lebih menarik dibandingkan kebebasan total. Misalnya,</w:t>
      </w:r>
      <w:r>
        <w:rPr>
          <w:spacing w:val="1"/>
        </w:rPr>
        <w:t xml:space="preserve"> </w:t>
      </w:r>
      <w:r>
        <w:t>memiliki</w:t>
      </w:r>
      <w:r>
        <w:rPr>
          <w:spacing w:val="1"/>
        </w:rPr>
        <w:t xml:space="preserve"> </w:t>
      </w:r>
      <w:r>
        <w:t>uang yang disisihkan, keamanan atau asuransi, pekerjaan tetap, dan sebagainya.</w:t>
      </w:r>
      <w:r>
        <w:rPr>
          <w:spacing w:val="1"/>
        </w:rPr>
        <w:t xml:space="preserve"> </w:t>
      </w:r>
      <w:r>
        <w:t>Ketika kebutuhan ini tidak terpenuhi, pikiran cemas atau tidak aman sering kali</w:t>
      </w:r>
      <w:r>
        <w:rPr>
          <w:spacing w:val="1"/>
        </w:rPr>
        <w:t xml:space="preserve"> </w:t>
      </w:r>
      <w:r>
        <w:t>muncul</w:t>
      </w:r>
      <w:r>
        <w:rPr>
          <w:spacing w:val="-3"/>
        </w:rPr>
        <w:t xml:space="preserve"> </w:t>
      </w:r>
      <w:r>
        <w:t>(2015:73).</w:t>
      </w:r>
    </w:p>
    <w:p w14:paraId="31DEEEDD">
      <w:pPr>
        <w:pStyle w:val="2"/>
        <w:numPr>
          <w:ilvl w:val="3"/>
          <w:numId w:val="9"/>
        </w:numPr>
        <w:tabs>
          <w:tab w:val="left" w:pos="1316"/>
        </w:tabs>
        <w:spacing w:before="0" w:after="0" w:line="240" w:lineRule="auto"/>
        <w:ind w:left="1315" w:right="0" w:hanging="721"/>
        <w:jc w:val="both"/>
      </w:pPr>
      <w:bookmarkStart w:id="73" w:name="_bookmark31"/>
      <w:bookmarkEnd w:id="73"/>
      <w:bookmarkStart w:id="74" w:name="2.2.3.3Kebutuhan Akan Rasa Memiliki dan "/>
      <w:bookmarkEnd w:id="74"/>
      <w:r>
        <w:rPr>
          <w:spacing w:val="-1"/>
        </w:rPr>
        <w:t>Kebutuhan</w:t>
      </w:r>
      <w:r>
        <w:rPr>
          <w:spacing w:val="-14"/>
        </w:rPr>
        <w:t xml:space="preserve"> </w:t>
      </w:r>
      <w:r>
        <w:rPr>
          <w:spacing w:val="-1"/>
        </w:rPr>
        <w:t>Akan</w:t>
      </w:r>
      <w:r>
        <w:rPr>
          <w:spacing w:val="-2"/>
        </w:rPr>
        <w:t xml:space="preserve"> </w:t>
      </w:r>
      <w:r>
        <w:t>Rasa</w:t>
      </w:r>
      <w:r>
        <w:rPr>
          <w:spacing w:val="1"/>
        </w:rPr>
        <w:t xml:space="preserve"> </w:t>
      </w:r>
      <w:r>
        <w:t>Memiliki dan</w:t>
      </w:r>
      <w:r>
        <w:rPr>
          <w:spacing w:val="-1"/>
        </w:rPr>
        <w:t xml:space="preserve"> </w:t>
      </w:r>
      <w:r>
        <w:t>Cinta</w:t>
      </w:r>
    </w:p>
    <w:p w14:paraId="15C73CB3">
      <w:pPr>
        <w:pStyle w:val="6"/>
        <w:rPr>
          <w:b/>
        </w:rPr>
      </w:pPr>
    </w:p>
    <w:p w14:paraId="1D101268">
      <w:pPr>
        <w:pStyle w:val="6"/>
        <w:spacing w:line="480" w:lineRule="auto"/>
        <w:ind w:left="595" w:right="339"/>
        <w:jc w:val="both"/>
      </w:pPr>
      <w:r>
        <w:t>Dalam keluarga atau kelompok sosial, masyarakat termotivasi untuk membentuk</w:t>
      </w:r>
      <w:r>
        <w:rPr>
          <w:spacing w:val="1"/>
        </w:rPr>
        <w:t xml:space="preserve"> </w:t>
      </w:r>
      <w:r>
        <w:t>interaksi afektif atau keterikatan emosional dengan sesama jenis maupun lawan</w:t>
      </w:r>
      <w:r>
        <w:rPr>
          <w:spacing w:val="1"/>
        </w:rPr>
        <w:t xml:space="preserve"> </w:t>
      </w:r>
      <w:r>
        <w:t>jenis karena memiliki keinginan untuk mencintai dan memiliki. Individu mungkin</w:t>
      </w:r>
      <w:r>
        <w:rPr>
          <w:spacing w:val="-57"/>
        </w:rPr>
        <w:t xml:space="preserve"> </w:t>
      </w:r>
      <w:r>
        <w:t>mengalami</w:t>
      </w:r>
      <w:r>
        <w:rPr>
          <w:spacing w:val="1"/>
        </w:rPr>
        <w:t xml:space="preserve"> </w:t>
      </w:r>
      <w:r>
        <w:t>kesepian,</w:t>
      </w:r>
      <w:r>
        <w:rPr>
          <w:spacing w:val="1"/>
        </w:rPr>
        <w:t xml:space="preserve"> </w:t>
      </w:r>
      <w:r>
        <w:t>isolasi,</w:t>
      </w:r>
      <w:r>
        <w:rPr>
          <w:spacing w:val="1"/>
        </w:rPr>
        <w:t xml:space="preserve"> </w:t>
      </w:r>
      <w:r>
        <w:t>dan</w:t>
      </w:r>
      <w:r>
        <w:rPr>
          <w:spacing w:val="1"/>
        </w:rPr>
        <w:t xml:space="preserve"> </w:t>
      </w:r>
      <w:r>
        <w:t>ketidakberdayaan</w:t>
      </w:r>
      <w:r>
        <w:rPr>
          <w:spacing w:val="1"/>
        </w:rPr>
        <w:t xml:space="preserve"> </w:t>
      </w:r>
      <w:r>
        <w:t>jika</w:t>
      </w:r>
      <w:r>
        <w:rPr>
          <w:spacing w:val="1"/>
        </w:rPr>
        <w:t xml:space="preserve"> </w:t>
      </w:r>
      <w:r>
        <w:t>teman,</w:t>
      </w:r>
      <w:r>
        <w:rPr>
          <w:spacing w:val="1"/>
        </w:rPr>
        <w:t xml:space="preserve"> </w:t>
      </w:r>
      <w:r>
        <w:t>keluarga,</w:t>
      </w:r>
      <w:r>
        <w:rPr>
          <w:spacing w:val="1"/>
        </w:rPr>
        <w:t xml:space="preserve"> </w:t>
      </w:r>
      <w:r>
        <w:t>atau</w:t>
      </w:r>
      <w:r>
        <w:rPr>
          <w:spacing w:val="-57"/>
        </w:rPr>
        <w:t xml:space="preserve"> </w:t>
      </w:r>
      <w:r>
        <w:t>kekasih</w:t>
      </w:r>
      <w:r>
        <w:rPr>
          <w:spacing w:val="1"/>
        </w:rPr>
        <w:t xml:space="preserve"> </w:t>
      </w:r>
      <w:r>
        <w:t>meninggalkan</w:t>
      </w:r>
      <w:r>
        <w:rPr>
          <w:spacing w:val="1"/>
        </w:rPr>
        <w:t xml:space="preserve"> </w:t>
      </w:r>
      <w:r>
        <w:t>mereka,</w:t>
      </w:r>
      <w:r>
        <w:rPr>
          <w:spacing w:val="1"/>
        </w:rPr>
        <w:t xml:space="preserve"> </w:t>
      </w:r>
      <w:r>
        <w:t>dan keanggotaan</w:t>
      </w:r>
      <w:r>
        <w:rPr>
          <w:spacing w:val="1"/>
        </w:rPr>
        <w:t xml:space="preserve"> </w:t>
      </w:r>
      <w:r>
        <w:t>dalam suatu</w:t>
      </w:r>
      <w:r>
        <w:rPr>
          <w:spacing w:val="1"/>
        </w:rPr>
        <w:t xml:space="preserve"> </w:t>
      </w:r>
      <w:r>
        <w:t>kelompok</w:t>
      </w:r>
      <w:r>
        <w:rPr>
          <w:spacing w:val="60"/>
        </w:rPr>
        <w:t xml:space="preserve"> </w:t>
      </w:r>
      <w:r>
        <w:t>sering</w:t>
      </w:r>
      <w:r>
        <w:rPr>
          <w:spacing w:val="-57"/>
        </w:rPr>
        <w:t xml:space="preserve"> </w:t>
      </w:r>
      <w:r>
        <w:t>kali</w:t>
      </w:r>
      <w:r>
        <w:rPr>
          <w:spacing w:val="-3"/>
        </w:rPr>
        <w:t xml:space="preserve"> </w:t>
      </w:r>
      <w:r>
        <w:t>menjadi</w:t>
      </w:r>
      <w:r>
        <w:rPr>
          <w:spacing w:val="2"/>
        </w:rPr>
        <w:t xml:space="preserve"> </w:t>
      </w:r>
      <w:r>
        <w:t>tujuan utama</w:t>
      </w:r>
      <w:r>
        <w:rPr>
          <w:spacing w:val="-1"/>
        </w:rPr>
        <w:t xml:space="preserve"> </w:t>
      </w:r>
      <w:r>
        <w:t>mereka.</w:t>
      </w:r>
    </w:p>
    <w:p w14:paraId="79CFBCFF">
      <w:pPr>
        <w:pStyle w:val="2"/>
        <w:numPr>
          <w:ilvl w:val="3"/>
          <w:numId w:val="9"/>
        </w:numPr>
        <w:tabs>
          <w:tab w:val="left" w:pos="1316"/>
        </w:tabs>
        <w:spacing w:before="1" w:after="0" w:line="240" w:lineRule="auto"/>
        <w:ind w:left="1315" w:right="0" w:hanging="721"/>
        <w:jc w:val="both"/>
      </w:pPr>
      <w:bookmarkStart w:id="75" w:name="2.2.3.4Kebutuhan Akan Penghargaan"/>
      <w:bookmarkEnd w:id="75"/>
      <w:bookmarkStart w:id="76" w:name="_bookmark32"/>
      <w:bookmarkEnd w:id="76"/>
      <w:r>
        <w:rPr>
          <w:spacing w:val="-1"/>
        </w:rPr>
        <w:t>Kebutuhan</w:t>
      </w:r>
      <w:r>
        <w:rPr>
          <w:spacing w:val="-14"/>
        </w:rPr>
        <w:t xml:space="preserve"> </w:t>
      </w:r>
      <w:r>
        <w:t>Akan</w:t>
      </w:r>
      <w:r>
        <w:rPr>
          <w:spacing w:val="-1"/>
        </w:rPr>
        <w:t xml:space="preserve"> </w:t>
      </w:r>
      <w:r>
        <w:t>Penghargaan</w:t>
      </w:r>
    </w:p>
    <w:p w14:paraId="3B267649">
      <w:pPr>
        <w:pStyle w:val="6"/>
        <w:rPr>
          <w:b/>
        </w:rPr>
      </w:pPr>
    </w:p>
    <w:p w14:paraId="4D5A4E3E">
      <w:pPr>
        <w:pStyle w:val="6"/>
        <w:spacing w:line="480" w:lineRule="auto"/>
        <w:ind w:left="595" w:right="342"/>
        <w:jc w:val="both"/>
      </w:pPr>
      <w:r>
        <w:t>Menurut Alwisol, tuntutan akan harga diri atau harga diri muncul ketika dorongan</w:t>
      </w:r>
      <w:r>
        <w:rPr>
          <w:spacing w:val="-57"/>
        </w:rPr>
        <w:t xml:space="preserve"> </w:t>
      </w:r>
      <w:r>
        <w:t>untuk</w:t>
      </w:r>
      <w:r>
        <w:rPr>
          <w:spacing w:val="1"/>
        </w:rPr>
        <w:t xml:space="preserve"> </w:t>
      </w:r>
      <w:r>
        <w:t>dicintai</w:t>
      </w:r>
      <w:r>
        <w:rPr>
          <w:spacing w:val="1"/>
        </w:rPr>
        <w:t xml:space="preserve"> </w:t>
      </w:r>
      <w:r>
        <w:t>dan</w:t>
      </w:r>
      <w:r>
        <w:rPr>
          <w:spacing w:val="1"/>
        </w:rPr>
        <w:t xml:space="preserve"> </w:t>
      </w:r>
      <w:r>
        <w:t>dicintai</w:t>
      </w:r>
      <w:r>
        <w:rPr>
          <w:spacing w:val="1"/>
        </w:rPr>
        <w:t xml:space="preserve"> </w:t>
      </w:r>
      <w:r>
        <w:t>sudah</w:t>
      </w:r>
      <w:r>
        <w:rPr>
          <w:spacing w:val="1"/>
        </w:rPr>
        <w:t xml:space="preserve"> </w:t>
      </w:r>
      <w:r>
        <w:t>cukup</w:t>
      </w:r>
      <w:r>
        <w:rPr>
          <w:spacing w:val="1"/>
        </w:rPr>
        <w:t xml:space="preserve"> </w:t>
      </w:r>
      <w:r>
        <w:t>terpenuhi</w:t>
      </w:r>
      <w:r>
        <w:rPr>
          <w:spacing w:val="61"/>
        </w:rPr>
        <w:t xml:space="preserve"> </w:t>
      </w:r>
      <w:r>
        <w:t>(2009:206).Kualitas</w:t>
      </w:r>
      <w:r>
        <w:rPr>
          <w:spacing w:val="1"/>
        </w:rPr>
        <w:t xml:space="preserve"> </w:t>
      </w:r>
      <w:r>
        <w:t>kepercayaan</w:t>
      </w:r>
      <w:r>
        <w:rPr>
          <w:spacing w:val="21"/>
        </w:rPr>
        <w:t xml:space="preserve"> </w:t>
      </w:r>
      <w:r>
        <w:t>diri,</w:t>
      </w:r>
      <w:r>
        <w:rPr>
          <w:spacing w:val="18"/>
        </w:rPr>
        <w:t xml:space="preserve"> </w:t>
      </w:r>
      <w:r>
        <w:t>kompetensi,</w:t>
      </w:r>
      <w:r>
        <w:rPr>
          <w:spacing w:val="18"/>
        </w:rPr>
        <w:t xml:space="preserve"> </w:t>
      </w:r>
      <w:r>
        <w:t>penguasaan,</w:t>
      </w:r>
      <w:r>
        <w:rPr>
          <w:spacing w:val="22"/>
        </w:rPr>
        <w:t xml:space="preserve"> </w:t>
      </w:r>
      <w:r>
        <w:t>kecukupan,</w:t>
      </w:r>
      <w:r>
        <w:rPr>
          <w:spacing w:val="21"/>
        </w:rPr>
        <w:t xml:space="preserve"> </w:t>
      </w:r>
      <w:r>
        <w:t>kesuksesan,</w:t>
      </w:r>
      <w:r>
        <w:rPr>
          <w:spacing w:val="21"/>
        </w:rPr>
        <w:t xml:space="preserve"> </w:t>
      </w:r>
      <w:r>
        <w:t>kemandirian,</w:t>
      </w:r>
    </w:p>
    <w:p w14:paraId="48CA9AF9">
      <w:pPr>
        <w:spacing w:after="0" w:line="480" w:lineRule="auto"/>
        <w:jc w:val="both"/>
        <w:sectPr>
          <w:headerReference r:id="rId45" w:type="default"/>
          <w:footerReference r:id="rId46" w:type="default"/>
          <w:pgSz w:w="11910" w:h="16840"/>
          <w:pgMar w:top="920" w:right="1360" w:bottom="280" w:left="1680" w:header="726" w:footer="0" w:gutter="0"/>
          <w:cols w:space="720" w:num="1"/>
        </w:sectPr>
      </w:pPr>
    </w:p>
    <w:p w14:paraId="6EFB129D">
      <w:pPr>
        <w:pStyle w:val="6"/>
        <w:rPr>
          <w:sz w:val="20"/>
        </w:rPr>
      </w:pPr>
    </w:p>
    <w:p w14:paraId="0B9E8AAB">
      <w:pPr>
        <w:pStyle w:val="6"/>
        <w:rPr>
          <w:sz w:val="20"/>
        </w:rPr>
      </w:pPr>
    </w:p>
    <w:p w14:paraId="4F33EF45">
      <w:pPr>
        <w:pStyle w:val="6"/>
        <w:rPr>
          <w:sz w:val="20"/>
        </w:rPr>
      </w:pPr>
    </w:p>
    <w:p w14:paraId="0B3EC174">
      <w:pPr>
        <w:pStyle w:val="6"/>
        <w:rPr>
          <w:sz w:val="20"/>
        </w:rPr>
      </w:pPr>
    </w:p>
    <w:p w14:paraId="48DBC62B">
      <w:pPr>
        <w:pStyle w:val="6"/>
        <w:spacing w:before="6"/>
        <w:rPr>
          <w:sz w:val="29"/>
        </w:rPr>
      </w:pPr>
    </w:p>
    <w:p w14:paraId="0E62CAE9">
      <w:pPr>
        <w:pStyle w:val="6"/>
        <w:spacing w:before="90" w:line="480" w:lineRule="auto"/>
        <w:ind w:left="595" w:right="340"/>
        <w:jc w:val="both"/>
      </w:pPr>
      <w:r>
        <w:t>dan</w:t>
      </w:r>
      <w:r>
        <w:rPr>
          <w:spacing w:val="1"/>
        </w:rPr>
        <w:t xml:space="preserve"> </w:t>
      </w:r>
      <w:r>
        <w:t>kebebasan</w:t>
      </w:r>
      <w:r>
        <w:rPr>
          <w:spacing w:val="1"/>
        </w:rPr>
        <w:t xml:space="preserve"> </w:t>
      </w:r>
      <w:r>
        <w:t>adalah</w:t>
      </w:r>
      <w:r>
        <w:rPr>
          <w:spacing w:val="1"/>
        </w:rPr>
        <w:t xml:space="preserve"> </w:t>
      </w:r>
      <w:r>
        <w:t>contoh</w:t>
      </w:r>
      <w:r>
        <w:rPr>
          <w:spacing w:val="1"/>
        </w:rPr>
        <w:t xml:space="preserve"> </w:t>
      </w:r>
      <w:r>
        <w:t>harga</w:t>
      </w:r>
      <w:r>
        <w:rPr>
          <w:spacing w:val="1"/>
        </w:rPr>
        <w:t xml:space="preserve"> </w:t>
      </w:r>
      <w:r>
        <w:t>diri</w:t>
      </w:r>
      <w:r>
        <w:rPr>
          <w:spacing w:val="1"/>
        </w:rPr>
        <w:t xml:space="preserve"> </w:t>
      </w:r>
      <w:r>
        <w:t>atau</w:t>
      </w:r>
      <w:r>
        <w:rPr>
          <w:spacing w:val="1"/>
        </w:rPr>
        <w:t xml:space="preserve"> </w:t>
      </w:r>
      <w:r>
        <w:t>harga</w:t>
      </w:r>
      <w:r>
        <w:rPr>
          <w:spacing w:val="1"/>
        </w:rPr>
        <w:t xml:space="preserve"> </w:t>
      </w:r>
      <w:r>
        <w:t>diri.</w:t>
      </w:r>
      <w:r>
        <w:rPr>
          <w:spacing w:val="1"/>
        </w:rPr>
        <w:t xml:space="preserve"> </w:t>
      </w:r>
      <w:r>
        <w:t>Sedangkan</w:t>
      </w:r>
      <w:r>
        <w:rPr>
          <w:spacing w:val="1"/>
        </w:rPr>
        <w:t xml:space="preserve"> </w:t>
      </w:r>
      <w:r>
        <w:t>imbalan</w:t>
      </w:r>
      <w:r>
        <w:rPr>
          <w:spacing w:val="1"/>
        </w:rPr>
        <w:t xml:space="preserve"> </w:t>
      </w:r>
      <w:r>
        <w:t>eksternal</w:t>
      </w:r>
      <w:r>
        <w:rPr>
          <w:spacing w:val="1"/>
        </w:rPr>
        <w:t xml:space="preserve"> </w:t>
      </w:r>
      <w:r>
        <w:t>dapat</w:t>
      </w:r>
      <w:r>
        <w:rPr>
          <w:spacing w:val="1"/>
        </w:rPr>
        <w:t xml:space="preserve"> </w:t>
      </w:r>
      <w:r>
        <w:t>berupa</w:t>
      </w:r>
      <w:r>
        <w:rPr>
          <w:spacing w:val="1"/>
        </w:rPr>
        <w:t xml:space="preserve"> </w:t>
      </w:r>
      <w:r>
        <w:t>kehormatan,</w:t>
      </w:r>
      <w:r>
        <w:rPr>
          <w:spacing w:val="1"/>
        </w:rPr>
        <w:t xml:space="preserve"> </w:t>
      </w:r>
      <w:r>
        <w:t>status,</w:t>
      </w:r>
      <w:r>
        <w:rPr>
          <w:spacing w:val="1"/>
        </w:rPr>
        <w:t xml:space="preserve"> </w:t>
      </w:r>
      <w:r>
        <w:t>penerimaan,</w:t>
      </w:r>
      <w:r>
        <w:rPr>
          <w:spacing w:val="1"/>
        </w:rPr>
        <w:t xml:space="preserve"> </w:t>
      </w:r>
      <w:r>
        <w:t>perhatian,</w:t>
      </w:r>
      <w:r>
        <w:rPr>
          <w:spacing w:val="1"/>
        </w:rPr>
        <w:t xml:space="preserve"> </w:t>
      </w:r>
      <w:r>
        <w:t>kedudukan</w:t>
      </w:r>
      <w:r>
        <w:rPr>
          <w:spacing w:val="1"/>
        </w:rPr>
        <w:t xml:space="preserve"> </w:t>
      </w:r>
      <w:r>
        <w:t>dalam</w:t>
      </w:r>
      <w:r>
        <w:rPr>
          <w:spacing w:val="1"/>
        </w:rPr>
        <w:t xml:space="preserve"> </w:t>
      </w:r>
      <w:r>
        <w:t>masyarakat,</w:t>
      </w:r>
      <w:r>
        <w:rPr>
          <w:spacing w:val="1"/>
        </w:rPr>
        <w:t xml:space="preserve"> </w:t>
      </w:r>
      <w:r>
        <w:t>dan</w:t>
      </w:r>
      <w:r>
        <w:rPr>
          <w:spacing w:val="1"/>
        </w:rPr>
        <w:t xml:space="preserve"> </w:t>
      </w:r>
      <w:r>
        <w:t>pengakuan</w:t>
      </w:r>
      <w:r>
        <w:rPr>
          <w:spacing w:val="1"/>
        </w:rPr>
        <w:t xml:space="preserve"> </w:t>
      </w:r>
      <w:r>
        <w:t>(Goble</w:t>
      </w:r>
      <w:r>
        <w:rPr>
          <w:spacing w:val="1"/>
        </w:rPr>
        <w:t xml:space="preserve"> </w:t>
      </w:r>
      <w:r>
        <w:t>Via</w:t>
      </w:r>
      <w:r>
        <w:rPr>
          <w:spacing w:val="1"/>
        </w:rPr>
        <w:t xml:space="preserve"> </w:t>
      </w:r>
      <w:r>
        <w:t>Gracie,</w:t>
      </w:r>
      <w:r>
        <w:rPr>
          <w:spacing w:val="1"/>
        </w:rPr>
        <w:t xml:space="preserve"> </w:t>
      </w:r>
      <w:r>
        <w:t>2019:29).</w:t>
      </w:r>
      <w:r>
        <w:rPr>
          <w:spacing w:val="60"/>
        </w:rPr>
        <w:t xml:space="preserve"> </w:t>
      </w:r>
      <w:r>
        <w:t>Mengingat</w:t>
      </w:r>
      <w:r>
        <w:rPr>
          <w:spacing w:val="1"/>
        </w:rPr>
        <w:t xml:space="preserve"> </w:t>
      </w:r>
      <w:r>
        <w:t>bahwa</w:t>
      </w:r>
      <w:r>
        <w:rPr>
          <w:spacing w:val="1"/>
        </w:rPr>
        <w:t xml:space="preserve"> </w:t>
      </w:r>
      <w:r>
        <w:t>sulit</w:t>
      </w:r>
      <w:r>
        <w:rPr>
          <w:spacing w:val="1"/>
        </w:rPr>
        <w:t xml:space="preserve"> </w:t>
      </w:r>
      <w:r>
        <w:t>bagi</w:t>
      </w:r>
      <w:r>
        <w:rPr>
          <w:spacing w:val="1"/>
        </w:rPr>
        <w:t xml:space="preserve"> </w:t>
      </w:r>
      <w:r>
        <w:t>seseorang</w:t>
      </w:r>
      <w:r>
        <w:rPr>
          <w:spacing w:val="1"/>
        </w:rPr>
        <w:t xml:space="preserve"> </w:t>
      </w:r>
      <w:r>
        <w:t>untuk</w:t>
      </w:r>
      <w:r>
        <w:rPr>
          <w:spacing w:val="1"/>
        </w:rPr>
        <w:t xml:space="preserve"> </w:t>
      </w:r>
      <w:r>
        <w:t>menganggap</w:t>
      </w:r>
      <w:r>
        <w:rPr>
          <w:spacing w:val="1"/>
        </w:rPr>
        <w:t xml:space="preserve"> </w:t>
      </w:r>
      <w:r>
        <w:t>dirinya</w:t>
      </w:r>
      <w:r>
        <w:rPr>
          <w:spacing w:val="1"/>
        </w:rPr>
        <w:t xml:space="preserve"> </w:t>
      </w:r>
      <w:r>
        <w:t>baik</w:t>
      </w:r>
      <w:r>
        <w:rPr>
          <w:spacing w:val="1"/>
        </w:rPr>
        <w:t xml:space="preserve"> </w:t>
      </w:r>
      <w:r>
        <w:t>kecuali</w:t>
      </w:r>
      <w:r>
        <w:rPr>
          <w:spacing w:val="60"/>
        </w:rPr>
        <w:t xml:space="preserve"> </w:t>
      </w:r>
      <w:r>
        <w:t>mereka</w:t>
      </w:r>
      <w:r>
        <w:rPr>
          <w:spacing w:val="1"/>
        </w:rPr>
        <w:t xml:space="preserve"> </w:t>
      </w:r>
      <w:r>
        <w:t>merasa yakin bahwa orang lain menganggap dirinya baik, penghargaan eksternal</w:t>
      </w:r>
      <w:r>
        <w:rPr>
          <w:spacing w:val="1"/>
        </w:rPr>
        <w:t xml:space="preserve"> </w:t>
      </w:r>
      <w:r>
        <w:t>mungkin dipandang memiliki arti yang lebih besar dibandingkan penghargaan</w:t>
      </w:r>
      <w:r>
        <w:rPr>
          <w:spacing w:val="1"/>
        </w:rPr>
        <w:t xml:space="preserve"> </w:t>
      </w:r>
      <w:r>
        <w:t>internal</w:t>
      </w:r>
      <w:r>
        <w:rPr>
          <w:spacing w:val="-1"/>
        </w:rPr>
        <w:t xml:space="preserve"> </w:t>
      </w:r>
      <w:r>
        <w:t>(Schultz,</w:t>
      </w:r>
      <w:r>
        <w:rPr>
          <w:spacing w:val="-3"/>
        </w:rPr>
        <w:t xml:space="preserve"> </w:t>
      </w:r>
      <w:r>
        <w:t>2015: 92).</w:t>
      </w:r>
    </w:p>
    <w:p w14:paraId="7C274FFD">
      <w:pPr>
        <w:pStyle w:val="2"/>
        <w:numPr>
          <w:ilvl w:val="3"/>
          <w:numId w:val="9"/>
        </w:numPr>
        <w:tabs>
          <w:tab w:val="left" w:pos="1316"/>
        </w:tabs>
        <w:spacing w:before="0" w:after="0" w:line="274" w:lineRule="exact"/>
        <w:ind w:left="1315" w:right="0" w:hanging="721"/>
        <w:jc w:val="left"/>
      </w:pPr>
      <w:bookmarkStart w:id="77" w:name="2.2.3.5Kebutuhan Aktualisasi Diri"/>
      <w:bookmarkEnd w:id="77"/>
      <w:bookmarkStart w:id="78" w:name="_bookmark33"/>
      <w:bookmarkEnd w:id="78"/>
      <w:r>
        <w:rPr>
          <w:spacing w:val="-1"/>
        </w:rPr>
        <w:t>Kebutuhan</w:t>
      </w:r>
      <w:r>
        <w:rPr>
          <w:spacing w:val="-11"/>
        </w:rPr>
        <w:t xml:space="preserve"> </w:t>
      </w:r>
      <w:r>
        <w:rPr>
          <w:spacing w:val="-1"/>
        </w:rPr>
        <w:t>Aktualisasi</w:t>
      </w:r>
      <w:r>
        <w:rPr>
          <w:spacing w:val="5"/>
        </w:rPr>
        <w:t xml:space="preserve"> </w:t>
      </w:r>
      <w:r>
        <w:t>Diri</w:t>
      </w:r>
    </w:p>
    <w:p w14:paraId="13C60D2C">
      <w:pPr>
        <w:pStyle w:val="6"/>
        <w:rPr>
          <w:b/>
        </w:rPr>
      </w:pPr>
    </w:p>
    <w:p w14:paraId="3E1754A5">
      <w:pPr>
        <w:pStyle w:val="6"/>
        <w:spacing w:line="480" w:lineRule="auto"/>
        <w:ind w:left="595" w:right="280"/>
        <w:jc w:val="both"/>
      </w:pPr>
      <w:r>
        <w:drawing>
          <wp:anchor distT="0" distB="0" distL="0" distR="0" simplePos="0" relativeHeight="251660288" behindDoc="0" locked="0" layoutInCell="1" allowOverlap="1">
            <wp:simplePos x="0" y="0"/>
            <wp:positionH relativeFrom="page">
              <wp:posOffset>1444625</wp:posOffset>
            </wp:positionH>
            <wp:positionV relativeFrom="paragraph">
              <wp:posOffset>2534285</wp:posOffset>
            </wp:positionV>
            <wp:extent cx="5024120" cy="1941830"/>
            <wp:effectExtent l="0" t="0" r="0" b="0"/>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jpeg"/>
                    <pic:cNvPicPr>
                      <a:picLocks noChangeAspect="1"/>
                    </pic:cNvPicPr>
                  </pic:nvPicPr>
                  <pic:blipFill>
                    <a:blip r:embed="rId153" cstate="print"/>
                    <a:stretch>
                      <a:fillRect/>
                    </a:stretch>
                  </pic:blipFill>
                  <pic:spPr>
                    <a:xfrm>
                      <a:off x="0" y="0"/>
                      <a:ext cx="5023929" cy="1941576"/>
                    </a:xfrm>
                    <a:prstGeom prst="rect">
                      <a:avLst/>
                    </a:prstGeom>
                  </pic:spPr>
                </pic:pic>
              </a:graphicData>
            </a:graphic>
          </wp:anchor>
        </w:drawing>
      </w:r>
      <w:r>
        <w:t>Kebutuhan untuk aktualisasi diri atau ekspresi diri digolongkan sebagai kebutuhan</w:t>
      </w:r>
      <w:r>
        <w:rPr>
          <w:spacing w:val="1"/>
        </w:rPr>
        <w:t xml:space="preserve"> </w:t>
      </w:r>
      <w:r>
        <w:t>manusia</w:t>
      </w:r>
      <w:r>
        <w:rPr>
          <w:spacing w:val="1"/>
        </w:rPr>
        <w:t xml:space="preserve"> </w:t>
      </w:r>
      <w:r>
        <w:t>yang</w:t>
      </w:r>
      <w:r>
        <w:rPr>
          <w:spacing w:val="1"/>
        </w:rPr>
        <w:t xml:space="preserve"> </w:t>
      </w:r>
      <w:r>
        <w:t>paling</w:t>
      </w:r>
      <w:r>
        <w:rPr>
          <w:spacing w:val="1"/>
        </w:rPr>
        <w:t xml:space="preserve"> </w:t>
      </w:r>
      <w:r>
        <w:t>hakiki</w:t>
      </w:r>
      <w:r>
        <w:rPr>
          <w:spacing w:val="1"/>
        </w:rPr>
        <w:t xml:space="preserve"> </w:t>
      </w:r>
      <w:r>
        <w:t>berdasarkan</w:t>
      </w:r>
      <w:r>
        <w:rPr>
          <w:spacing w:val="1"/>
        </w:rPr>
        <w:t xml:space="preserve"> </w:t>
      </w:r>
      <w:r>
        <w:t>hierarki</w:t>
      </w:r>
      <w:r>
        <w:rPr>
          <w:spacing w:val="1"/>
        </w:rPr>
        <w:t xml:space="preserve"> </w:t>
      </w:r>
      <w:r>
        <w:t>kebutuhan</w:t>
      </w:r>
      <w:r>
        <w:rPr>
          <w:spacing w:val="1"/>
        </w:rPr>
        <w:t xml:space="preserve"> </w:t>
      </w:r>
      <w:r>
        <w:t>Maslow.</w:t>
      </w:r>
      <w:r>
        <w:rPr>
          <w:spacing w:val="1"/>
        </w:rPr>
        <w:t xml:space="preserve"> </w:t>
      </w:r>
      <w:r>
        <w:t>Jika</w:t>
      </w:r>
      <w:r>
        <w:rPr>
          <w:spacing w:val="1"/>
        </w:rPr>
        <w:t xml:space="preserve"> </w:t>
      </w:r>
      <w:r>
        <w:t>kebutuhan mendasar telah dipenuhi dengan tepat, maka tuntutan ini akan terwujud.</w:t>
      </w:r>
      <w:r>
        <w:rPr>
          <w:spacing w:val="-57"/>
        </w:rPr>
        <w:t xml:space="preserve"> </w:t>
      </w:r>
      <w:r>
        <w:t>Menurut</w:t>
      </w:r>
      <w:r>
        <w:rPr>
          <w:spacing w:val="1"/>
        </w:rPr>
        <w:t xml:space="preserve"> </w:t>
      </w:r>
      <w:r>
        <w:t>Maslow,</w:t>
      </w:r>
      <w:r>
        <w:rPr>
          <w:spacing w:val="1"/>
        </w:rPr>
        <w:t xml:space="preserve"> </w:t>
      </w:r>
      <w:r>
        <w:t>dorongan</w:t>
      </w:r>
      <w:r>
        <w:rPr>
          <w:spacing w:val="1"/>
        </w:rPr>
        <w:t xml:space="preserve"> </w:t>
      </w:r>
      <w:r>
        <w:t>aktualisasi</w:t>
      </w:r>
      <w:r>
        <w:rPr>
          <w:spacing w:val="1"/>
        </w:rPr>
        <w:t xml:space="preserve"> </w:t>
      </w:r>
      <w:r>
        <w:t>adalah</w:t>
      </w:r>
      <w:r>
        <w:rPr>
          <w:spacing w:val="1"/>
        </w:rPr>
        <w:t xml:space="preserve"> </w:t>
      </w:r>
      <w:r>
        <w:t>keinginan</w:t>
      </w:r>
      <w:r>
        <w:rPr>
          <w:spacing w:val="1"/>
        </w:rPr>
        <w:t xml:space="preserve"> </w:t>
      </w:r>
      <w:r>
        <w:t>seseorang</w:t>
      </w:r>
      <w:r>
        <w:rPr>
          <w:spacing w:val="1"/>
        </w:rPr>
        <w:t xml:space="preserve"> </w:t>
      </w:r>
      <w:r>
        <w:t>untuk</w:t>
      </w:r>
      <w:r>
        <w:rPr>
          <w:spacing w:val="1"/>
        </w:rPr>
        <w:t xml:space="preserve"> </w:t>
      </w:r>
      <w:r>
        <w:t>memenuhi potensinya dan menjadi orang yang mereka inginkan. Aktualisasi diri</w:t>
      </w:r>
      <w:r>
        <w:rPr>
          <w:spacing w:val="1"/>
        </w:rPr>
        <w:t xml:space="preserve"> </w:t>
      </w:r>
      <w:r>
        <w:t>dapat dicontohkan oleh musisi berbakat yang menggubah musik atau oleh orang</w:t>
      </w:r>
      <w:r>
        <w:rPr>
          <w:spacing w:val="1"/>
        </w:rPr>
        <w:t xml:space="preserve"> </w:t>
      </w:r>
      <w:r>
        <w:t>cerdas</w:t>
      </w:r>
      <w:r>
        <w:rPr>
          <w:spacing w:val="-2"/>
        </w:rPr>
        <w:t xml:space="preserve"> </w:t>
      </w:r>
      <w:r>
        <w:t>yang</w:t>
      </w:r>
      <w:r>
        <w:rPr>
          <w:spacing w:val="-1"/>
        </w:rPr>
        <w:t xml:space="preserve"> </w:t>
      </w:r>
      <w:r>
        <w:t>berpotensi</w:t>
      </w:r>
      <w:r>
        <w:rPr>
          <w:spacing w:val="1"/>
        </w:rPr>
        <w:t xml:space="preserve"> </w:t>
      </w:r>
      <w:r>
        <w:t>menjadi</w:t>
      </w:r>
      <w:r>
        <w:rPr>
          <w:spacing w:val="-2"/>
        </w:rPr>
        <w:t xml:space="preserve"> </w:t>
      </w:r>
      <w:r>
        <w:t>ilmuwan</w:t>
      </w:r>
      <w:r>
        <w:rPr>
          <w:spacing w:val="-1"/>
        </w:rPr>
        <w:t xml:space="preserve"> </w:t>
      </w:r>
      <w:r>
        <w:t>(Koeswara Melalui</w:t>
      </w:r>
      <w:r>
        <w:rPr>
          <w:spacing w:val="-1"/>
        </w:rPr>
        <w:t xml:space="preserve"> </w:t>
      </w:r>
      <w:r>
        <w:t>Kevin, 2020:20).</w:t>
      </w:r>
    </w:p>
    <w:p w14:paraId="385545AD">
      <w:pPr>
        <w:pStyle w:val="6"/>
        <w:spacing w:before="3"/>
        <w:rPr>
          <w:sz w:val="14"/>
        </w:rPr>
      </w:pPr>
    </w:p>
    <w:p w14:paraId="7A164BC4">
      <w:pPr>
        <w:pStyle w:val="6"/>
        <w:spacing w:before="90"/>
        <w:ind w:left="1958" w:right="1705"/>
        <w:jc w:val="center"/>
      </w:pPr>
      <w:bookmarkStart w:id="79" w:name="_bookmark34"/>
      <w:bookmarkEnd w:id="79"/>
      <w:r>
        <w:rPr>
          <w:spacing w:val="-1"/>
        </w:rPr>
        <w:t>Gambar</w:t>
      </w:r>
      <w:r>
        <w:rPr>
          <w:spacing w:val="-3"/>
        </w:rPr>
        <w:t xml:space="preserve"> </w:t>
      </w:r>
      <w:r>
        <w:t>1.</w:t>
      </w:r>
      <w:r>
        <w:rPr>
          <w:spacing w:val="-1"/>
        </w:rPr>
        <w:t xml:space="preserve"> </w:t>
      </w:r>
      <w:r>
        <w:t>Piramida aktualisasi</w:t>
      </w:r>
      <w:r>
        <w:rPr>
          <w:spacing w:val="-1"/>
        </w:rPr>
        <w:t xml:space="preserve"> </w:t>
      </w:r>
      <w:r>
        <w:t>diri</w:t>
      </w:r>
      <w:r>
        <w:rPr>
          <w:spacing w:val="-14"/>
        </w:rPr>
        <w:t xml:space="preserve"> </w:t>
      </w:r>
      <w:r>
        <w:t>Abraham</w:t>
      </w:r>
      <w:r>
        <w:rPr>
          <w:spacing w:val="-1"/>
        </w:rPr>
        <w:t xml:space="preserve"> </w:t>
      </w:r>
      <w:r>
        <w:t>Maslow</w:t>
      </w:r>
    </w:p>
    <w:p w14:paraId="0C490D14">
      <w:pPr>
        <w:spacing w:after="0"/>
        <w:jc w:val="center"/>
        <w:sectPr>
          <w:headerReference r:id="rId47" w:type="default"/>
          <w:footerReference r:id="rId48" w:type="default"/>
          <w:pgSz w:w="11910" w:h="16840"/>
          <w:pgMar w:top="920" w:right="1360" w:bottom="280" w:left="1680" w:header="726" w:footer="0" w:gutter="0"/>
          <w:cols w:space="720" w:num="1"/>
        </w:sectPr>
      </w:pPr>
    </w:p>
    <w:p w14:paraId="2B71B21B">
      <w:pPr>
        <w:pStyle w:val="6"/>
        <w:rPr>
          <w:sz w:val="20"/>
        </w:rPr>
      </w:pPr>
    </w:p>
    <w:p w14:paraId="586E6014">
      <w:pPr>
        <w:pStyle w:val="6"/>
        <w:rPr>
          <w:sz w:val="20"/>
        </w:rPr>
      </w:pPr>
    </w:p>
    <w:p w14:paraId="569FCF32">
      <w:pPr>
        <w:pStyle w:val="6"/>
        <w:rPr>
          <w:sz w:val="20"/>
        </w:rPr>
      </w:pPr>
    </w:p>
    <w:p w14:paraId="25EEEA55">
      <w:pPr>
        <w:pStyle w:val="6"/>
        <w:rPr>
          <w:sz w:val="20"/>
        </w:rPr>
      </w:pPr>
    </w:p>
    <w:p w14:paraId="7BEB3DCC">
      <w:pPr>
        <w:pStyle w:val="6"/>
        <w:spacing w:before="6"/>
        <w:rPr>
          <w:sz w:val="29"/>
        </w:rPr>
      </w:pPr>
    </w:p>
    <w:p w14:paraId="58B33D7F">
      <w:pPr>
        <w:pStyle w:val="2"/>
        <w:spacing w:before="90" w:line="477" w:lineRule="auto"/>
        <w:ind w:left="3252" w:right="2995" w:firstLine="892"/>
        <w:jc w:val="left"/>
      </w:pPr>
      <w:bookmarkStart w:id="80" w:name="BAB IIIMETODE PENELITIAN"/>
      <w:bookmarkEnd w:id="80"/>
      <w:bookmarkStart w:id="81" w:name="_bookmark35"/>
      <w:bookmarkEnd w:id="81"/>
      <w:r>
        <w:t>BAB III</w:t>
      </w:r>
      <w:r>
        <w:rPr>
          <w:spacing w:val="1"/>
        </w:rPr>
        <w:t xml:space="preserve"> </w:t>
      </w:r>
      <w:r>
        <w:rPr>
          <w:spacing w:val="-1"/>
        </w:rPr>
        <w:t>METODE</w:t>
      </w:r>
      <w:r>
        <w:rPr>
          <w:spacing w:val="-12"/>
        </w:rPr>
        <w:t xml:space="preserve"> </w:t>
      </w:r>
      <w:r>
        <w:t>PENELITIAN</w:t>
      </w:r>
    </w:p>
    <w:p w14:paraId="296934AF">
      <w:pPr>
        <w:pStyle w:val="2"/>
        <w:numPr>
          <w:ilvl w:val="1"/>
          <w:numId w:val="12"/>
        </w:numPr>
        <w:tabs>
          <w:tab w:val="left" w:pos="1304"/>
        </w:tabs>
        <w:spacing w:before="3" w:after="0" w:line="240" w:lineRule="auto"/>
        <w:ind w:left="1303" w:right="0" w:hanging="709"/>
        <w:jc w:val="both"/>
      </w:pPr>
      <w:bookmarkStart w:id="82" w:name="_bookmark36"/>
      <w:bookmarkEnd w:id="82"/>
      <w:bookmarkStart w:id="83" w:name="3.1Jenis Penelitian"/>
      <w:bookmarkEnd w:id="83"/>
      <w:r>
        <w:t>Jenis</w:t>
      </w:r>
      <w:r>
        <w:rPr>
          <w:spacing w:val="-5"/>
        </w:rPr>
        <w:t xml:space="preserve"> </w:t>
      </w:r>
      <w:r>
        <w:t>Penelitian</w:t>
      </w:r>
    </w:p>
    <w:p w14:paraId="2B3FCEEA">
      <w:pPr>
        <w:pStyle w:val="6"/>
        <w:rPr>
          <w:b/>
        </w:rPr>
      </w:pPr>
    </w:p>
    <w:p w14:paraId="544F8089">
      <w:pPr>
        <w:pStyle w:val="6"/>
        <w:spacing w:line="480" w:lineRule="auto"/>
        <w:ind w:left="595" w:right="340"/>
        <w:jc w:val="both"/>
      </w:pPr>
      <w:r>
        <w:t>Penelitian</w:t>
      </w:r>
      <w:r>
        <w:rPr>
          <w:spacing w:val="1"/>
        </w:rPr>
        <w:t xml:space="preserve"> </w:t>
      </w:r>
      <w:r>
        <w:t>ini</w:t>
      </w:r>
      <w:r>
        <w:rPr>
          <w:spacing w:val="1"/>
        </w:rPr>
        <w:t xml:space="preserve"> </w:t>
      </w:r>
      <w:r>
        <w:t>termasuk</w:t>
      </w:r>
      <w:r>
        <w:rPr>
          <w:spacing w:val="1"/>
        </w:rPr>
        <w:t xml:space="preserve"> </w:t>
      </w:r>
      <w:r>
        <w:t>dalam</w:t>
      </w:r>
      <w:r>
        <w:rPr>
          <w:spacing w:val="1"/>
        </w:rPr>
        <w:t xml:space="preserve"> </w:t>
      </w:r>
      <w:r>
        <w:t>jenis</w:t>
      </w:r>
      <w:r>
        <w:rPr>
          <w:spacing w:val="1"/>
        </w:rPr>
        <w:t xml:space="preserve"> </w:t>
      </w:r>
      <w:r>
        <w:t>penelitian</w:t>
      </w:r>
      <w:r>
        <w:rPr>
          <w:spacing w:val="1"/>
        </w:rPr>
        <w:t xml:space="preserve"> </w:t>
      </w:r>
      <w:r>
        <w:t>kualitatif.</w:t>
      </w:r>
      <w:r>
        <w:rPr>
          <w:spacing w:val="61"/>
        </w:rPr>
        <w:t xml:space="preserve"> </w:t>
      </w:r>
      <w:r>
        <w:t>Paradigma</w:t>
      </w:r>
      <w:r>
        <w:rPr>
          <w:spacing w:val="1"/>
        </w:rPr>
        <w:t xml:space="preserve"> </w:t>
      </w:r>
      <w:r>
        <w:t>fenomenologis</w:t>
      </w:r>
      <w:r>
        <w:rPr>
          <w:spacing w:val="1"/>
        </w:rPr>
        <w:t xml:space="preserve"> </w:t>
      </w:r>
      <w:r>
        <w:t>yang</w:t>
      </w:r>
      <w:r>
        <w:rPr>
          <w:spacing w:val="1"/>
        </w:rPr>
        <w:t xml:space="preserve"> </w:t>
      </w:r>
      <w:r>
        <w:t>mendasari</w:t>
      </w:r>
      <w:r>
        <w:rPr>
          <w:spacing w:val="1"/>
        </w:rPr>
        <w:t xml:space="preserve"> </w:t>
      </w:r>
      <w:r>
        <w:t>penelitian</w:t>
      </w:r>
      <w:r>
        <w:rPr>
          <w:spacing w:val="1"/>
        </w:rPr>
        <w:t xml:space="preserve"> </w:t>
      </w:r>
      <w:r>
        <w:t>kualitatif</w:t>
      </w:r>
      <w:r>
        <w:rPr>
          <w:spacing w:val="1"/>
        </w:rPr>
        <w:t xml:space="preserve"> </w:t>
      </w:r>
      <w:r>
        <w:t>relevan</w:t>
      </w:r>
      <w:r>
        <w:rPr>
          <w:spacing w:val="1"/>
        </w:rPr>
        <w:t xml:space="preserve"> </w:t>
      </w:r>
      <w:r>
        <w:t>dengan</w:t>
      </w:r>
      <w:r>
        <w:rPr>
          <w:spacing w:val="1"/>
        </w:rPr>
        <w:t xml:space="preserve"> </w:t>
      </w:r>
      <w:r>
        <w:t>tujuan</w:t>
      </w:r>
      <w:r>
        <w:rPr>
          <w:spacing w:val="1"/>
        </w:rPr>
        <w:t xml:space="preserve"> </w:t>
      </w:r>
      <w:r>
        <w:t>penelitian</w:t>
      </w:r>
      <w:r>
        <w:rPr>
          <w:spacing w:val="1"/>
        </w:rPr>
        <w:t xml:space="preserve"> </w:t>
      </w:r>
      <w:r>
        <w:t>dan</w:t>
      </w:r>
      <w:r>
        <w:rPr>
          <w:spacing w:val="1"/>
        </w:rPr>
        <w:t xml:space="preserve"> </w:t>
      </w:r>
      <w:r>
        <w:t>didasarkan</w:t>
      </w:r>
      <w:r>
        <w:rPr>
          <w:spacing w:val="1"/>
        </w:rPr>
        <w:t xml:space="preserve"> </w:t>
      </w:r>
      <w:r>
        <w:t>pada</w:t>
      </w:r>
      <w:r>
        <w:rPr>
          <w:spacing w:val="1"/>
        </w:rPr>
        <w:t xml:space="preserve"> </w:t>
      </w:r>
      <w:r>
        <w:t>konseptualisasi</w:t>
      </w:r>
      <w:r>
        <w:rPr>
          <w:spacing w:val="1"/>
        </w:rPr>
        <w:t xml:space="preserve"> </w:t>
      </w:r>
      <w:r>
        <w:t>keadaan</w:t>
      </w:r>
      <w:r>
        <w:rPr>
          <w:spacing w:val="1"/>
        </w:rPr>
        <w:t xml:space="preserve"> </w:t>
      </w:r>
      <w:r>
        <w:t>tertentu</w:t>
      </w:r>
      <w:r>
        <w:rPr>
          <w:spacing w:val="1"/>
        </w:rPr>
        <w:t xml:space="preserve"> </w:t>
      </w:r>
      <w:r>
        <w:t>seperti</w:t>
      </w:r>
      <w:r>
        <w:rPr>
          <w:spacing w:val="1"/>
        </w:rPr>
        <w:t xml:space="preserve"> </w:t>
      </w:r>
      <w:r>
        <w:t>yang</w:t>
      </w:r>
      <w:r>
        <w:rPr>
          <w:spacing w:val="1"/>
        </w:rPr>
        <w:t xml:space="preserve"> </w:t>
      </w:r>
      <w:r>
        <w:t>dialami oleh orang atau kelompok sosial tertentu (Moleong, 2014: 14). Paradigma</w:t>
      </w:r>
      <w:r>
        <w:rPr>
          <w:spacing w:val="-57"/>
        </w:rPr>
        <w:t xml:space="preserve"> </w:t>
      </w:r>
      <w:r>
        <w:t>ini</w:t>
      </w:r>
      <w:r>
        <w:rPr>
          <w:spacing w:val="1"/>
        </w:rPr>
        <w:t xml:space="preserve"> </w:t>
      </w:r>
      <w:r>
        <w:t>menjamin</w:t>
      </w:r>
      <w:r>
        <w:rPr>
          <w:spacing w:val="1"/>
        </w:rPr>
        <w:t xml:space="preserve"> </w:t>
      </w:r>
      <w:r>
        <w:t>ketidakberpihakan</w:t>
      </w:r>
      <w:r>
        <w:rPr>
          <w:spacing w:val="1"/>
        </w:rPr>
        <w:t xml:space="preserve"> </w:t>
      </w:r>
      <w:r>
        <w:t>dalam</w:t>
      </w:r>
      <w:r>
        <w:rPr>
          <w:spacing w:val="1"/>
        </w:rPr>
        <w:t xml:space="preserve"> </w:t>
      </w:r>
      <w:r>
        <w:t>penelitian.</w:t>
      </w:r>
      <w:r>
        <w:rPr>
          <w:spacing w:val="1"/>
        </w:rPr>
        <w:t xml:space="preserve"> </w:t>
      </w:r>
      <w:r>
        <w:t>Pada</w:t>
      </w:r>
      <w:r>
        <w:rPr>
          <w:spacing w:val="1"/>
        </w:rPr>
        <w:t xml:space="preserve"> </w:t>
      </w:r>
      <w:r>
        <w:t>kesempatan</w:t>
      </w:r>
      <w:r>
        <w:rPr>
          <w:spacing w:val="61"/>
        </w:rPr>
        <w:t xml:space="preserve"> </w:t>
      </w:r>
      <w:r>
        <w:t>lain,</w:t>
      </w:r>
      <w:r>
        <w:rPr>
          <w:spacing w:val="1"/>
        </w:rPr>
        <w:t xml:space="preserve"> </w:t>
      </w:r>
      <w:r>
        <w:t>Moleong</w:t>
      </w:r>
      <w:r>
        <w:rPr>
          <w:spacing w:val="1"/>
        </w:rPr>
        <w:t xml:space="preserve"> </w:t>
      </w:r>
      <w:r>
        <w:t>menjelaskan</w:t>
      </w:r>
      <w:r>
        <w:rPr>
          <w:spacing w:val="1"/>
        </w:rPr>
        <w:t xml:space="preserve"> </w:t>
      </w:r>
      <w:r>
        <w:t>bahwa</w:t>
      </w:r>
      <w:r>
        <w:rPr>
          <w:spacing w:val="1"/>
        </w:rPr>
        <w:t xml:space="preserve"> </w:t>
      </w:r>
      <w:r>
        <w:t>penelitian</w:t>
      </w:r>
      <w:r>
        <w:rPr>
          <w:spacing w:val="1"/>
        </w:rPr>
        <w:t xml:space="preserve"> </w:t>
      </w:r>
      <w:r>
        <w:t>kualitatif</w:t>
      </w:r>
      <w:r>
        <w:rPr>
          <w:spacing w:val="1"/>
        </w:rPr>
        <w:t xml:space="preserve"> </w:t>
      </w:r>
      <w:r>
        <w:t>bertujuan</w:t>
      </w:r>
      <w:r>
        <w:rPr>
          <w:spacing w:val="1"/>
        </w:rPr>
        <w:t xml:space="preserve"> </w:t>
      </w:r>
      <w:r>
        <w:t>untuk</w:t>
      </w:r>
      <w:r>
        <w:rPr>
          <w:spacing w:val="1"/>
        </w:rPr>
        <w:t xml:space="preserve"> </w:t>
      </w:r>
      <w:r>
        <w:t>memahami</w:t>
      </w:r>
      <w:r>
        <w:rPr>
          <w:spacing w:val="1"/>
        </w:rPr>
        <w:t xml:space="preserve"> </w:t>
      </w:r>
      <w:r>
        <w:t>fenomena</w:t>
      </w:r>
      <w:r>
        <w:rPr>
          <w:spacing w:val="1"/>
        </w:rPr>
        <w:t xml:space="preserve"> </w:t>
      </w:r>
      <w:r>
        <w:t>yang</w:t>
      </w:r>
      <w:r>
        <w:rPr>
          <w:spacing w:val="1"/>
        </w:rPr>
        <w:t xml:space="preserve"> </w:t>
      </w:r>
      <w:r>
        <w:t>dipelajari</w:t>
      </w:r>
      <w:r>
        <w:rPr>
          <w:spacing w:val="1"/>
        </w:rPr>
        <w:t xml:space="preserve"> </w:t>
      </w:r>
      <w:r>
        <w:t>partisipan</w:t>
      </w:r>
      <w:r>
        <w:rPr>
          <w:spacing w:val="1"/>
        </w:rPr>
        <w:t xml:space="preserve"> </w:t>
      </w:r>
      <w:r>
        <w:t>sebagai</w:t>
      </w:r>
      <w:r>
        <w:rPr>
          <w:spacing w:val="1"/>
        </w:rPr>
        <w:t xml:space="preserve"> </w:t>
      </w:r>
      <w:r>
        <w:t>keseluruhan</w:t>
      </w:r>
      <w:r>
        <w:rPr>
          <w:spacing w:val="1"/>
        </w:rPr>
        <w:t xml:space="preserve"> </w:t>
      </w:r>
      <w:r>
        <w:t>pengalaman</w:t>
      </w:r>
      <w:r>
        <w:rPr>
          <w:spacing w:val="1"/>
        </w:rPr>
        <w:t xml:space="preserve"> </w:t>
      </w:r>
      <w:r>
        <w:t>melalui</w:t>
      </w:r>
      <w:r>
        <w:rPr>
          <w:spacing w:val="1"/>
        </w:rPr>
        <w:t xml:space="preserve"> </w:t>
      </w:r>
      <w:r>
        <w:t>deskripsi verbal dan linguistik, konteks tertentu di mana mereka mengalami, dan</w:t>
      </w:r>
      <w:r>
        <w:rPr>
          <w:spacing w:val="1"/>
        </w:rPr>
        <w:t xml:space="preserve"> </w:t>
      </w:r>
      <w:r>
        <w:t>penerapan</w:t>
      </w:r>
      <w:r>
        <w:rPr>
          <w:spacing w:val="1"/>
        </w:rPr>
        <w:t xml:space="preserve"> </w:t>
      </w:r>
      <w:r>
        <w:t>metodologi ilmiah yang</w:t>
      </w:r>
      <w:r>
        <w:rPr>
          <w:spacing w:val="1"/>
        </w:rPr>
        <w:t xml:space="preserve"> </w:t>
      </w:r>
      <w:r>
        <w:t>beragam (2007:6).</w:t>
      </w:r>
    </w:p>
    <w:p w14:paraId="389F2693">
      <w:pPr>
        <w:pStyle w:val="6"/>
        <w:spacing w:before="1" w:line="480" w:lineRule="auto"/>
        <w:ind w:left="595" w:right="338" w:firstLine="720"/>
        <w:jc w:val="both"/>
      </w:pPr>
      <w:r>
        <w:t>Karena</w:t>
      </w:r>
      <w:r>
        <w:rPr>
          <w:spacing w:val="1"/>
        </w:rPr>
        <w:t xml:space="preserve"> </w:t>
      </w:r>
      <w:r>
        <w:t>manga</w:t>
      </w:r>
      <w:r>
        <w:rPr>
          <w:spacing w:val="1"/>
        </w:rPr>
        <w:t xml:space="preserve"> </w:t>
      </w:r>
      <w:r>
        <w:rPr>
          <w:i/>
        </w:rPr>
        <w:t>Kage</w:t>
      </w:r>
      <w:r>
        <w:rPr>
          <w:i/>
          <w:spacing w:val="1"/>
        </w:rPr>
        <w:t xml:space="preserve"> </w:t>
      </w:r>
      <w:r>
        <w:rPr>
          <w:i/>
        </w:rPr>
        <w:t>no</w:t>
      </w:r>
      <w:r>
        <w:rPr>
          <w:i/>
          <w:spacing w:val="1"/>
        </w:rPr>
        <w:t xml:space="preserve"> </w:t>
      </w:r>
      <w:r>
        <w:rPr>
          <w:i/>
        </w:rPr>
        <w:t>Jitsuryokusha</w:t>
      </w:r>
      <w:r>
        <w:rPr>
          <w:i/>
          <w:spacing w:val="1"/>
        </w:rPr>
        <w:t xml:space="preserve"> </w:t>
      </w:r>
      <w:r>
        <w:rPr>
          <w:i/>
        </w:rPr>
        <w:t>ni</w:t>
      </w:r>
      <w:r>
        <w:rPr>
          <w:i/>
          <w:spacing w:val="1"/>
        </w:rPr>
        <w:t xml:space="preserve"> </w:t>
      </w:r>
      <w:r>
        <w:rPr>
          <w:i/>
        </w:rPr>
        <w:t>Naritakute</w:t>
      </w:r>
      <w:r>
        <w:rPr>
          <w:i/>
          <w:spacing w:val="1"/>
        </w:rPr>
        <w:t xml:space="preserve"> </w:t>
      </w:r>
      <w:r>
        <w:t>karya</w:t>
      </w:r>
      <w:r>
        <w:rPr>
          <w:spacing w:val="60"/>
        </w:rPr>
        <w:t xml:space="preserve"> </w:t>
      </w:r>
      <w:r>
        <w:t>Aizawa</w:t>
      </w:r>
      <w:r>
        <w:rPr>
          <w:spacing w:val="1"/>
        </w:rPr>
        <w:t xml:space="preserve"> </w:t>
      </w:r>
      <w:r>
        <w:t>Dansuke merupakan salah satu bahan dan sumber data yang digunakan dalam</w:t>
      </w:r>
      <w:r>
        <w:rPr>
          <w:spacing w:val="1"/>
        </w:rPr>
        <w:t xml:space="preserve"> </w:t>
      </w:r>
      <w:r>
        <w:t>penelitian ini, maka penelitian kepustakaan juga dimasukkan dalam penelitian ini.</w:t>
      </w:r>
      <w:r>
        <w:rPr>
          <w:spacing w:val="1"/>
        </w:rPr>
        <w:t xml:space="preserve"> </w:t>
      </w:r>
      <w:r>
        <w:t>Kajian ini akan mengkaji hal tersebut</w:t>
      </w:r>
      <w:r>
        <w:rPr>
          <w:spacing w:val="1"/>
        </w:rPr>
        <w:t xml:space="preserve"> </w:t>
      </w:r>
      <w:r>
        <w:t>melalui analisis narasi sinema sebelum</w:t>
      </w:r>
      <w:r>
        <w:rPr>
          <w:spacing w:val="1"/>
        </w:rPr>
        <w:t xml:space="preserve"> </w:t>
      </w:r>
      <w:r>
        <w:t>beralih ke analisis stigma dan diskriminasi yang berpusat pada karakter dalam</w:t>
      </w:r>
      <w:r>
        <w:rPr>
          <w:spacing w:val="1"/>
        </w:rPr>
        <w:t xml:space="preserve"> </w:t>
      </w:r>
      <w:r>
        <w:t>manga.</w:t>
      </w:r>
    </w:p>
    <w:p w14:paraId="3EE8A978">
      <w:pPr>
        <w:pStyle w:val="2"/>
        <w:numPr>
          <w:ilvl w:val="1"/>
          <w:numId w:val="12"/>
        </w:numPr>
        <w:tabs>
          <w:tab w:val="left" w:pos="1304"/>
        </w:tabs>
        <w:spacing w:before="0" w:after="0" w:line="240" w:lineRule="auto"/>
        <w:ind w:left="1303" w:right="0" w:hanging="709"/>
        <w:jc w:val="both"/>
      </w:pPr>
      <w:bookmarkStart w:id="84" w:name="3.2Sumber Data"/>
      <w:bookmarkEnd w:id="84"/>
      <w:bookmarkStart w:id="85" w:name="_bookmark37"/>
      <w:bookmarkEnd w:id="85"/>
      <w:r>
        <w:t>Sumber</w:t>
      </w:r>
      <w:r>
        <w:rPr>
          <w:spacing w:val="-11"/>
        </w:rPr>
        <w:t xml:space="preserve"> </w:t>
      </w:r>
      <w:r>
        <w:t>Data</w:t>
      </w:r>
    </w:p>
    <w:p w14:paraId="5E8A6A79">
      <w:pPr>
        <w:pStyle w:val="6"/>
        <w:rPr>
          <w:b/>
        </w:rPr>
      </w:pPr>
    </w:p>
    <w:p w14:paraId="14912B89">
      <w:pPr>
        <w:pStyle w:val="6"/>
        <w:spacing w:line="480" w:lineRule="auto"/>
        <w:ind w:left="595" w:right="340" w:firstLine="720"/>
        <w:jc w:val="both"/>
      </w:pPr>
      <w:r>
        <w:t>Topik dari siapa data dapat dikumpulkan dan yang memberikan rincian</w:t>
      </w:r>
      <w:r>
        <w:rPr>
          <w:spacing w:val="1"/>
        </w:rPr>
        <w:t xml:space="preserve"> </w:t>
      </w:r>
      <w:r>
        <w:t>eksplisit mengenai prosedur pengumpulan dan pengolahan data disebut sebagai</w:t>
      </w:r>
      <w:r>
        <w:rPr>
          <w:spacing w:val="1"/>
        </w:rPr>
        <w:t xml:space="preserve"> </w:t>
      </w:r>
      <w:r>
        <w:t>sumber</w:t>
      </w:r>
      <w:r>
        <w:rPr>
          <w:spacing w:val="1"/>
        </w:rPr>
        <w:t xml:space="preserve"> </w:t>
      </w:r>
      <w:r>
        <w:t>data</w:t>
      </w:r>
      <w:r>
        <w:rPr>
          <w:spacing w:val="1"/>
        </w:rPr>
        <w:t xml:space="preserve"> </w:t>
      </w:r>
      <w:r>
        <w:t>dalam</w:t>
      </w:r>
      <w:r>
        <w:rPr>
          <w:spacing w:val="1"/>
        </w:rPr>
        <w:t xml:space="preserve"> </w:t>
      </w:r>
      <w:r>
        <w:t>penelitian.</w:t>
      </w:r>
      <w:r>
        <w:rPr>
          <w:spacing w:val="1"/>
        </w:rPr>
        <w:t xml:space="preserve"> </w:t>
      </w:r>
      <w:r>
        <w:t>Dalam</w:t>
      </w:r>
      <w:r>
        <w:rPr>
          <w:spacing w:val="1"/>
        </w:rPr>
        <w:t xml:space="preserve"> </w:t>
      </w:r>
      <w:r>
        <w:t>sebuah</w:t>
      </w:r>
      <w:r>
        <w:rPr>
          <w:spacing w:val="1"/>
        </w:rPr>
        <w:t xml:space="preserve"> </w:t>
      </w:r>
      <w:r>
        <w:t>penelitian,</w:t>
      </w:r>
      <w:r>
        <w:rPr>
          <w:spacing w:val="1"/>
        </w:rPr>
        <w:t xml:space="preserve"> </w:t>
      </w:r>
      <w:r>
        <w:t>topik</w:t>
      </w:r>
      <w:r>
        <w:rPr>
          <w:spacing w:val="1"/>
        </w:rPr>
        <w:t xml:space="preserve"> </w:t>
      </w:r>
      <w:r>
        <w:t>yang</w:t>
      </w:r>
      <w:r>
        <w:rPr>
          <w:spacing w:val="1"/>
        </w:rPr>
        <w:t xml:space="preserve"> </w:t>
      </w:r>
      <w:r>
        <w:t>menjadi</w:t>
      </w:r>
      <w:r>
        <w:rPr>
          <w:spacing w:val="1"/>
        </w:rPr>
        <w:t xml:space="preserve"> </w:t>
      </w:r>
      <w:r>
        <w:t>sumber</w:t>
      </w:r>
      <w:r>
        <w:rPr>
          <w:spacing w:val="30"/>
        </w:rPr>
        <w:t xml:space="preserve"> </w:t>
      </w:r>
      <w:r>
        <w:t>data</w:t>
      </w:r>
      <w:r>
        <w:rPr>
          <w:spacing w:val="33"/>
        </w:rPr>
        <w:t xml:space="preserve"> </w:t>
      </w:r>
      <w:r>
        <w:t>disebut</w:t>
      </w:r>
      <w:r>
        <w:rPr>
          <w:spacing w:val="33"/>
        </w:rPr>
        <w:t xml:space="preserve"> </w:t>
      </w:r>
      <w:r>
        <w:t>sumber</w:t>
      </w:r>
      <w:r>
        <w:rPr>
          <w:spacing w:val="33"/>
        </w:rPr>
        <w:t xml:space="preserve"> </w:t>
      </w:r>
      <w:r>
        <w:t>data</w:t>
      </w:r>
      <w:r>
        <w:rPr>
          <w:spacing w:val="33"/>
        </w:rPr>
        <w:t xml:space="preserve"> </w:t>
      </w:r>
      <w:r>
        <w:t>(Arikunto,</w:t>
      </w:r>
      <w:r>
        <w:rPr>
          <w:spacing w:val="32"/>
        </w:rPr>
        <w:t xml:space="preserve"> </w:t>
      </w:r>
      <w:r>
        <w:t>2013:172).</w:t>
      </w:r>
      <w:r>
        <w:rPr>
          <w:spacing w:val="34"/>
        </w:rPr>
        <w:t xml:space="preserve"> </w:t>
      </w:r>
      <w:r>
        <w:t>Sementara</w:t>
      </w:r>
      <w:r>
        <w:rPr>
          <w:spacing w:val="33"/>
        </w:rPr>
        <w:t xml:space="preserve"> </w:t>
      </w:r>
      <w:r>
        <w:t>itu,</w:t>
      </w:r>
      <w:r>
        <w:rPr>
          <w:spacing w:val="32"/>
        </w:rPr>
        <w:t xml:space="preserve"> </w:t>
      </w:r>
      <w:r>
        <w:t>menurut</w:t>
      </w:r>
    </w:p>
    <w:p w14:paraId="1669B8FB">
      <w:pPr>
        <w:spacing w:after="0" w:line="480" w:lineRule="auto"/>
        <w:jc w:val="both"/>
        <w:sectPr>
          <w:headerReference r:id="rId49" w:type="default"/>
          <w:footerReference r:id="rId50" w:type="default"/>
          <w:pgSz w:w="11910" w:h="16840"/>
          <w:pgMar w:top="920" w:right="1360" w:bottom="280" w:left="1680" w:header="726" w:footer="0" w:gutter="0"/>
          <w:cols w:space="720" w:num="1"/>
        </w:sectPr>
      </w:pPr>
    </w:p>
    <w:p w14:paraId="5B6348A9">
      <w:pPr>
        <w:pStyle w:val="6"/>
        <w:rPr>
          <w:sz w:val="20"/>
        </w:rPr>
      </w:pPr>
    </w:p>
    <w:p w14:paraId="1C6B5020">
      <w:pPr>
        <w:pStyle w:val="6"/>
        <w:rPr>
          <w:sz w:val="20"/>
        </w:rPr>
      </w:pPr>
    </w:p>
    <w:p w14:paraId="485821CF">
      <w:pPr>
        <w:pStyle w:val="6"/>
        <w:rPr>
          <w:sz w:val="20"/>
        </w:rPr>
      </w:pPr>
    </w:p>
    <w:p w14:paraId="358A0A19">
      <w:pPr>
        <w:pStyle w:val="6"/>
        <w:rPr>
          <w:sz w:val="20"/>
        </w:rPr>
      </w:pPr>
    </w:p>
    <w:p w14:paraId="7495C006">
      <w:pPr>
        <w:pStyle w:val="6"/>
        <w:spacing w:before="6"/>
        <w:rPr>
          <w:sz w:val="29"/>
        </w:rPr>
      </w:pPr>
    </w:p>
    <w:p w14:paraId="32A945CA">
      <w:pPr>
        <w:pStyle w:val="6"/>
        <w:spacing w:before="90" w:line="480" w:lineRule="auto"/>
        <w:ind w:left="595" w:right="339"/>
        <w:jc w:val="both"/>
      </w:pPr>
      <w:r>
        <w:t>Nur Indrianto dan Bambang Supomo (2013:142), sumber data merupakan faktor</w:t>
      </w:r>
      <w:r>
        <w:rPr>
          <w:spacing w:val="1"/>
        </w:rPr>
        <w:t xml:space="preserve"> </w:t>
      </w:r>
      <w:r>
        <w:t>krusial</w:t>
      </w:r>
      <w:r>
        <w:rPr>
          <w:spacing w:val="1"/>
        </w:rPr>
        <w:t xml:space="preserve"> </w:t>
      </w:r>
      <w:r>
        <w:t>yang</w:t>
      </w:r>
      <w:r>
        <w:rPr>
          <w:spacing w:val="1"/>
        </w:rPr>
        <w:t xml:space="preserve"> </w:t>
      </w:r>
      <w:r>
        <w:t>perlu</w:t>
      </w:r>
      <w:r>
        <w:rPr>
          <w:spacing w:val="1"/>
        </w:rPr>
        <w:t xml:space="preserve"> </w:t>
      </w:r>
      <w:r>
        <w:t>diperhatikan</w:t>
      </w:r>
      <w:r>
        <w:rPr>
          <w:spacing w:val="1"/>
        </w:rPr>
        <w:t xml:space="preserve"> </w:t>
      </w:r>
      <w:r>
        <w:t>dalam</w:t>
      </w:r>
      <w:r>
        <w:rPr>
          <w:spacing w:val="1"/>
        </w:rPr>
        <w:t xml:space="preserve"> </w:t>
      </w:r>
      <w:r>
        <w:t>memilih strategi</w:t>
      </w:r>
      <w:r>
        <w:rPr>
          <w:spacing w:val="1"/>
        </w:rPr>
        <w:t xml:space="preserve"> </w:t>
      </w:r>
      <w:r>
        <w:t>pengumpulan</w:t>
      </w:r>
      <w:r>
        <w:rPr>
          <w:spacing w:val="1"/>
        </w:rPr>
        <w:t xml:space="preserve"> </w:t>
      </w:r>
      <w:r>
        <w:t>data,</w:t>
      </w:r>
      <w:r>
        <w:rPr>
          <w:spacing w:val="1"/>
        </w:rPr>
        <w:t xml:space="preserve"> </w:t>
      </w:r>
      <w:r>
        <w:t>di</w:t>
      </w:r>
      <w:r>
        <w:rPr>
          <w:spacing w:val="-57"/>
        </w:rPr>
        <w:t xml:space="preserve"> </w:t>
      </w:r>
      <w:r>
        <w:t>samping jenis data yang telah dipersiapkan sebelumnya. Oleh karena itu, dapat</w:t>
      </w:r>
      <w:r>
        <w:rPr>
          <w:spacing w:val="1"/>
        </w:rPr>
        <w:t xml:space="preserve"> </w:t>
      </w:r>
      <w:r>
        <w:t>disimpulkan</w:t>
      </w:r>
      <w:r>
        <w:rPr>
          <w:spacing w:val="1"/>
        </w:rPr>
        <w:t xml:space="preserve"> </w:t>
      </w:r>
      <w:r>
        <w:t>bahwa</w:t>
      </w:r>
      <w:r>
        <w:rPr>
          <w:spacing w:val="1"/>
        </w:rPr>
        <w:t xml:space="preserve"> </w:t>
      </w:r>
      <w:r>
        <w:t>sumber</w:t>
      </w:r>
      <w:r>
        <w:rPr>
          <w:spacing w:val="1"/>
        </w:rPr>
        <w:t xml:space="preserve"> </w:t>
      </w:r>
      <w:r>
        <w:t>data</w:t>
      </w:r>
      <w:r>
        <w:rPr>
          <w:spacing w:val="1"/>
        </w:rPr>
        <w:t xml:space="preserve"> </w:t>
      </w:r>
      <w:r>
        <w:t>merupakan</w:t>
      </w:r>
      <w:r>
        <w:rPr>
          <w:spacing w:val="1"/>
        </w:rPr>
        <w:t xml:space="preserve"> </w:t>
      </w:r>
      <w:r>
        <w:t>faktor</w:t>
      </w:r>
      <w:r>
        <w:rPr>
          <w:spacing w:val="1"/>
        </w:rPr>
        <w:t xml:space="preserve"> </w:t>
      </w:r>
      <w:r>
        <w:t>terpenting</w:t>
      </w:r>
      <w:r>
        <w:rPr>
          <w:spacing w:val="1"/>
        </w:rPr>
        <w:t xml:space="preserve"> </w:t>
      </w:r>
      <w:r>
        <w:t>yang</w:t>
      </w:r>
      <w:r>
        <w:rPr>
          <w:spacing w:val="1"/>
        </w:rPr>
        <w:t xml:space="preserve"> </w:t>
      </w:r>
      <w:r>
        <w:t>perlu</w:t>
      </w:r>
      <w:r>
        <w:rPr>
          <w:spacing w:val="-57"/>
        </w:rPr>
        <w:t xml:space="preserve"> </w:t>
      </w:r>
      <w:r>
        <w:t>diperhatikan</w:t>
      </w:r>
      <w:r>
        <w:rPr>
          <w:spacing w:val="1"/>
        </w:rPr>
        <w:t xml:space="preserve"> </w:t>
      </w:r>
      <w:r>
        <w:t>dalam</w:t>
      </w:r>
      <w:r>
        <w:rPr>
          <w:spacing w:val="1"/>
        </w:rPr>
        <w:t xml:space="preserve"> </w:t>
      </w:r>
      <w:r>
        <w:t>memilih</w:t>
      </w:r>
      <w:r>
        <w:rPr>
          <w:spacing w:val="1"/>
        </w:rPr>
        <w:t xml:space="preserve"> </w:t>
      </w:r>
      <w:r>
        <w:t>pendekatan</w:t>
      </w:r>
      <w:r>
        <w:rPr>
          <w:spacing w:val="1"/>
        </w:rPr>
        <w:t xml:space="preserve"> </w:t>
      </w:r>
      <w:r>
        <w:t>pengumpulan</w:t>
      </w:r>
      <w:r>
        <w:rPr>
          <w:spacing w:val="1"/>
        </w:rPr>
        <w:t xml:space="preserve"> </w:t>
      </w:r>
      <w:r>
        <w:t>data</w:t>
      </w:r>
      <w:r>
        <w:rPr>
          <w:spacing w:val="1"/>
        </w:rPr>
        <w:t xml:space="preserve"> </w:t>
      </w:r>
      <w:r>
        <w:t>untuk</w:t>
      </w:r>
      <w:r>
        <w:rPr>
          <w:spacing w:val="1"/>
        </w:rPr>
        <w:t xml:space="preserve"> </w:t>
      </w:r>
      <w:r>
        <w:t>menjamin</w:t>
      </w:r>
      <w:r>
        <w:rPr>
          <w:spacing w:val="1"/>
        </w:rPr>
        <w:t xml:space="preserve"> </w:t>
      </w:r>
      <w:r>
        <w:t>sumber</w:t>
      </w:r>
      <w:r>
        <w:rPr>
          <w:spacing w:val="1"/>
        </w:rPr>
        <w:t xml:space="preserve"> </w:t>
      </w:r>
      <w:r>
        <w:t>topik</w:t>
      </w:r>
      <w:r>
        <w:rPr>
          <w:spacing w:val="1"/>
        </w:rPr>
        <w:t xml:space="preserve"> </w:t>
      </w:r>
      <w:r>
        <w:t>data.</w:t>
      </w:r>
      <w:r>
        <w:rPr>
          <w:spacing w:val="1"/>
        </w:rPr>
        <w:t xml:space="preserve"> </w:t>
      </w:r>
      <w:r>
        <w:t>Dalam</w:t>
      </w:r>
      <w:r>
        <w:rPr>
          <w:spacing w:val="1"/>
        </w:rPr>
        <w:t xml:space="preserve"> </w:t>
      </w:r>
      <w:r>
        <w:t>penelitian</w:t>
      </w:r>
      <w:r>
        <w:rPr>
          <w:spacing w:val="1"/>
        </w:rPr>
        <w:t xml:space="preserve"> </w:t>
      </w:r>
      <w:r>
        <w:t>ini,</w:t>
      </w:r>
      <w:r>
        <w:rPr>
          <w:spacing w:val="1"/>
        </w:rPr>
        <w:t xml:space="preserve"> </w:t>
      </w:r>
      <w:r>
        <w:t>penulis</w:t>
      </w:r>
      <w:r>
        <w:rPr>
          <w:spacing w:val="1"/>
        </w:rPr>
        <w:t xml:space="preserve"> </w:t>
      </w:r>
      <w:r>
        <w:t>menggunakan</w:t>
      </w:r>
      <w:r>
        <w:rPr>
          <w:spacing w:val="1"/>
        </w:rPr>
        <w:t xml:space="preserve"> </w:t>
      </w:r>
      <w:r>
        <w:t>sumber</w:t>
      </w:r>
      <w:r>
        <w:rPr>
          <w:spacing w:val="60"/>
        </w:rPr>
        <w:t xml:space="preserve"> </w:t>
      </w:r>
      <w:r>
        <w:t>data</w:t>
      </w:r>
      <w:r>
        <w:rPr>
          <w:spacing w:val="1"/>
        </w:rPr>
        <w:t xml:space="preserve"> </w:t>
      </w:r>
      <w:r>
        <w:t>primer dan sekunder. Data primer menurut Sugiyono adalah sumber data yang</w:t>
      </w:r>
      <w:r>
        <w:rPr>
          <w:spacing w:val="1"/>
        </w:rPr>
        <w:t xml:space="preserve"> </w:t>
      </w:r>
      <w:r>
        <w:t>memberikan akses langsung kepada pengumpul informasi untuk memperoleh data</w:t>
      </w:r>
      <w:r>
        <w:rPr>
          <w:spacing w:val="-57"/>
        </w:rPr>
        <w:t xml:space="preserve"> </w:t>
      </w:r>
      <w:r>
        <w:t>tersebut.</w:t>
      </w:r>
      <w:r>
        <w:rPr>
          <w:spacing w:val="1"/>
        </w:rPr>
        <w:t xml:space="preserve"> </w:t>
      </w:r>
      <w:r>
        <w:t>Data</w:t>
      </w:r>
      <w:r>
        <w:rPr>
          <w:spacing w:val="1"/>
        </w:rPr>
        <w:t xml:space="preserve"> </w:t>
      </w:r>
      <w:r>
        <w:t>tersebut</w:t>
      </w:r>
      <w:r>
        <w:rPr>
          <w:spacing w:val="1"/>
        </w:rPr>
        <w:t xml:space="preserve"> </w:t>
      </w:r>
      <w:r>
        <w:t>diperoleh</w:t>
      </w:r>
      <w:r>
        <w:rPr>
          <w:spacing w:val="1"/>
        </w:rPr>
        <w:t xml:space="preserve"> </w:t>
      </w:r>
      <w:r>
        <w:t>secara</w:t>
      </w:r>
      <w:r>
        <w:rPr>
          <w:spacing w:val="1"/>
        </w:rPr>
        <w:t xml:space="preserve"> </w:t>
      </w:r>
      <w:r>
        <w:t>langsung</w:t>
      </w:r>
      <w:r>
        <w:rPr>
          <w:spacing w:val="1"/>
        </w:rPr>
        <w:t xml:space="preserve"> </w:t>
      </w:r>
      <w:r>
        <w:t>dari</w:t>
      </w:r>
      <w:r>
        <w:rPr>
          <w:spacing w:val="1"/>
        </w:rPr>
        <w:t xml:space="preserve"> </w:t>
      </w:r>
      <w:r>
        <w:t>sumber</w:t>
      </w:r>
      <w:r>
        <w:rPr>
          <w:spacing w:val="1"/>
        </w:rPr>
        <w:t xml:space="preserve"> </w:t>
      </w:r>
      <w:r>
        <w:t>aslinya,</w:t>
      </w:r>
      <w:r>
        <w:rPr>
          <w:spacing w:val="60"/>
        </w:rPr>
        <w:t xml:space="preserve"> </w:t>
      </w:r>
      <w:r>
        <w:t>yaitu</w:t>
      </w:r>
      <w:r>
        <w:rPr>
          <w:spacing w:val="1"/>
        </w:rPr>
        <w:t xml:space="preserve"> </w:t>
      </w:r>
      <w:r>
        <w:t>tempat dilakukannya penelitian. Sumber data sekunder adalah sumber data yang</w:t>
      </w:r>
      <w:r>
        <w:rPr>
          <w:spacing w:val="1"/>
        </w:rPr>
        <w:t xml:space="preserve"> </w:t>
      </w:r>
      <w:r>
        <w:t>memberikan informasi langsung kepada pengumpul data, seperti surat kabar atau</w:t>
      </w:r>
      <w:r>
        <w:rPr>
          <w:spacing w:val="1"/>
        </w:rPr>
        <w:t xml:space="preserve"> </w:t>
      </w:r>
      <w:r>
        <w:t>orang</w:t>
      </w:r>
      <w:r>
        <w:rPr>
          <w:spacing w:val="-1"/>
        </w:rPr>
        <w:t xml:space="preserve"> </w:t>
      </w:r>
      <w:r>
        <w:t>lain (Sugiyono,</w:t>
      </w:r>
      <w:r>
        <w:rPr>
          <w:spacing w:val="2"/>
        </w:rPr>
        <w:t xml:space="preserve"> </w:t>
      </w:r>
      <w:r>
        <w:t>2018:456).</w:t>
      </w:r>
    </w:p>
    <w:p w14:paraId="740738DF">
      <w:pPr>
        <w:pStyle w:val="6"/>
        <w:spacing w:line="480" w:lineRule="auto"/>
        <w:ind w:left="595" w:right="339" w:firstLine="720"/>
        <w:jc w:val="both"/>
      </w:pPr>
      <w:r>
        <w:t>Penulis</w:t>
      </w:r>
      <w:r>
        <w:rPr>
          <w:spacing w:val="1"/>
        </w:rPr>
        <w:t xml:space="preserve"> </w:t>
      </w:r>
      <w:r>
        <w:t>menyimpulkan</w:t>
      </w:r>
      <w:r>
        <w:rPr>
          <w:spacing w:val="1"/>
        </w:rPr>
        <w:t xml:space="preserve"> </w:t>
      </w:r>
      <w:r>
        <w:t>bahwa</w:t>
      </w:r>
      <w:r>
        <w:rPr>
          <w:spacing w:val="1"/>
        </w:rPr>
        <w:t xml:space="preserve"> </w:t>
      </w:r>
      <w:r>
        <w:t>data</w:t>
      </w:r>
      <w:r>
        <w:rPr>
          <w:spacing w:val="1"/>
        </w:rPr>
        <w:t xml:space="preserve"> </w:t>
      </w:r>
      <w:r>
        <w:t>primer</w:t>
      </w:r>
      <w:r>
        <w:rPr>
          <w:spacing w:val="1"/>
        </w:rPr>
        <w:t xml:space="preserve"> </w:t>
      </w:r>
      <w:r>
        <w:t>adalah</w:t>
      </w:r>
      <w:r>
        <w:rPr>
          <w:spacing w:val="1"/>
        </w:rPr>
        <w:t xml:space="preserve"> </w:t>
      </w:r>
      <w:r>
        <w:t>data</w:t>
      </w:r>
      <w:r>
        <w:rPr>
          <w:spacing w:val="1"/>
        </w:rPr>
        <w:t xml:space="preserve"> </w:t>
      </w:r>
      <w:r>
        <w:t>yang</w:t>
      </w:r>
      <w:r>
        <w:rPr>
          <w:spacing w:val="1"/>
        </w:rPr>
        <w:t xml:space="preserve"> </w:t>
      </w:r>
      <w:r>
        <w:t>dapat</w:t>
      </w:r>
      <w:r>
        <w:rPr>
          <w:spacing w:val="1"/>
        </w:rPr>
        <w:t xml:space="preserve"> </w:t>
      </w:r>
      <w:r>
        <w:t>dikumpulkan</w:t>
      </w:r>
      <w:r>
        <w:rPr>
          <w:spacing w:val="1"/>
        </w:rPr>
        <w:t xml:space="preserve"> </w:t>
      </w:r>
      <w:r>
        <w:t>secara</w:t>
      </w:r>
      <w:r>
        <w:rPr>
          <w:spacing w:val="1"/>
        </w:rPr>
        <w:t xml:space="preserve"> </w:t>
      </w:r>
      <w:r>
        <w:t>langsung</w:t>
      </w:r>
      <w:r>
        <w:rPr>
          <w:spacing w:val="1"/>
        </w:rPr>
        <w:t xml:space="preserve"> </w:t>
      </w:r>
      <w:r>
        <w:t>oleh</w:t>
      </w:r>
      <w:r>
        <w:rPr>
          <w:spacing w:val="1"/>
        </w:rPr>
        <w:t xml:space="preserve"> </w:t>
      </w:r>
      <w:r>
        <w:t>penulis</w:t>
      </w:r>
      <w:r>
        <w:rPr>
          <w:spacing w:val="1"/>
        </w:rPr>
        <w:t xml:space="preserve"> </w:t>
      </w:r>
      <w:r>
        <w:t>atau</w:t>
      </w:r>
      <w:r>
        <w:rPr>
          <w:spacing w:val="1"/>
        </w:rPr>
        <w:t xml:space="preserve"> </w:t>
      </w:r>
      <w:r>
        <w:t>peneliti</w:t>
      </w:r>
      <w:r>
        <w:rPr>
          <w:spacing w:val="1"/>
        </w:rPr>
        <w:t xml:space="preserve"> </w:t>
      </w:r>
      <w:r>
        <w:t>dengan</w:t>
      </w:r>
      <w:r>
        <w:rPr>
          <w:spacing w:val="1"/>
        </w:rPr>
        <w:t xml:space="preserve"> </w:t>
      </w:r>
      <w:r>
        <w:t>menyaksikan</w:t>
      </w:r>
      <w:r>
        <w:rPr>
          <w:spacing w:val="-57"/>
        </w:rPr>
        <w:t xml:space="preserve"> </w:t>
      </w:r>
      <w:r>
        <w:t>sendiri objek penelitian berdasarkan kriteria yang diberikan di atas. Di sisi lain,</w:t>
      </w:r>
      <w:r>
        <w:rPr>
          <w:spacing w:val="1"/>
        </w:rPr>
        <w:t xml:space="preserve"> </w:t>
      </w:r>
      <w:r>
        <w:t>data sekunder berasal dari sumber-sumber yang informasinya telah diteliti dan</w:t>
      </w:r>
      <w:r>
        <w:rPr>
          <w:spacing w:val="1"/>
        </w:rPr>
        <w:t xml:space="preserve"> </w:t>
      </w:r>
      <w:r>
        <w:t>belum</w:t>
      </w:r>
      <w:r>
        <w:rPr>
          <w:spacing w:val="55"/>
        </w:rPr>
        <w:t xml:space="preserve"> </w:t>
      </w:r>
      <w:r>
        <w:t>menjadi</w:t>
      </w:r>
      <w:r>
        <w:rPr>
          <w:spacing w:val="58"/>
        </w:rPr>
        <w:t xml:space="preserve"> </w:t>
      </w:r>
      <w:r>
        <w:t>bagian  dari</w:t>
      </w:r>
      <w:r>
        <w:rPr>
          <w:spacing w:val="58"/>
        </w:rPr>
        <w:t xml:space="preserve"> </w:t>
      </w:r>
      <w:r>
        <w:t>gagasan  awal</w:t>
      </w:r>
      <w:r>
        <w:rPr>
          <w:spacing w:val="58"/>
        </w:rPr>
        <w:t xml:space="preserve"> </w:t>
      </w:r>
      <w:r>
        <w:t>penulis.</w:t>
      </w:r>
      <w:r>
        <w:rPr>
          <w:spacing w:val="58"/>
        </w:rPr>
        <w:t xml:space="preserve"> </w:t>
      </w:r>
      <w:r>
        <w:t>Sumber</w:t>
      </w:r>
      <w:r>
        <w:rPr>
          <w:spacing w:val="57"/>
        </w:rPr>
        <w:t xml:space="preserve"> </w:t>
      </w:r>
      <w:r>
        <w:t>data</w:t>
      </w:r>
      <w:r>
        <w:rPr>
          <w:spacing w:val="57"/>
        </w:rPr>
        <w:t xml:space="preserve"> </w:t>
      </w:r>
      <w:r>
        <w:t>primer</w:t>
      </w:r>
      <w:r>
        <w:rPr>
          <w:spacing w:val="59"/>
        </w:rPr>
        <w:t xml:space="preserve"> </w:t>
      </w:r>
      <w:r>
        <w:t>dalam</w:t>
      </w:r>
      <w:r>
        <w:rPr>
          <w:spacing w:val="-58"/>
        </w:rPr>
        <w:t xml:space="preserve"> </w:t>
      </w:r>
      <w:r>
        <w:t xml:space="preserve">penelitian ini diambil melalui membaca objek penelitian yaitu manga </w:t>
      </w:r>
      <w:r>
        <w:rPr>
          <w:i/>
        </w:rPr>
        <w:t>Kage No</w:t>
      </w:r>
      <w:r>
        <w:rPr>
          <w:i/>
          <w:spacing w:val="1"/>
        </w:rPr>
        <w:t xml:space="preserve"> </w:t>
      </w:r>
      <w:r>
        <w:rPr>
          <w:i/>
        </w:rPr>
        <w:t>Jitsuryokusha Ni Naritakute</w:t>
      </w:r>
      <w:r>
        <w:t>. Sedangkan untuk data sekunder penulis mengambil</w:t>
      </w:r>
      <w:r>
        <w:rPr>
          <w:spacing w:val="1"/>
        </w:rPr>
        <w:t xml:space="preserve"> </w:t>
      </w:r>
      <w:r>
        <w:t>data</w:t>
      </w:r>
      <w:r>
        <w:rPr>
          <w:spacing w:val="1"/>
        </w:rPr>
        <w:t xml:space="preserve"> </w:t>
      </w:r>
      <w:r>
        <w:t>berupa</w:t>
      </w:r>
      <w:r>
        <w:rPr>
          <w:spacing w:val="1"/>
        </w:rPr>
        <w:t xml:space="preserve"> </w:t>
      </w:r>
      <w:r>
        <w:t>teori-teori</w:t>
      </w:r>
      <w:r>
        <w:rPr>
          <w:spacing w:val="1"/>
        </w:rPr>
        <w:t xml:space="preserve"> </w:t>
      </w:r>
      <w:r>
        <w:t>para</w:t>
      </w:r>
      <w:r>
        <w:rPr>
          <w:spacing w:val="1"/>
        </w:rPr>
        <w:t xml:space="preserve"> </w:t>
      </w:r>
      <w:r>
        <w:t>ahli</w:t>
      </w:r>
      <w:r>
        <w:rPr>
          <w:spacing w:val="1"/>
        </w:rPr>
        <w:t xml:space="preserve"> </w:t>
      </w:r>
      <w:r>
        <w:t>dan</w:t>
      </w:r>
      <w:r>
        <w:rPr>
          <w:spacing w:val="1"/>
        </w:rPr>
        <w:t xml:space="preserve"> </w:t>
      </w:r>
      <w:r>
        <w:t>penelitian-penelitian</w:t>
      </w:r>
      <w:r>
        <w:rPr>
          <w:spacing w:val="1"/>
        </w:rPr>
        <w:t xml:space="preserve"> </w:t>
      </w:r>
      <w:r>
        <w:t>sebelumnya</w:t>
      </w:r>
      <w:r>
        <w:rPr>
          <w:spacing w:val="1"/>
        </w:rPr>
        <w:t xml:space="preserve"> </w:t>
      </w:r>
      <w:r>
        <w:t>yang</w:t>
      </w:r>
      <w:r>
        <w:rPr>
          <w:spacing w:val="1"/>
        </w:rPr>
        <w:t xml:space="preserve"> </w:t>
      </w:r>
      <w:r>
        <w:t>relevan.</w:t>
      </w:r>
    </w:p>
    <w:p w14:paraId="78AB35BD">
      <w:pPr>
        <w:spacing w:before="0" w:line="480" w:lineRule="auto"/>
        <w:ind w:left="595" w:right="340" w:firstLine="720"/>
        <w:jc w:val="both"/>
        <w:rPr>
          <w:sz w:val="24"/>
        </w:rPr>
      </w:pPr>
      <w:r>
        <w:rPr>
          <w:sz w:val="24"/>
        </w:rPr>
        <w:t xml:space="preserve">Manga </w:t>
      </w:r>
      <w:r>
        <w:rPr>
          <w:i/>
          <w:sz w:val="24"/>
        </w:rPr>
        <w:t xml:space="preserve">Kage no Jitsuryokusha ni Naritakute </w:t>
      </w:r>
      <w:r>
        <w:rPr>
          <w:sz w:val="24"/>
        </w:rPr>
        <w:t>bercerita tentang remaja laki</w:t>
      </w:r>
      <w:r>
        <w:rPr>
          <w:spacing w:val="1"/>
          <w:sz w:val="24"/>
        </w:rPr>
        <w:t xml:space="preserve"> </w:t>
      </w:r>
      <w:r>
        <w:rPr>
          <w:sz w:val="24"/>
        </w:rPr>
        <w:t>laki</w:t>
      </w:r>
      <w:r>
        <w:rPr>
          <w:spacing w:val="53"/>
          <w:sz w:val="24"/>
        </w:rPr>
        <w:t xml:space="preserve"> </w:t>
      </w:r>
      <w:r>
        <w:rPr>
          <w:sz w:val="24"/>
        </w:rPr>
        <w:t>bernama</w:t>
      </w:r>
      <w:r>
        <w:rPr>
          <w:spacing w:val="54"/>
          <w:sz w:val="24"/>
        </w:rPr>
        <w:t xml:space="preserve"> </w:t>
      </w:r>
      <w:r>
        <w:rPr>
          <w:sz w:val="24"/>
        </w:rPr>
        <w:t>Cid</w:t>
      </w:r>
      <w:r>
        <w:rPr>
          <w:spacing w:val="54"/>
          <w:sz w:val="24"/>
        </w:rPr>
        <w:t xml:space="preserve"> </w:t>
      </w:r>
      <w:r>
        <w:rPr>
          <w:sz w:val="24"/>
        </w:rPr>
        <w:t>Kagenoh</w:t>
      </w:r>
      <w:r>
        <w:rPr>
          <w:spacing w:val="58"/>
          <w:sz w:val="24"/>
        </w:rPr>
        <w:t xml:space="preserve"> </w:t>
      </w:r>
      <w:r>
        <w:rPr>
          <w:sz w:val="24"/>
        </w:rPr>
        <w:t>yang</w:t>
      </w:r>
      <w:r>
        <w:rPr>
          <w:spacing w:val="55"/>
          <w:sz w:val="24"/>
        </w:rPr>
        <w:t xml:space="preserve"> </w:t>
      </w:r>
      <w:r>
        <w:rPr>
          <w:sz w:val="24"/>
        </w:rPr>
        <w:t>bereinkarnasi</w:t>
      </w:r>
      <w:r>
        <w:rPr>
          <w:spacing w:val="57"/>
          <w:sz w:val="24"/>
        </w:rPr>
        <w:t xml:space="preserve"> </w:t>
      </w:r>
      <w:r>
        <w:rPr>
          <w:sz w:val="24"/>
        </w:rPr>
        <w:t>dari</w:t>
      </w:r>
      <w:r>
        <w:rPr>
          <w:spacing w:val="56"/>
          <w:sz w:val="24"/>
        </w:rPr>
        <w:t xml:space="preserve"> </w:t>
      </w:r>
      <w:r>
        <w:rPr>
          <w:sz w:val="24"/>
        </w:rPr>
        <w:t>Bumi</w:t>
      </w:r>
      <w:r>
        <w:rPr>
          <w:spacing w:val="57"/>
          <w:sz w:val="24"/>
        </w:rPr>
        <w:t xml:space="preserve"> </w:t>
      </w:r>
      <w:r>
        <w:rPr>
          <w:sz w:val="24"/>
        </w:rPr>
        <w:t>ke</w:t>
      </w:r>
      <w:r>
        <w:rPr>
          <w:spacing w:val="54"/>
          <w:sz w:val="24"/>
        </w:rPr>
        <w:t xml:space="preserve"> </w:t>
      </w:r>
      <w:r>
        <w:rPr>
          <w:sz w:val="24"/>
        </w:rPr>
        <w:t>dunia</w:t>
      </w:r>
      <w:r>
        <w:rPr>
          <w:spacing w:val="52"/>
          <w:sz w:val="24"/>
        </w:rPr>
        <w:t xml:space="preserve"> </w:t>
      </w:r>
      <w:r>
        <w:rPr>
          <w:sz w:val="24"/>
        </w:rPr>
        <w:t>lain</w:t>
      </w:r>
      <w:r>
        <w:rPr>
          <w:spacing w:val="56"/>
          <w:sz w:val="24"/>
        </w:rPr>
        <w:t xml:space="preserve"> </w:t>
      </w:r>
      <w:r>
        <w:rPr>
          <w:sz w:val="24"/>
        </w:rPr>
        <w:t>yang</w:t>
      </w:r>
    </w:p>
    <w:p w14:paraId="44CABBA7">
      <w:pPr>
        <w:spacing w:after="0" w:line="480" w:lineRule="auto"/>
        <w:jc w:val="both"/>
        <w:rPr>
          <w:sz w:val="24"/>
        </w:rPr>
        <w:sectPr>
          <w:headerReference r:id="rId51" w:type="default"/>
          <w:footerReference r:id="rId52" w:type="default"/>
          <w:pgSz w:w="11910" w:h="16840"/>
          <w:pgMar w:top="920" w:right="1360" w:bottom="280" w:left="1680" w:header="726" w:footer="0" w:gutter="0"/>
          <w:cols w:space="720" w:num="1"/>
        </w:sectPr>
      </w:pPr>
    </w:p>
    <w:p w14:paraId="1B228090">
      <w:pPr>
        <w:pStyle w:val="6"/>
        <w:rPr>
          <w:sz w:val="20"/>
        </w:rPr>
      </w:pPr>
    </w:p>
    <w:p w14:paraId="676DC122">
      <w:pPr>
        <w:pStyle w:val="6"/>
        <w:rPr>
          <w:sz w:val="20"/>
        </w:rPr>
      </w:pPr>
    </w:p>
    <w:p w14:paraId="0663B9F7">
      <w:pPr>
        <w:pStyle w:val="6"/>
        <w:rPr>
          <w:sz w:val="20"/>
        </w:rPr>
      </w:pPr>
    </w:p>
    <w:p w14:paraId="09153F48">
      <w:pPr>
        <w:pStyle w:val="6"/>
        <w:rPr>
          <w:sz w:val="20"/>
        </w:rPr>
      </w:pPr>
    </w:p>
    <w:p w14:paraId="72460DA9">
      <w:pPr>
        <w:pStyle w:val="6"/>
        <w:spacing w:before="6"/>
        <w:rPr>
          <w:sz w:val="29"/>
        </w:rPr>
      </w:pPr>
    </w:p>
    <w:p w14:paraId="05162F29">
      <w:pPr>
        <w:pStyle w:val="6"/>
        <w:spacing w:before="90" w:line="480" w:lineRule="auto"/>
        <w:ind w:left="595" w:right="337"/>
        <w:jc w:val="both"/>
      </w:pPr>
      <w:r>
        <w:t>memiliki sihir. Sejak kecil Cid selalu ingin menjadi orang yang menguasai segala</w:t>
      </w:r>
      <w:r>
        <w:rPr>
          <w:spacing w:val="1"/>
        </w:rPr>
        <w:t xml:space="preserve"> </w:t>
      </w:r>
      <w:r>
        <w:t>sesuatu di belakang layar, sayangnya Bumi tidak memiliki sihir dan Ilmu pedang</w:t>
      </w:r>
      <w:r>
        <w:rPr>
          <w:spacing w:val="1"/>
        </w:rPr>
        <w:t xml:space="preserve"> </w:t>
      </w:r>
      <w:r>
        <w:t>yang mumpuni. Setelah bereinkarnasi Cid dianugerahi bakat dalam berpedang dan</w:t>
      </w:r>
      <w:r>
        <w:rPr>
          <w:spacing w:val="-57"/>
        </w:rPr>
        <w:t xml:space="preserve"> </w:t>
      </w:r>
      <w:r>
        <w:t>energi sihir yang cukup untuk menghancurkan 1 kota. Cid memperkuat tekadnya</w:t>
      </w:r>
      <w:r>
        <w:rPr>
          <w:spacing w:val="1"/>
        </w:rPr>
        <w:t xml:space="preserve"> </w:t>
      </w:r>
      <w:r>
        <w:t>dan memulai perjalanannya sebagai penguasa Bayangan. Alasan peneliti memilih</w:t>
      </w:r>
      <w:r>
        <w:rPr>
          <w:spacing w:val="1"/>
        </w:rPr>
        <w:t xml:space="preserve"> </w:t>
      </w:r>
      <w:r>
        <w:t>karya ini karena peneliti merasa perilaku aktualisasi diri tokoh Cid Kagenoh dan</w:t>
      </w:r>
      <w:r>
        <w:rPr>
          <w:spacing w:val="1"/>
        </w:rPr>
        <w:t xml:space="preserve"> </w:t>
      </w:r>
      <w:r>
        <w:t>takdir yang selalu berada di pihaknya dengan cara yang tidak terduga itulah yang</w:t>
      </w:r>
      <w:r>
        <w:rPr>
          <w:spacing w:val="1"/>
        </w:rPr>
        <w:t xml:space="preserve"> </w:t>
      </w:r>
      <w:r>
        <w:t>membuat</w:t>
      </w:r>
      <w:r>
        <w:rPr>
          <w:spacing w:val="-1"/>
        </w:rPr>
        <w:t xml:space="preserve"> </w:t>
      </w:r>
      <w:r>
        <w:t>karya</w:t>
      </w:r>
      <w:r>
        <w:rPr>
          <w:spacing w:val="3"/>
        </w:rPr>
        <w:t xml:space="preserve"> </w:t>
      </w:r>
      <w:r>
        <w:t>ini</w:t>
      </w:r>
      <w:r>
        <w:rPr>
          <w:spacing w:val="-2"/>
        </w:rPr>
        <w:t xml:space="preserve"> </w:t>
      </w:r>
      <w:r>
        <w:t>menarik</w:t>
      </w:r>
      <w:r>
        <w:rPr>
          <w:spacing w:val="2"/>
        </w:rPr>
        <w:t xml:space="preserve"> </w:t>
      </w:r>
      <w:r>
        <w:t>untuk dikaji.</w:t>
      </w:r>
    </w:p>
    <w:p w14:paraId="7345998E">
      <w:pPr>
        <w:pStyle w:val="6"/>
        <w:spacing w:line="480" w:lineRule="auto"/>
        <w:ind w:left="595" w:right="337" w:firstLine="720"/>
        <w:jc w:val="both"/>
      </w:pPr>
      <w:r>
        <w:t>Penelitian ini menggunakan metode sosiologi sastra</w:t>
      </w:r>
      <w:r>
        <w:rPr>
          <w:spacing w:val="1"/>
        </w:rPr>
        <w:t xml:space="preserve"> </w:t>
      </w:r>
      <w:r>
        <w:t>dengan pendekatan</w:t>
      </w:r>
      <w:r>
        <w:rPr>
          <w:spacing w:val="1"/>
        </w:rPr>
        <w:t xml:space="preserve"> </w:t>
      </w:r>
      <w:r>
        <w:t>psikologi</w:t>
      </w:r>
      <w:r>
        <w:rPr>
          <w:spacing w:val="1"/>
        </w:rPr>
        <w:t xml:space="preserve"> </w:t>
      </w:r>
      <w:r>
        <w:t>sastra</w:t>
      </w:r>
      <w:r>
        <w:rPr>
          <w:spacing w:val="1"/>
        </w:rPr>
        <w:t xml:space="preserve"> </w:t>
      </w:r>
      <w:r>
        <w:t>yang</w:t>
      </w:r>
      <w:r>
        <w:rPr>
          <w:spacing w:val="1"/>
        </w:rPr>
        <w:t xml:space="preserve"> </w:t>
      </w:r>
      <w:r>
        <w:t>mengkaji</w:t>
      </w:r>
      <w:r>
        <w:rPr>
          <w:spacing w:val="1"/>
        </w:rPr>
        <w:t xml:space="preserve"> </w:t>
      </w:r>
      <w:r>
        <w:t>karya</w:t>
      </w:r>
      <w:r>
        <w:rPr>
          <w:spacing w:val="1"/>
        </w:rPr>
        <w:t xml:space="preserve"> </w:t>
      </w:r>
      <w:r>
        <w:t>sastra</w:t>
      </w:r>
      <w:r>
        <w:rPr>
          <w:spacing w:val="1"/>
        </w:rPr>
        <w:t xml:space="preserve"> </w:t>
      </w:r>
      <w:r>
        <w:t>dengan</w:t>
      </w:r>
      <w:r>
        <w:rPr>
          <w:spacing w:val="61"/>
        </w:rPr>
        <w:t xml:space="preserve"> </w:t>
      </w:r>
      <w:r>
        <w:t>memperhatikan</w:t>
      </w:r>
      <w:r>
        <w:rPr>
          <w:spacing w:val="1"/>
        </w:rPr>
        <w:t xml:space="preserve"> </w:t>
      </w:r>
      <w:r>
        <w:t>penokohannya</w:t>
      </w:r>
      <w:r>
        <w:rPr>
          <w:spacing w:val="1"/>
        </w:rPr>
        <w:t xml:space="preserve"> </w:t>
      </w:r>
      <w:r>
        <w:t>untuk</w:t>
      </w:r>
      <w:r>
        <w:rPr>
          <w:spacing w:val="1"/>
        </w:rPr>
        <w:t xml:space="preserve"> </w:t>
      </w:r>
      <w:r>
        <w:t>mengetahui</w:t>
      </w:r>
      <w:r>
        <w:rPr>
          <w:spacing w:val="1"/>
        </w:rPr>
        <w:t xml:space="preserve"> </w:t>
      </w:r>
      <w:r>
        <w:t>maknanya</w:t>
      </w:r>
      <w:r>
        <w:rPr>
          <w:spacing w:val="1"/>
        </w:rPr>
        <w:t xml:space="preserve"> </w:t>
      </w:r>
      <w:r>
        <w:t>secara</w:t>
      </w:r>
      <w:r>
        <w:rPr>
          <w:spacing w:val="1"/>
        </w:rPr>
        <w:t xml:space="preserve"> </w:t>
      </w:r>
      <w:r>
        <w:t>keseluruhan.</w:t>
      </w:r>
      <w:r>
        <w:rPr>
          <w:spacing w:val="1"/>
        </w:rPr>
        <w:t xml:space="preserve"> </w:t>
      </w:r>
      <w:r>
        <w:t>Kajian</w:t>
      </w:r>
      <w:r>
        <w:rPr>
          <w:spacing w:val="1"/>
        </w:rPr>
        <w:t xml:space="preserve"> </w:t>
      </w:r>
      <w:r>
        <w:t>sastra</w:t>
      </w:r>
      <w:r>
        <w:rPr>
          <w:spacing w:val="-57"/>
        </w:rPr>
        <w:t xml:space="preserve"> </w:t>
      </w:r>
      <w:r>
        <w:t>psikologi sastra melihat menulis sebagai usaha mental. Dalam tulisannya, penulis</w:t>
      </w:r>
      <w:r>
        <w:rPr>
          <w:spacing w:val="1"/>
        </w:rPr>
        <w:t xml:space="preserve"> </w:t>
      </w:r>
      <w:r>
        <w:t>akan menggunakan orisinalitas, rasa, dan tenaga. Karya sastra yang dipandang</w:t>
      </w:r>
      <w:r>
        <w:rPr>
          <w:spacing w:val="1"/>
        </w:rPr>
        <w:t xml:space="preserve"> </w:t>
      </w:r>
      <w:r>
        <w:t>sebagai</w:t>
      </w:r>
      <w:r>
        <w:rPr>
          <w:spacing w:val="1"/>
        </w:rPr>
        <w:t xml:space="preserve"> </w:t>
      </w:r>
      <w:r>
        <w:t>fenomena</w:t>
      </w:r>
      <w:r>
        <w:rPr>
          <w:spacing w:val="1"/>
        </w:rPr>
        <w:t xml:space="preserve"> </w:t>
      </w:r>
      <w:r>
        <w:t>psikologis,</w:t>
      </w:r>
      <w:r>
        <w:rPr>
          <w:spacing w:val="1"/>
        </w:rPr>
        <w:t xml:space="preserve"> </w:t>
      </w:r>
      <w:r>
        <w:t>tergantung</w:t>
      </w:r>
      <w:r>
        <w:rPr>
          <w:spacing w:val="1"/>
        </w:rPr>
        <w:t xml:space="preserve"> </w:t>
      </w:r>
      <w:r>
        <w:t>apakah</w:t>
      </w:r>
      <w:r>
        <w:rPr>
          <w:spacing w:val="1"/>
        </w:rPr>
        <w:t xml:space="preserve"> </w:t>
      </w:r>
      <w:r>
        <w:t>teksnya</w:t>
      </w:r>
      <w:r>
        <w:rPr>
          <w:spacing w:val="1"/>
        </w:rPr>
        <w:t xml:space="preserve"> </w:t>
      </w:r>
      <w:r>
        <w:t>berupa</w:t>
      </w:r>
      <w:r>
        <w:rPr>
          <w:spacing w:val="1"/>
        </w:rPr>
        <w:t xml:space="preserve"> </w:t>
      </w:r>
      <w:r>
        <w:t>proses</w:t>
      </w:r>
      <w:r>
        <w:rPr>
          <w:spacing w:val="1"/>
        </w:rPr>
        <w:t xml:space="preserve"> </w:t>
      </w:r>
      <w:r>
        <w:t>atau</w:t>
      </w:r>
      <w:r>
        <w:rPr>
          <w:spacing w:val="1"/>
        </w:rPr>
        <w:t xml:space="preserve"> </w:t>
      </w:r>
      <w:r>
        <w:t>drama,</w:t>
      </w:r>
      <w:r>
        <w:rPr>
          <w:spacing w:val="1"/>
        </w:rPr>
        <w:t xml:space="preserve"> </w:t>
      </w:r>
      <w:r>
        <w:t>akan</w:t>
      </w:r>
      <w:r>
        <w:rPr>
          <w:spacing w:val="1"/>
        </w:rPr>
        <w:t xml:space="preserve"> </w:t>
      </w:r>
      <w:r>
        <w:t>menggunakan</w:t>
      </w:r>
      <w:r>
        <w:rPr>
          <w:spacing w:val="1"/>
        </w:rPr>
        <w:t xml:space="preserve"> </w:t>
      </w:r>
      <w:r>
        <w:t>tokoh</w:t>
      </w:r>
      <w:r>
        <w:rPr>
          <w:spacing w:val="1"/>
        </w:rPr>
        <w:t xml:space="preserve"> </w:t>
      </w:r>
      <w:r>
        <w:t>untuk</w:t>
      </w:r>
      <w:r>
        <w:rPr>
          <w:spacing w:val="1"/>
        </w:rPr>
        <w:t xml:space="preserve"> </w:t>
      </w:r>
      <w:r>
        <w:t>menyampaikan</w:t>
      </w:r>
      <w:r>
        <w:rPr>
          <w:spacing w:val="1"/>
        </w:rPr>
        <w:t xml:space="preserve"> </w:t>
      </w:r>
      <w:r>
        <w:t>unsur</w:t>
      </w:r>
      <w:r>
        <w:rPr>
          <w:spacing w:val="1"/>
        </w:rPr>
        <w:t xml:space="preserve"> </w:t>
      </w:r>
      <w:r>
        <w:t>psikologis</w:t>
      </w:r>
      <w:r>
        <w:rPr>
          <w:spacing w:val="1"/>
        </w:rPr>
        <w:t xml:space="preserve"> </w:t>
      </w:r>
      <w:r>
        <w:t>(Endaswara,</w:t>
      </w:r>
      <w:r>
        <w:rPr>
          <w:spacing w:val="1"/>
        </w:rPr>
        <w:t xml:space="preserve"> </w:t>
      </w:r>
      <w:r>
        <w:t>2011:96).</w:t>
      </w:r>
    </w:p>
    <w:p w14:paraId="04E99AF4">
      <w:pPr>
        <w:pStyle w:val="6"/>
        <w:spacing w:line="480" w:lineRule="auto"/>
        <w:ind w:left="595" w:right="340" w:firstLine="720"/>
        <w:jc w:val="both"/>
        <w:rPr>
          <w:i/>
        </w:rPr>
      </w:pPr>
      <w:r>
        <w:t>Metode deskriptif-analisis adalah pendekatan yang digunakan sepanjang</w:t>
      </w:r>
      <w:r>
        <w:rPr>
          <w:spacing w:val="1"/>
        </w:rPr>
        <w:t xml:space="preserve"> </w:t>
      </w:r>
      <w:r>
        <w:t>tahap</w:t>
      </w:r>
      <w:r>
        <w:rPr>
          <w:spacing w:val="1"/>
        </w:rPr>
        <w:t xml:space="preserve"> </w:t>
      </w:r>
      <w:r>
        <w:t>pengolahan</w:t>
      </w:r>
      <w:r>
        <w:rPr>
          <w:spacing w:val="1"/>
        </w:rPr>
        <w:t xml:space="preserve"> </w:t>
      </w:r>
      <w:r>
        <w:t>data.</w:t>
      </w:r>
      <w:r>
        <w:rPr>
          <w:spacing w:val="1"/>
        </w:rPr>
        <w:t xml:space="preserve"> </w:t>
      </w:r>
      <w:r>
        <w:t>Metode</w:t>
      </w:r>
      <w:r>
        <w:rPr>
          <w:spacing w:val="1"/>
        </w:rPr>
        <w:t xml:space="preserve"> </w:t>
      </w:r>
      <w:r>
        <w:t>ini</w:t>
      </w:r>
      <w:r>
        <w:rPr>
          <w:spacing w:val="1"/>
        </w:rPr>
        <w:t xml:space="preserve"> </w:t>
      </w:r>
      <w:r>
        <w:t>penulis</w:t>
      </w:r>
      <w:r>
        <w:rPr>
          <w:spacing w:val="1"/>
        </w:rPr>
        <w:t xml:space="preserve"> </w:t>
      </w:r>
      <w:r>
        <w:t>gunakan</w:t>
      </w:r>
      <w:r>
        <w:rPr>
          <w:spacing w:val="1"/>
        </w:rPr>
        <w:t xml:space="preserve"> </w:t>
      </w:r>
      <w:r>
        <w:t>untuk</w:t>
      </w:r>
      <w:r>
        <w:rPr>
          <w:spacing w:val="1"/>
        </w:rPr>
        <w:t xml:space="preserve"> </w:t>
      </w:r>
      <w:r>
        <w:t>menemukan</w:t>
      </w:r>
      <w:r>
        <w:rPr>
          <w:spacing w:val="1"/>
        </w:rPr>
        <w:t xml:space="preserve"> </w:t>
      </w:r>
      <w:r>
        <w:t>dan</w:t>
      </w:r>
      <w:r>
        <w:rPr>
          <w:spacing w:val="1"/>
        </w:rPr>
        <w:t xml:space="preserve"> </w:t>
      </w:r>
      <w:r>
        <w:t>menganalisis</w:t>
      </w:r>
      <w:r>
        <w:rPr>
          <w:spacing w:val="1"/>
        </w:rPr>
        <w:t xml:space="preserve"> </w:t>
      </w:r>
      <w:r>
        <w:t>unsur</w:t>
      </w:r>
      <w:r>
        <w:rPr>
          <w:spacing w:val="1"/>
        </w:rPr>
        <w:t xml:space="preserve"> </w:t>
      </w:r>
      <w:r>
        <w:t>aktualisasi</w:t>
      </w:r>
      <w:r>
        <w:rPr>
          <w:spacing w:val="1"/>
        </w:rPr>
        <w:t xml:space="preserve"> </w:t>
      </w:r>
      <w:r>
        <w:t>diri</w:t>
      </w:r>
      <w:r>
        <w:rPr>
          <w:spacing w:val="1"/>
        </w:rPr>
        <w:t xml:space="preserve"> </w:t>
      </w:r>
      <w:r>
        <w:t>dalam</w:t>
      </w:r>
      <w:r>
        <w:rPr>
          <w:spacing w:val="1"/>
        </w:rPr>
        <w:t xml:space="preserve"> </w:t>
      </w:r>
      <w:r>
        <w:t>manga</w:t>
      </w:r>
      <w:r>
        <w:rPr>
          <w:spacing w:val="1"/>
        </w:rPr>
        <w:t xml:space="preserve"> </w:t>
      </w:r>
      <w:r>
        <w:rPr>
          <w:i/>
        </w:rPr>
        <w:t>Kage</w:t>
      </w:r>
      <w:r>
        <w:rPr>
          <w:i/>
          <w:spacing w:val="1"/>
        </w:rPr>
        <w:t xml:space="preserve"> </w:t>
      </w:r>
      <w:r>
        <w:rPr>
          <w:i/>
        </w:rPr>
        <w:t>no</w:t>
      </w:r>
      <w:r>
        <w:rPr>
          <w:i/>
          <w:spacing w:val="1"/>
        </w:rPr>
        <w:t xml:space="preserve"> </w:t>
      </w:r>
      <w:r>
        <w:rPr>
          <w:i/>
        </w:rPr>
        <w:t>Jitsuryokusha</w:t>
      </w:r>
      <w:r>
        <w:rPr>
          <w:i/>
          <w:spacing w:val="1"/>
        </w:rPr>
        <w:t xml:space="preserve"> </w:t>
      </w:r>
      <w:r>
        <w:rPr>
          <w:i/>
        </w:rPr>
        <w:t>ni</w:t>
      </w:r>
      <w:r>
        <w:rPr>
          <w:i/>
          <w:spacing w:val="1"/>
        </w:rPr>
        <w:t xml:space="preserve"> </w:t>
      </w:r>
      <w:r>
        <w:rPr>
          <w:i/>
        </w:rPr>
        <w:t>Naritakute</w:t>
      </w:r>
      <w:r>
        <w:rPr>
          <w:i/>
          <w:spacing w:val="-5"/>
        </w:rPr>
        <w:t xml:space="preserve"> </w:t>
      </w:r>
      <w:r>
        <w:t>karya</w:t>
      </w:r>
      <w:r>
        <w:rPr>
          <w:spacing w:val="-9"/>
        </w:rPr>
        <w:t xml:space="preserve"> </w:t>
      </w:r>
      <w:r>
        <w:t>Aizawa</w:t>
      </w:r>
      <w:r>
        <w:rPr>
          <w:spacing w:val="-1"/>
        </w:rPr>
        <w:t xml:space="preserve"> </w:t>
      </w:r>
      <w:r>
        <w:t>Dansuke</w:t>
      </w:r>
      <w:r>
        <w:rPr>
          <w:i/>
          <w:color w:val="2B2B2B"/>
        </w:rPr>
        <w:t>.</w:t>
      </w:r>
    </w:p>
    <w:p w14:paraId="7C18B810">
      <w:pPr>
        <w:pStyle w:val="2"/>
        <w:numPr>
          <w:ilvl w:val="1"/>
          <w:numId w:val="12"/>
        </w:numPr>
        <w:tabs>
          <w:tab w:val="left" w:pos="1304"/>
        </w:tabs>
        <w:spacing w:before="0" w:after="0" w:line="240" w:lineRule="auto"/>
        <w:ind w:left="1303" w:right="0" w:hanging="709"/>
        <w:jc w:val="both"/>
      </w:pPr>
      <w:bookmarkStart w:id="86" w:name="3.3Metode Pengumpulan Data"/>
      <w:bookmarkEnd w:id="86"/>
      <w:bookmarkStart w:id="87" w:name="_bookmark38"/>
      <w:bookmarkEnd w:id="87"/>
      <w:r>
        <w:t>Metode</w:t>
      </w:r>
      <w:r>
        <w:rPr>
          <w:spacing w:val="-6"/>
        </w:rPr>
        <w:t xml:space="preserve"> </w:t>
      </w:r>
      <w:r>
        <w:t>Pengumpulan</w:t>
      </w:r>
      <w:r>
        <w:rPr>
          <w:spacing w:val="-3"/>
        </w:rPr>
        <w:t xml:space="preserve"> </w:t>
      </w:r>
      <w:r>
        <w:t>Data</w:t>
      </w:r>
    </w:p>
    <w:p w14:paraId="4FC3CEB2">
      <w:pPr>
        <w:pStyle w:val="6"/>
        <w:spacing w:before="10"/>
        <w:rPr>
          <w:b/>
          <w:sz w:val="23"/>
        </w:rPr>
      </w:pPr>
    </w:p>
    <w:p w14:paraId="74AD405B">
      <w:pPr>
        <w:pStyle w:val="6"/>
        <w:spacing w:line="480" w:lineRule="auto"/>
        <w:ind w:left="595" w:right="340"/>
        <w:jc w:val="both"/>
      </w:pPr>
      <w:r>
        <w:t>Dalam</w:t>
      </w:r>
      <w:r>
        <w:rPr>
          <w:spacing w:val="1"/>
        </w:rPr>
        <w:t xml:space="preserve"> </w:t>
      </w:r>
      <w:r>
        <w:t>penelitian</w:t>
      </w:r>
      <w:r>
        <w:rPr>
          <w:spacing w:val="1"/>
        </w:rPr>
        <w:t xml:space="preserve"> </w:t>
      </w:r>
      <w:r>
        <w:t>ini,</w:t>
      </w:r>
      <w:r>
        <w:rPr>
          <w:spacing w:val="1"/>
        </w:rPr>
        <w:t xml:space="preserve"> </w:t>
      </w:r>
      <w:r>
        <w:t>salah</w:t>
      </w:r>
      <w:r>
        <w:rPr>
          <w:spacing w:val="1"/>
        </w:rPr>
        <w:t xml:space="preserve"> </w:t>
      </w:r>
      <w:r>
        <w:t>satu</w:t>
      </w:r>
      <w:r>
        <w:rPr>
          <w:spacing w:val="1"/>
        </w:rPr>
        <w:t xml:space="preserve"> </w:t>
      </w:r>
      <w:r>
        <w:t>teknik</w:t>
      </w:r>
      <w:r>
        <w:rPr>
          <w:spacing w:val="1"/>
        </w:rPr>
        <w:t xml:space="preserve"> </w:t>
      </w:r>
      <w:r>
        <w:t>pengumpulan</w:t>
      </w:r>
      <w:r>
        <w:rPr>
          <w:spacing w:val="1"/>
        </w:rPr>
        <w:t xml:space="preserve"> </w:t>
      </w:r>
      <w:r>
        <w:t>data</w:t>
      </w:r>
      <w:r>
        <w:rPr>
          <w:spacing w:val="1"/>
        </w:rPr>
        <w:t xml:space="preserve"> </w:t>
      </w:r>
      <w:r>
        <w:t>adalah</w:t>
      </w:r>
      <w:r>
        <w:rPr>
          <w:spacing w:val="1"/>
        </w:rPr>
        <w:t xml:space="preserve"> </w:t>
      </w:r>
      <w:r>
        <w:t>pendekatan</w:t>
      </w:r>
      <w:r>
        <w:rPr>
          <w:spacing w:val="-57"/>
        </w:rPr>
        <w:t xml:space="preserve"> </w:t>
      </w:r>
      <w:r>
        <w:t>membaca</w:t>
      </w:r>
      <w:r>
        <w:rPr>
          <w:spacing w:val="39"/>
        </w:rPr>
        <w:t xml:space="preserve"> </w:t>
      </w:r>
      <w:r>
        <w:t>dan</w:t>
      </w:r>
      <w:r>
        <w:rPr>
          <w:spacing w:val="40"/>
        </w:rPr>
        <w:t xml:space="preserve"> </w:t>
      </w:r>
      <w:r>
        <w:t>mencatat.</w:t>
      </w:r>
      <w:r>
        <w:rPr>
          <w:spacing w:val="37"/>
        </w:rPr>
        <w:t xml:space="preserve"> </w:t>
      </w:r>
      <w:r>
        <w:t>Caranya</w:t>
      </w:r>
      <w:r>
        <w:rPr>
          <w:spacing w:val="45"/>
        </w:rPr>
        <w:t xml:space="preserve"> </w:t>
      </w:r>
      <w:r>
        <w:t>adalah</w:t>
      </w:r>
      <w:r>
        <w:rPr>
          <w:spacing w:val="40"/>
        </w:rPr>
        <w:t xml:space="preserve"> </w:t>
      </w:r>
      <w:r>
        <w:t>dengan</w:t>
      </w:r>
      <w:r>
        <w:rPr>
          <w:spacing w:val="42"/>
        </w:rPr>
        <w:t xml:space="preserve"> </w:t>
      </w:r>
      <w:r>
        <w:t>membaca</w:t>
      </w:r>
      <w:r>
        <w:rPr>
          <w:spacing w:val="39"/>
        </w:rPr>
        <w:t xml:space="preserve"> </w:t>
      </w:r>
      <w:r>
        <w:t>teks</w:t>
      </w:r>
      <w:r>
        <w:rPr>
          <w:spacing w:val="41"/>
        </w:rPr>
        <w:t xml:space="preserve"> </w:t>
      </w:r>
      <w:r>
        <w:t>dengan</w:t>
      </w:r>
      <w:r>
        <w:rPr>
          <w:spacing w:val="40"/>
        </w:rPr>
        <w:t xml:space="preserve"> </w:t>
      </w:r>
      <w:r>
        <w:t>lantang</w:t>
      </w:r>
    </w:p>
    <w:p w14:paraId="3BDA3892">
      <w:pPr>
        <w:spacing w:after="0" w:line="480" w:lineRule="auto"/>
        <w:jc w:val="both"/>
        <w:sectPr>
          <w:headerReference r:id="rId53" w:type="default"/>
          <w:footerReference r:id="rId54" w:type="default"/>
          <w:pgSz w:w="11910" w:h="16840"/>
          <w:pgMar w:top="920" w:right="1360" w:bottom="280" w:left="1680" w:header="726" w:footer="0" w:gutter="0"/>
          <w:cols w:space="720" w:num="1"/>
        </w:sectPr>
      </w:pPr>
    </w:p>
    <w:p w14:paraId="39C5EC9F">
      <w:pPr>
        <w:pStyle w:val="6"/>
        <w:rPr>
          <w:sz w:val="20"/>
        </w:rPr>
      </w:pPr>
    </w:p>
    <w:p w14:paraId="47D3B70F">
      <w:pPr>
        <w:pStyle w:val="6"/>
        <w:rPr>
          <w:sz w:val="20"/>
        </w:rPr>
      </w:pPr>
    </w:p>
    <w:p w14:paraId="42FF6571">
      <w:pPr>
        <w:pStyle w:val="6"/>
        <w:rPr>
          <w:sz w:val="20"/>
        </w:rPr>
      </w:pPr>
    </w:p>
    <w:p w14:paraId="15886DE6">
      <w:pPr>
        <w:pStyle w:val="6"/>
        <w:rPr>
          <w:sz w:val="20"/>
        </w:rPr>
      </w:pPr>
    </w:p>
    <w:p w14:paraId="6CA8E5EB">
      <w:pPr>
        <w:pStyle w:val="6"/>
        <w:spacing w:before="6"/>
        <w:rPr>
          <w:sz w:val="29"/>
        </w:rPr>
      </w:pPr>
    </w:p>
    <w:p w14:paraId="6C7F739F">
      <w:pPr>
        <w:pStyle w:val="6"/>
        <w:spacing w:before="90" w:line="480" w:lineRule="auto"/>
        <w:ind w:left="595" w:right="339"/>
        <w:jc w:val="both"/>
      </w:pPr>
      <w:r>
        <w:t>beberapa</w:t>
      </w:r>
      <w:r>
        <w:rPr>
          <w:spacing w:val="1"/>
        </w:rPr>
        <w:t xml:space="preserve"> </w:t>
      </w:r>
      <w:r>
        <w:t>kali,</w:t>
      </w:r>
      <w:r>
        <w:rPr>
          <w:spacing w:val="1"/>
        </w:rPr>
        <w:t xml:space="preserve"> </w:t>
      </w:r>
      <w:r>
        <w:t>dengan</w:t>
      </w:r>
      <w:r>
        <w:rPr>
          <w:spacing w:val="1"/>
        </w:rPr>
        <w:t xml:space="preserve"> </w:t>
      </w:r>
      <w:r>
        <w:t>memberikan</w:t>
      </w:r>
      <w:r>
        <w:rPr>
          <w:spacing w:val="1"/>
        </w:rPr>
        <w:t xml:space="preserve"> </w:t>
      </w:r>
      <w:r>
        <w:t>perhatian</w:t>
      </w:r>
      <w:r>
        <w:rPr>
          <w:spacing w:val="1"/>
        </w:rPr>
        <w:t xml:space="preserve"> </w:t>
      </w:r>
      <w:r>
        <w:t>khusus</w:t>
      </w:r>
      <w:r>
        <w:rPr>
          <w:spacing w:val="1"/>
        </w:rPr>
        <w:t xml:space="preserve"> </w:t>
      </w:r>
      <w:r>
        <w:t>pada</w:t>
      </w:r>
      <w:r>
        <w:rPr>
          <w:spacing w:val="1"/>
        </w:rPr>
        <w:t xml:space="preserve"> </w:t>
      </w:r>
      <w:r>
        <w:t>bagian</w:t>
      </w:r>
      <w:r>
        <w:rPr>
          <w:spacing w:val="1"/>
        </w:rPr>
        <w:t xml:space="preserve"> </w:t>
      </w:r>
      <w:r>
        <w:t>yang</w:t>
      </w:r>
      <w:r>
        <w:rPr>
          <w:spacing w:val="1"/>
        </w:rPr>
        <w:t xml:space="preserve"> </w:t>
      </w:r>
      <w:r>
        <w:t>berhubungan dengan tokoh utama. Kemudian, Anda membuat catatan berdasarkan</w:t>
      </w:r>
      <w:r>
        <w:rPr>
          <w:spacing w:val="-57"/>
        </w:rPr>
        <w:t xml:space="preserve"> </w:t>
      </w:r>
      <w:r>
        <w:t>tujuan belajar Anda. Analisis isi manga sesuai dengan tujuan pembelajaran sejalan</w:t>
      </w:r>
      <w:r>
        <w:rPr>
          <w:spacing w:val="-57"/>
        </w:rPr>
        <w:t xml:space="preserve"> </w:t>
      </w:r>
      <w:r>
        <w:t>dengan tugas membaca. Penafsiran ini berkaitan dengan dilema aktualisasi diri.</w:t>
      </w:r>
      <w:r>
        <w:rPr>
          <w:spacing w:val="1"/>
        </w:rPr>
        <w:t xml:space="preserve"> </w:t>
      </w:r>
      <w:r>
        <w:t>Pertama,</w:t>
      </w:r>
      <w:r>
        <w:rPr>
          <w:spacing w:val="1"/>
        </w:rPr>
        <w:t xml:space="preserve"> </w:t>
      </w:r>
      <w:r>
        <w:t>dilakukan</w:t>
      </w:r>
      <w:r>
        <w:rPr>
          <w:spacing w:val="1"/>
        </w:rPr>
        <w:t xml:space="preserve"> </w:t>
      </w:r>
      <w:r>
        <w:t>serangkaian</w:t>
      </w:r>
      <w:r>
        <w:rPr>
          <w:spacing w:val="1"/>
        </w:rPr>
        <w:t xml:space="preserve"> </w:t>
      </w:r>
      <w:r>
        <w:t>pembacaan</w:t>
      </w:r>
      <w:r>
        <w:rPr>
          <w:spacing w:val="1"/>
        </w:rPr>
        <w:t xml:space="preserve"> </w:t>
      </w:r>
      <w:r>
        <w:t>manga</w:t>
      </w:r>
      <w:r>
        <w:rPr>
          <w:spacing w:val="1"/>
        </w:rPr>
        <w:t xml:space="preserve"> </w:t>
      </w:r>
      <w:r>
        <w:t>Kage</w:t>
      </w:r>
      <w:r>
        <w:rPr>
          <w:spacing w:val="1"/>
        </w:rPr>
        <w:t xml:space="preserve"> </w:t>
      </w:r>
      <w:r>
        <w:t>no</w:t>
      </w:r>
      <w:r>
        <w:rPr>
          <w:spacing w:val="1"/>
        </w:rPr>
        <w:t xml:space="preserve"> </w:t>
      </w:r>
      <w:r>
        <w:t>Jitsuryokusha</w:t>
      </w:r>
      <w:r>
        <w:rPr>
          <w:spacing w:val="1"/>
        </w:rPr>
        <w:t xml:space="preserve"> </w:t>
      </w:r>
      <w:r>
        <w:t>ni</w:t>
      </w:r>
      <w:r>
        <w:rPr>
          <w:spacing w:val="1"/>
        </w:rPr>
        <w:t xml:space="preserve"> </w:t>
      </w:r>
      <w:r>
        <w:t>Naritakute, dengan perhatian khusus pada bab-bab yang berkaitan dengan tokoh</w:t>
      </w:r>
      <w:r>
        <w:rPr>
          <w:spacing w:val="1"/>
        </w:rPr>
        <w:t xml:space="preserve"> </w:t>
      </w:r>
      <w:r>
        <w:t>utama. Kedua, memberikan sinopsis mengenai ciri-ciri tokoh utama dan upaya-</w:t>
      </w:r>
      <w:r>
        <w:rPr>
          <w:spacing w:val="1"/>
        </w:rPr>
        <w:t xml:space="preserve"> </w:t>
      </w:r>
      <w:r>
        <w:t>upaya</w:t>
      </w:r>
      <w:r>
        <w:rPr>
          <w:spacing w:val="1"/>
        </w:rPr>
        <w:t xml:space="preserve"> </w:t>
      </w:r>
      <w:r>
        <w:t>yang</w:t>
      </w:r>
      <w:r>
        <w:rPr>
          <w:spacing w:val="1"/>
        </w:rPr>
        <w:t xml:space="preserve"> </w:t>
      </w:r>
      <w:r>
        <w:t>dilakukan</w:t>
      </w:r>
      <w:r>
        <w:rPr>
          <w:spacing w:val="1"/>
        </w:rPr>
        <w:t xml:space="preserve"> </w:t>
      </w:r>
      <w:r>
        <w:t>tokoh</w:t>
      </w:r>
      <w:r>
        <w:rPr>
          <w:spacing w:val="1"/>
        </w:rPr>
        <w:t xml:space="preserve"> </w:t>
      </w:r>
      <w:r>
        <w:t>tersebut</w:t>
      </w:r>
      <w:r>
        <w:rPr>
          <w:spacing w:val="1"/>
        </w:rPr>
        <w:t xml:space="preserve"> </w:t>
      </w:r>
      <w:r>
        <w:t>untuk</w:t>
      </w:r>
      <w:r>
        <w:rPr>
          <w:spacing w:val="1"/>
        </w:rPr>
        <w:t xml:space="preserve"> </w:t>
      </w:r>
      <w:r>
        <w:t>mengaktualisasikan</w:t>
      </w:r>
      <w:r>
        <w:rPr>
          <w:spacing w:val="1"/>
        </w:rPr>
        <w:t xml:space="preserve"> </w:t>
      </w:r>
      <w:r>
        <w:t>diri.</w:t>
      </w:r>
      <w:r>
        <w:rPr>
          <w:spacing w:val="1"/>
        </w:rPr>
        <w:t xml:space="preserve"> </w:t>
      </w:r>
      <w:r>
        <w:t>Ketiga,</w:t>
      </w:r>
      <w:r>
        <w:rPr>
          <w:spacing w:val="1"/>
        </w:rPr>
        <w:t xml:space="preserve"> </w:t>
      </w:r>
      <w:r>
        <w:t>gunakan informasi yang telah ditemukan untuk memahami isi manga. Kesimpulan</w:t>
      </w:r>
      <w:r>
        <w:rPr>
          <w:spacing w:val="-57"/>
        </w:rPr>
        <w:t xml:space="preserve"> </w:t>
      </w:r>
      <w:r>
        <w:t>hasil</w:t>
      </w:r>
      <w:r>
        <w:rPr>
          <w:spacing w:val="-1"/>
        </w:rPr>
        <w:t xml:space="preserve"> </w:t>
      </w:r>
      <w:r>
        <w:t>interpretasi disajikan terakhir.</w:t>
      </w:r>
    </w:p>
    <w:p w14:paraId="48142C36">
      <w:pPr>
        <w:pStyle w:val="2"/>
        <w:numPr>
          <w:ilvl w:val="1"/>
          <w:numId w:val="12"/>
        </w:numPr>
        <w:tabs>
          <w:tab w:val="left" w:pos="1304"/>
        </w:tabs>
        <w:spacing w:before="0" w:after="0" w:line="274" w:lineRule="exact"/>
        <w:ind w:left="1303" w:right="0" w:hanging="709"/>
        <w:jc w:val="both"/>
      </w:pPr>
      <w:bookmarkStart w:id="88" w:name="3.4Metode Pengolahan Data"/>
      <w:bookmarkEnd w:id="88"/>
      <w:bookmarkStart w:id="89" w:name="_bookmark39"/>
      <w:bookmarkEnd w:id="89"/>
      <w:r>
        <w:t>Metode</w:t>
      </w:r>
      <w:r>
        <w:rPr>
          <w:spacing w:val="-4"/>
        </w:rPr>
        <w:t xml:space="preserve"> </w:t>
      </w:r>
      <w:r>
        <w:t>Pengolahan</w:t>
      </w:r>
      <w:r>
        <w:rPr>
          <w:spacing w:val="-4"/>
        </w:rPr>
        <w:t xml:space="preserve"> </w:t>
      </w:r>
      <w:r>
        <w:t>Data</w:t>
      </w:r>
    </w:p>
    <w:p w14:paraId="581B8DDB">
      <w:pPr>
        <w:pStyle w:val="6"/>
        <w:rPr>
          <w:b/>
        </w:rPr>
      </w:pPr>
    </w:p>
    <w:p w14:paraId="52E40FF6">
      <w:pPr>
        <w:pStyle w:val="6"/>
        <w:spacing w:line="480" w:lineRule="auto"/>
        <w:ind w:left="595" w:right="340"/>
        <w:jc w:val="both"/>
      </w:pPr>
      <w:r>
        <w:t>Penulis menggunakan</w:t>
      </w:r>
      <w:r>
        <w:rPr>
          <w:spacing w:val="1"/>
        </w:rPr>
        <w:t xml:space="preserve"> </w:t>
      </w:r>
      <w:r>
        <w:t>teknik</w:t>
      </w:r>
      <w:r>
        <w:rPr>
          <w:spacing w:val="1"/>
        </w:rPr>
        <w:t xml:space="preserve"> </w:t>
      </w:r>
      <w:r>
        <w:t>deskriptif-analitis</w:t>
      </w:r>
      <w:r>
        <w:rPr>
          <w:spacing w:val="1"/>
        </w:rPr>
        <w:t xml:space="preserve"> </w:t>
      </w:r>
      <w:r>
        <w:t>untuk</w:t>
      </w:r>
      <w:r>
        <w:rPr>
          <w:spacing w:val="1"/>
        </w:rPr>
        <w:t xml:space="preserve"> </w:t>
      </w:r>
      <w:r>
        <w:t>menganalisis</w:t>
      </w:r>
      <w:r>
        <w:rPr>
          <w:spacing w:val="1"/>
        </w:rPr>
        <w:t xml:space="preserve"> </w:t>
      </w:r>
      <w:r>
        <w:t>data,</w:t>
      </w:r>
      <w:r>
        <w:rPr>
          <w:spacing w:val="1"/>
        </w:rPr>
        <w:t xml:space="preserve"> </w:t>
      </w:r>
      <w:r>
        <w:t>yaitu</w:t>
      </w:r>
      <w:r>
        <w:rPr>
          <w:spacing w:val="1"/>
        </w:rPr>
        <w:t xml:space="preserve"> </w:t>
      </w:r>
      <w:r>
        <w:t>merangkum fakta sebelum melakukan analisis. Dalam hal ini, penulis menerapkan</w:t>
      </w:r>
      <w:r>
        <w:rPr>
          <w:spacing w:val="-57"/>
        </w:rPr>
        <w:t xml:space="preserve"> </w:t>
      </w:r>
      <w:r>
        <w:t>gagasan aktualisasi diri Abraham Maslow bersama dengan gagasan struktur film</w:t>
      </w:r>
      <w:r>
        <w:rPr>
          <w:spacing w:val="1"/>
        </w:rPr>
        <w:t xml:space="preserve"> </w:t>
      </w:r>
      <w:r>
        <w:t>manga. Penulis menggunakan teori struktural untuk memperkenalkan komponen</w:t>
      </w:r>
      <w:r>
        <w:rPr>
          <w:spacing w:val="1"/>
        </w:rPr>
        <w:t xml:space="preserve"> </w:t>
      </w:r>
      <w:r>
        <w:t xml:space="preserve">narasi yang terdapat dalam manga </w:t>
      </w:r>
      <w:r>
        <w:rPr>
          <w:i/>
        </w:rPr>
        <w:t xml:space="preserve">Kage no Jitsuryokusha ni Naritakute </w:t>
      </w:r>
      <w:r>
        <w:t>karya</w:t>
      </w:r>
      <w:r>
        <w:rPr>
          <w:spacing w:val="1"/>
        </w:rPr>
        <w:t xml:space="preserve"> </w:t>
      </w:r>
      <w:r>
        <w:t>Aizawa</w:t>
      </w:r>
      <w:r>
        <w:rPr>
          <w:spacing w:val="1"/>
        </w:rPr>
        <w:t xml:space="preserve"> </w:t>
      </w:r>
      <w:r>
        <w:t>Dansuke.</w:t>
      </w:r>
      <w:r>
        <w:rPr>
          <w:spacing w:val="1"/>
        </w:rPr>
        <w:t xml:space="preserve"> </w:t>
      </w:r>
      <w:r>
        <w:t>Sedangkan</w:t>
      </w:r>
      <w:r>
        <w:rPr>
          <w:spacing w:val="1"/>
        </w:rPr>
        <w:t xml:space="preserve"> </w:t>
      </w:r>
      <w:r>
        <w:t>teori</w:t>
      </w:r>
      <w:r>
        <w:rPr>
          <w:spacing w:val="1"/>
        </w:rPr>
        <w:t xml:space="preserve"> </w:t>
      </w:r>
      <w:r>
        <w:t>aktualisasi</w:t>
      </w:r>
      <w:r>
        <w:rPr>
          <w:spacing w:val="1"/>
        </w:rPr>
        <w:t xml:space="preserve"> </w:t>
      </w:r>
      <w:r>
        <w:t>diri</w:t>
      </w:r>
      <w:r>
        <w:rPr>
          <w:spacing w:val="1"/>
        </w:rPr>
        <w:t xml:space="preserve"> </w:t>
      </w:r>
      <w:r>
        <w:t>penulis</w:t>
      </w:r>
      <w:r>
        <w:rPr>
          <w:spacing w:val="1"/>
        </w:rPr>
        <w:t xml:space="preserve"> </w:t>
      </w:r>
      <w:r>
        <w:t>gunakan</w:t>
      </w:r>
      <w:r>
        <w:rPr>
          <w:spacing w:val="1"/>
        </w:rPr>
        <w:t xml:space="preserve"> </w:t>
      </w:r>
      <w:r>
        <w:t>untuk</w:t>
      </w:r>
      <w:r>
        <w:rPr>
          <w:spacing w:val="1"/>
        </w:rPr>
        <w:t xml:space="preserve"> </w:t>
      </w:r>
      <w:r>
        <w:t>menjelaskan</w:t>
      </w:r>
      <w:r>
        <w:rPr>
          <w:spacing w:val="-1"/>
        </w:rPr>
        <w:t xml:space="preserve"> </w:t>
      </w:r>
      <w:r>
        <w:t>aktualisasi</w:t>
      </w:r>
      <w:r>
        <w:rPr>
          <w:spacing w:val="1"/>
        </w:rPr>
        <w:t xml:space="preserve"> </w:t>
      </w:r>
      <w:r>
        <w:t>diri</w:t>
      </w:r>
      <w:r>
        <w:rPr>
          <w:spacing w:val="-2"/>
        </w:rPr>
        <w:t xml:space="preserve"> </w:t>
      </w:r>
      <w:r>
        <w:t>tokoh</w:t>
      </w:r>
      <w:r>
        <w:rPr>
          <w:spacing w:val="-1"/>
        </w:rPr>
        <w:t xml:space="preserve"> </w:t>
      </w:r>
      <w:r>
        <w:t>utama</w:t>
      </w:r>
      <w:r>
        <w:rPr>
          <w:spacing w:val="-2"/>
        </w:rPr>
        <w:t xml:space="preserve"> </w:t>
      </w:r>
      <w:r>
        <w:t>Cid Kagenoh</w:t>
      </w:r>
      <w:r>
        <w:rPr>
          <w:spacing w:val="1"/>
        </w:rPr>
        <w:t xml:space="preserve"> </w:t>
      </w:r>
      <w:r>
        <w:t>dan</w:t>
      </w:r>
      <w:r>
        <w:rPr>
          <w:spacing w:val="-1"/>
        </w:rPr>
        <w:t xml:space="preserve"> </w:t>
      </w:r>
      <w:r>
        <w:t>dampaknya.</w:t>
      </w:r>
    </w:p>
    <w:p w14:paraId="5D103BA2">
      <w:pPr>
        <w:pStyle w:val="2"/>
        <w:numPr>
          <w:ilvl w:val="1"/>
          <w:numId w:val="12"/>
        </w:numPr>
        <w:tabs>
          <w:tab w:val="left" w:pos="1304"/>
        </w:tabs>
        <w:spacing w:before="0" w:after="0" w:line="240" w:lineRule="auto"/>
        <w:ind w:left="1303" w:right="0" w:hanging="709"/>
        <w:jc w:val="both"/>
      </w:pPr>
      <w:bookmarkStart w:id="90" w:name="_bookmark40"/>
      <w:bookmarkEnd w:id="90"/>
      <w:bookmarkStart w:id="91" w:name="3.5Metode Penyajian Data"/>
      <w:bookmarkEnd w:id="91"/>
      <w:r>
        <w:t>Metode</w:t>
      </w:r>
      <w:r>
        <w:rPr>
          <w:spacing w:val="-4"/>
        </w:rPr>
        <w:t xml:space="preserve"> </w:t>
      </w:r>
      <w:r>
        <w:t>Penyajian</w:t>
      </w:r>
      <w:r>
        <w:rPr>
          <w:spacing w:val="-3"/>
        </w:rPr>
        <w:t xml:space="preserve"> </w:t>
      </w:r>
      <w:r>
        <w:t>Data</w:t>
      </w:r>
    </w:p>
    <w:p w14:paraId="45F52BC6">
      <w:pPr>
        <w:pStyle w:val="6"/>
        <w:rPr>
          <w:b/>
        </w:rPr>
      </w:pPr>
    </w:p>
    <w:p w14:paraId="3E7C1D70">
      <w:pPr>
        <w:pStyle w:val="6"/>
        <w:spacing w:before="1" w:line="480" w:lineRule="auto"/>
        <w:ind w:left="595" w:right="340"/>
        <w:jc w:val="both"/>
      </w:pPr>
      <w:r>
        <w:t>Pendekatan</w:t>
      </w:r>
      <w:r>
        <w:rPr>
          <w:spacing w:val="1"/>
        </w:rPr>
        <w:t xml:space="preserve"> </w:t>
      </w:r>
      <w:r>
        <w:t>analisis</w:t>
      </w:r>
      <w:r>
        <w:rPr>
          <w:spacing w:val="1"/>
        </w:rPr>
        <w:t xml:space="preserve"> </w:t>
      </w:r>
      <w:r>
        <w:t>deskriptif</w:t>
      </w:r>
      <w:r>
        <w:rPr>
          <w:spacing w:val="1"/>
        </w:rPr>
        <w:t xml:space="preserve"> </w:t>
      </w:r>
      <w:r>
        <w:t>dalam</w:t>
      </w:r>
      <w:r>
        <w:rPr>
          <w:spacing w:val="1"/>
        </w:rPr>
        <w:t xml:space="preserve"> </w:t>
      </w:r>
      <w:r>
        <w:t>penelitian</w:t>
      </w:r>
      <w:r>
        <w:rPr>
          <w:spacing w:val="1"/>
        </w:rPr>
        <w:t xml:space="preserve"> </w:t>
      </w:r>
      <w:r>
        <w:t>ini</w:t>
      </w:r>
      <w:r>
        <w:rPr>
          <w:spacing w:val="1"/>
        </w:rPr>
        <w:t xml:space="preserve"> </w:t>
      </w:r>
      <w:r>
        <w:t>akan</w:t>
      </w:r>
      <w:r>
        <w:rPr>
          <w:spacing w:val="1"/>
        </w:rPr>
        <w:t xml:space="preserve"> </w:t>
      </w:r>
      <w:r>
        <w:t>digunakan</w:t>
      </w:r>
      <w:r>
        <w:rPr>
          <w:spacing w:val="1"/>
        </w:rPr>
        <w:t xml:space="preserve"> </w:t>
      </w:r>
      <w:r>
        <w:t>untuk</w:t>
      </w:r>
      <w:r>
        <w:rPr>
          <w:spacing w:val="1"/>
        </w:rPr>
        <w:t xml:space="preserve"> </w:t>
      </w:r>
      <w:r>
        <w:t>menjelaskan temuan-temuan analisis, dan juga digunakan untuk menggambarkan</w:t>
      </w:r>
      <w:r>
        <w:rPr>
          <w:spacing w:val="1"/>
        </w:rPr>
        <w:t xml:space="preserve"> </w:t>
      </w:r>
      <w:r>
        <w:t>fakta-fakta</w:t>
      </w:r>
      <w:r>
        <w:rPr>
          <w:spacing w:val="1"/>
        </w:rPr>
        <w:t xml:space="preserve"> </w:t>
      </w:r>
      <w:r>
        <w:t>yang</w:t>
      </w:r>
      <w:r>
        <w:rPr>
          <w:spacing w:val="1"/>
        </w:rPr>
        <w:t xml:space="preserve"> </w:t>
      </w:r>
      <w:r>
        <w:t>telah</w:t>
      </w:r>
      <w:r>
        <w:rPr>
          <w:spacing w:val="1"/>
        </w:rPr>
        <w:t xml:space="preserve"> </w:t>
      </w:r>
      <w:r>
        <w:t>ada</w:t>
      </w:r>
      <w:r>
        <w:rPr>
          <w:spacing w:val="1"/>
        </w:rPr>
        <w:t xml:space="preserve"> </w:t>
      </w:r>
      <w:r>
        <w:t>sebelum</w:t>
      </w:r>
      <w:r>
        <w:rPr>
          <w:spacing w:val="1"/>
        </w:rPr>
        <w:t xml:space="preserve"> </w:t>
      </w:r>
      <w:r>
        <w:t>analisis</w:t>
      </w:r>
      <w:r>
        <w:rPr>
          <w:spacing w:val="1"/>
        </w:rPr>
        <w:t xml:space="preserve"> </w:t>
      </w:r>
      <w:r>
        <w:t>dilakukan.</w:t>
      </w:r>
      <w:r>
        <w:rPr>
          <w:spacing w:val="1"/>
        </w:rPr>
        <w:t xml:space="preserve"> </w:t>
      </w:r>
      <w:r>
        <w:t>Penulis</w:t>
      </w:r>
      <w:r>
        <w:rPr>
          <w:spacing w:val="1"/>
        </w:rPr>
        <w:t xml:space="preserve"> </w:t>
      </w:r>
      <w:r>
        <w:t>menggunakan</w:t>
      </w:r>
      <w:r>
        <w:rPr>
          <w:spacing w:val="1"/>
        </w:rPr>
        <w:t xml:space="preserve"> </w:t>
      </w:r>
      <w:r>
        <w:t>metode</w:t>
      </w:r>
      <w:r>
        <w:rPr>
          <w:spacing w:val="49"/>
        </w:rPr>
        <w:t xml:space="preserve"> </w:t>
      </w:r>
      <w:r>
        <w:t>ini</w:t>
      </w:r>
      <w:r>
        <w:rPr>
          <w:spacing w:val="51"/>
        </w:rPr>
        <w:t xml:space="preserve"> </w:t>
      </w:r>
      <w:r>
        <w:t>untuk</w:t>
      </w:r>
      <w:r>
        <w:rPr>
          <w:spacing w:val="48"/>
        </w:rPr>
        <w:t xml:space="preserve"> </w:t>
      </w:r>
      <w:r>
        <w:t>mendeskripsikan</w:t>
      </w:r>
      <w:r>
        <w:rPr>
          <w:spacing w:val="53"/>
        </w:rPr>
        <w:t xml:space="preserve"> </w:t>
      </w:r>
      <w:r>
        <w:t>aktualisasi</w:t>
      </w:r>
      <w:r>
        <w:rPr>
          <w:spacing w:val="51"/>
        </w:rPr>
        <w:t xml:space="preserve"> </w:t>
      </w:r>
      <w:r>
        <w:t>diri</w:t>
      </w:r>
      <w:r>
        <w:rPr>
          <w:spacing w:val="51"/>
        </w:rPr>
        <w:t xml:space="preserve"> </w:t>
      </w:r>
      <w:r>
        <w:t>Cid</w:t>
      </w:r>
      <w:r>
        <w:rPr>
          <w:spacing w:val="48"/>
        </w:rPr>
        <w:t xml:space="preserve"> </w:t>
      </w:r>
      <w:r>
        <w:t>Kagenoh</w:t>
      </w:r>
      <w:r>
        <w:rPr>
          <w:spacing w:val="53"/>
        </w:rPr>
        <w:t xml:space="preserve"> </w:t>
      </w:r>
      <w:r>
        <w:t>dalam</w:t>
      </w:r>
      <w:r>
        <w:rPr>
          <w:spacing w:val="53"/>
        </w:rPr>
        <w:t xml:space="preserve"> </w:t>
      </w:r>
      <w:r>
        <w:t>manga</w:t>
      </w:r>
    </w:p>
    <w:p w14:paraId="5605025F">
      <w:pPr>
        <w:spacing w:after="0" w:line="480" w:lineRule="auto"/>
        <w:jc w:val="both"/>
        <w:sectPr>
          <w:headerReference r:id="rId55" w:type="default"/>
          <w:footerReference r:id="rId56" w:type="default"/>
          <w:pgSz w:w="11910" w:h="16840"/>
          <w:pgMar w:top="920" w:right="1360" w:bottom="280" w:left="1680" w:header="726" w:footer="0" w:gutter="0"/>
          <w:cols w:space="720" w:num="1"/>
        </w:sectPr>
      </w:pPr>
    </w:p>
    <w:p w14:paraId="1E5AE784">
      <w:pPr>
        <w:pStyle w:val="6"/>
        <w:rPr>
          <w:sz w:val="20"/>
        </w:rPr>
      </w:pPr>
    </w:p>
    <w:p w14:paraId="17584263">
      <w:pPr>
        <w:pStyle w:val="6"/>
        <w:rPr>
          <w:sz w:val="20"/>
        </w:rPr>
      </w:pPr>
    </w:p>
    <w:p w14:paraId="47778E04">
      <w:pPr>
        <w:pStyle w:val="6"/>
        <w:rPr>
          <w:sz w:val="20"/>
        </w:rPr>
      </w:pPr>
    </w:p>
    <w:p w14:paraId="43AC7386">
      <w:pPr>
        <w:pStyle w:val="6"/>
        <w:rPr>
          <w:sz w:val="20"/>
        </w:rPr>
      </w:pPr>
    </w:p>
    <w:p w14:paraId="5E88362E">
      <w:pPr>
        <w:pStyle w:val="6"/>
        <w:spacing w:before="6"/>
        <w:rPr>
          <w:sz w:val="29"/>
        </w:rPr>
      </w:pPr>
    </w:p>
    <w:p w14:paraId="79EE0556">
      <w:pPr>
        <w:pStyle w:val="6"/>
        <w:spacing w:before="90" w:line="480" w:lineRule="auto"/>
        <w:ind w:left="595" w:right="341"/>
        <w:jc w:val="both"/>
      </w:pPr>
      <w:bookmarkStart w:id="92" w:name="BAB IVPEMBAHASAN"/>
      <w:bookmarkEnd w:id="92"/>
      <w:r>
        <w:rPr>
          <w:i/>
        </w:rPr>
        <w:t xml:space="preserve">Kage no Jitsuryokusha ni Naritakute </w:t>
      </w:r>
      <w:r>
        <w:t>karya Aizawa Dansuke yang akan disajikan</w:t>
      </w:r>
      <w:r>
        <w:rPr>
          <w:spacing w:val="1"/>
        </w:rPr>
        <w:t xml:space="preserve"> </w:t>
      </w:r>
      <w:r>
        <w:t>secara deskriptif menggunakan bahasa Indonesia yang disertai dengan gambar dan</w:t>
      </w:r>
      <w:r>
        <w:rPr>
          <w:spacing w:val="-57"/>
        </w:rPr>
        <w:t xml:space="preserve"> </w:t>
      </w:r>
      <w:r>
        <w:t>kutipan</w:t>
      </w:r>
      <w:r>
        <w:rPr>
          <w:spacing w:val="-4"/>
        </w:rPr>
        <w:t xml:space="preserve"> </w:t>
      </w:r>
      <w:r>
        <w:t>sebagai pendukung</w:t>
      </w:r>
      <w:r>
        <w:rPr>
          <w:spacing w:val="2"/>
        </w:rPr>
        <w:t xml:space="preserve"> </w:t>
      </w:r>
      <w:r>
        <w:t>analisis.</w:t>
      </w:r>
    </w:p>
    <w:p w14:paraId="0930C7B8">
      <w:pPr>
        <w:spacing w:after="0" w:line="480" w:lineRule="auto"/>
        <w:jc w:val="both"/>
        <w:sectPr>
          <w:headerReference r:id="rId57" w:type="default"/>
          <w:footerReference r:id="rId58" w:type="default"/>
          <w:pgSz w:w="11910" w:h="16840"/>
          <w:pgMar w:top="920" w:right="1360" w:bottom="280" w:left="1680" w:header="726" w:footer="0" w:gutter="0"/>
          <w:cols w:space="720" w:num="1"/>
        </w:sectPr>
      </w:pPr>
    </w:p>
    <w:p w14:paraId="24768132">
      <w:pPr>
        <w:pStyle w:val="6"/>
        <w:rPr>
          <w:sz w:val="20"/>
        </w:rPr>
      </w:pPr>
    </w:p>
    <w:p w14:paraId="259FB358">
      <w:pPr>
        <w:pStyle w:val="6"/>
        <w:rPr>
          <w:sz w:val="20"/>
        </w:rPr>
      </w:pPr>
    </w:p>
    <w:p w14:paraId="2E8768A2">
      <w:pPr>
        <w:pStyle w:val="6"/>
        <w:rPr>
          <w:sz w:val="20"/>
        </w:rPr>
      </w:pPr>
    </w:p>
    <w:p w14:paraId="10FFFCD0">
      <w:pPr>
        <w:pStyle w:val="6"/>
        <w:rPr>
          <w:sz w:val="20"/>
        </w:rPr>
      </w:pPr>
    </w:p>
    <w:p w14:paraId="33723C84">
      <w:pPr>
        <w:pStyle w:val="6"/>
        <w:rPr>
          <w:sz w:val="20"/>
        </w:rPr>
      </w:pPr>
    </w:p>
    <w:p w14:paraId="641605CC">
      <w:pPr>
        <w:pStyle w:val="6"/>
        <w:spacing w:before="3"/>
        <w:rPr>
          <w:sz w:val="17"/>
        </w:rPr>
      </w:pPr>
    </w:p>
    <w:p w14:paraId="13381119">
      <w:pPr>
        <w:pStyle w:val="2"/>
        <w:spacing w:before="90" w:line="480" w:lineRule="auto"/>
        <w:ind w:left="3708" w:right="3452" w:firstLine="0"/>
        <w:jc w:val="center"/>
      </w:pPr>
      <w:bookmarkStart w:id="93" w:name="_bookmark41"/>
      <w:bookmarkEnd w:id="93"/>
      <w:r>
        <w:t>BAB IV</w:t>
      </w:r>
      <w:r>
        <w:rPr>
          <w:spacing w:val="1"/>
        </w:rPr>
        <w:t xml:space="preserve"> </w:t>
      </w:r>
      <w:r>
        <w:t>PEMBAHASAN</w:t>
      </w:r>
    </w:p>
    <w:p w14:paraId="57468799">
      <w:pPr>
        <w:pStyle w:val="6"/>
        <w:spacing w:line="480" w:lineRule="auto"/>
        <w:ind w:left="595" w:right="340"/>
        <w:jc w:val="both"/>
      </w:pPr>
      <w:r>
        <w:t>Kajian bagian pertama pada bab ini menjelaskan struktur manga menggunakan</w:t>
      </w:r>
      <w:r>
        <w:rPr>
          <w:spacing w:val="1"/>
        </w:rPr>
        <w:t xml:space="preserve"> </w:t>
      </w:r>
      <w:r>
        <w:t>teori</w:t>
      </w:r>
      <w:r>
        <w:rPr>
          <w:spacing w:val="-4"/>
        </w:rPr>
        <w:t xml:space="preserve"> </w:t>
      </w:r>
      <w:r>
        <w:t>indikator</w:t>
      </w:r>
      <w:r>
        <w:rPr>
          <w:spacing w:val="-2"/>
        </w:rPr>
        <w:t xml:space="preserve"> </w:t>
      </w:r>
      <w:r>
        <w:t>visual</w:t>
      </w:r>
      <w:r>
        <w:rPr>
          <w:spacing w:val="-3"/>
        </w:rPr>
        <w:t xml:space="preserve"> </w:t>
      </w:r>
      <w:r>
        <w:t>manga</w:t>
      </w:r>
      <w:r>
        <w:rPr>
          <w:spacing w:val="-2"/>
        </w:rPr>
        <w:t xml:space="preserve"> </w:t>
      </w:r>
      <w:r>
        <w:t>Robin</w:t>
      </w:r>
      <w:r>
        <w:rPr>
          <w:spacing w:val="-3"/>
        </w:rPr>
        <w:t xml:space="preserve"> </w:t>
      </w:r>
      <w:r>
        <w:t>E.</w:t>
      </w:r>
      <w:r>
        <w:rPr>
          <w:spacing w:val="-3"/>
        </w:rPr>
        <w:t xml:space="preserve"> </w:t>
      </w:r>
      <w:r>
        <w:t>Brenner.</w:t>
      </w:r>
      <w:r>
        <w:rPr>
          <w:spacing w:val="-6"/>
        </w:rPr>
        <w:t xml:space="preserve"> </w:t>
      </w:r>
      <w:r>
        <w:t>Penelitian</w:t>
      </w:r>
      <w:r>
        <w:rPr>
          <w:spacing w:val="-3"/>
        </w:rPr>
        <w:t xml:space="preserve"> </w:t>
      </w:r>
      <w:r>
        <w:t>selanjutnya menjelaskan</w:t>
      </w:r>
      <w:r>
        <w:rPr>
          <w:spacing w:val="-58"/>
        </w:rPr>
        <w:t xml:space="preserve"> </w:t>
      </w:r>
      <w:r>
        <w:t>bagaimana</w:t>
      </w:r>
      <w:r>
        <w:rPr>
          <w:spacing w:val="1"/>
        </w:rPr>
        <w:t xml:space="preserve"> </w:t>
      </w:r>
      <w:r>
        <w:t>teori</w:t>
      </w:r>
      <w:r>
        <w:rPr>
          <w:spacing w:val="1"/>
        </w:rPr>
        <w:t xml:space="preserve"> </w:t>
      </w:r>
      <w:r>
        <w:t>kebutuhan</w:t>
      </w:r>
      <w:r>
        <w:rPr>
          <w:spacing w:val="1"/>
        </w:rPr>
        <w:t xml:space="preserve"> </w:t>
      </w:r>
      <w:r>
        <w:t>Abraham</w:t>
      </w:r>
      <w:r>
        <w:rPr>
          <w:spacing w:val="1"/>
        </w:rPr>
        <w:t xml:space="preserve"> </w:t>
      </w:r>
      <w:r>
        <w:t>Maslow</w:t>
      </w:r>
      <w:r>
        <w:rPr>
          <w:spacing w:val="1"/>
        </w:rPr>
        <w:t xml:space="preserve"> </w:t>
      </w:r>
      <w:r>
        <w:t>menjelaskan</w:t>
      </w:r>
      <w:r>
        <w:rPr>
          <w:spacing w:val="1"/>
        </w:rPr>
        <w:t xml:space="preserve"> </w:t>
      </w:r>
      <w:r>
        <w:t>Aktualisasi</w:t>
      </w:r>
      <w:r>
        <w:rPr>
          <w:spacing w:val="1"/>
        </w:rPr>
        <w:t xml:space="preserve"> </w:t>
      </w:r>
      <w:r>
        <w:t>Diri</w:t>
      </w:r>
      <w:r>
        <w:rPr>
          <w:spacing w:val="1"/>
        </w:rPr>
        <w:t xml:space="preserve"> </w:t>
      </w:r>
      <w:r>
        <w:t>karakter</w:t>
      </w:r>
      <w:r>
        <w:rPr>
          <w:spacing w:val="-2"/>
        </w:rPr>
        <w:t xml:space="preserve"> </w:t>
      </w:r>
      <w:r>
        <w:t>Cid Kagenoh.</w:t>
      </w:r>
    </w:p>
    <w:p w14:paraId="026B4937">
      <w:pPr>
        <w:pStyle w:val="15"/>
        <w:numPr>
          <w:ilvl w:val="1"/>
          <w:numId w:val="13"/>
        </w:numPr>
        <w:tabs>
          <w:tab w:val="left" w:pos="1304"/>
        </w:tabs>
        <w:spacing w:before="0" w:after="0" w:line="480" w:lineRule="auto"/>
        <w:ind w:left="595" w:right="339" w:firstLine="0"/>
        <w:jc w:val="both"/>
        <w:rPr>
          <w:sz w:val="24"/>
        </w:rPr>
      </w:pPr>
      <w:bookmarkStart w:id="94" w:name="4.1Tanda Visual Manga pada Manga Kage no"/>
      <w:bookmarkEnd w:id="94"/>
      <w:bookmarkStart w:id="95" w:name="_bookmark42"/>
      <w:bookmarkEnd w:id="95"/>
      <w:r>
        <w:rPr>
          <w:b/>
          <w:sz w:val="24"/>
        </w:rPr>
        <w:t xml:space="preserve">Tanda Visual </w:t>
      </w:r>
      <w:r>
        <w:rPr>
          <w:b/>
          <w:i/>
          <w:sz w:val="24"/>
        </w:rPr>
        <w:t xml:space="preserve">Manga </w:t>
      </w:r>
      <w:r>
        <w:rPr>
          <w:b/>
          <w:sz w:val="24"/>
        </w:rPr>
        <w:t xml:space="preserve">pada </w:t>
      </w:r>
      <w:r>
        <w:rPr>
          <w:b/>
          <w:i/>
          <w:sz w:val="24"/>
        </w:rPr>
        <w:t>Manga Kage no Jitsuryokusha ni Naritakute</w:t>
      </w:r>
      <w:r>
        <w:rPr>
          <w:b/>
          <w:i/>
          <w:spacing w:val="-57"/>
          <w:sz w:val="24"/>
        </w:rPr>
        <w:t xml:space="preserve"> </w:t>
      </w:r>
      <w:r>
        <w:rPr>
          <w:sz w:val="24"/>
        </w:rPr>
        <w:t>Target</w:t>
      </w:r>
      <w:r>
        <w:rPr>
          <w:spacing w:val="1"/>
          <w:sz w:val="24"/>
        </w:rPr>
        <w:t xml:space="preserve"> </w:t>
      </w:r>
      <w:r>
        <w:rPr>
          <w:sz w:val="24"/>
        </w:rPr>
        <w:t>audiens,</w:t>
      </w:r>
      <w:r>
        <w:rPr>
          <w:spacing w:val="1"/>
          <w:sz w:val="24"/>
        </w:rPr>
        <w:t xml:space="preserve"> </w:t>
      </w:r>
      <w:r>
        <w:rPr>
          <w:sz w:val="24"/>
        </w:rPr>
        <w:t>desain</w:t>
      </w:r>
      <w:r>
        <w:rPr>
          <w:spacing w:val="1"/>
          <w:sz w:val="24"/>
        </w:rPr>
        <w:t xml:space="preserve"> </w:t>
      </w:r>
      <w:r>
        <w:rPr>
          <w:sz w:val="24"/>
        </w:rPr>
        <w:t>karakter, simbol visual,</w:t>
      </w:r>
      <w:r>
        <w:rPr>
          <w:spacing w:val="1"/>
          <w:sz w:val="24"/>
        </w:rPr>
        <w:t xml:space="preserve"> </w:t>
      </w:r>
      <w:r>
        <w:rPr>
          <w:sz w:val="24"/>
        </w:rPr>
        <w:t>simbolisme,</w:t>
      </w:r>
      <w:r>
        <w:rPr>
          <w:spacing w:val="1"/>
          <w:sz w:val="24"/>
        </w:rPr>
        <w:t xml:space="preserve"> </w:t>
      </w:r>
      <w:r>
        <w:rPr>
          <w:sz w:val="24"/>
        </w:rPr>
        <w:t>tempo,</w:t>
      </w:r>
      <w:r>
        <w:rPr>
          <w:spacing w:val="60"/>
          <w:sz w:val="24"/>
        </w:rPr>
        <w:t xml:space="preserve"> </w:t>
      </w:r>
      <w:r>
        <w:rPr>
          <w:sz w:val="24"/>
        </w:rPr>
        <w:t>aransemen,</w:t>
      </w:r>
      <w:r>
        <w:rPr>
          <w:spacing w:val="-57"/>
          <w:sz w:val="24"/>
        </w:rPr>
        <w:t xml:space="preserve"> </w:t>
      </w:r>
      <w:r>
        <w:rPr>
          <w:sz w:val="24"/>
        </w:rPr>
        <w:t>dan</w:t>
      </w:r>
      <w:r>
        <w:rPr>
          <w:spacing w:val="1"/>
          <w:sz w:val="24"/>
        </w:rPr>
        <w:t xml:space="preserve"> </w:t>
      </w:r>
      <w:r>
        <w:rPr>
          <w:i/>
          <w:sz w:val="24"/>
        </w:rPr>
        <w:t>ending</w:t>
      </w:r>
      <w:r>
        <w:rPr>
          <w:i/>
          <w:spacing w:val="1"/>
          <w:sz w:val="24"/>
        </w:rPr>
        <w:t xml:space="preserve"> </w:t>
      </w:r>
      <w:r>
        <w:rPr>
          <w:sz w:val="24"/>
        </w:rPr>
        <w:t>semuanya</w:t>
      </w:r>
      <w:r>
        <w:rPr>
          <w:spacing w:val="1"/>
          <w:sz w:val="24"/>
        </w:rPr>
        <w:t xml:space="preserve"> </w:t>
      </w:r>
      <w:r>
        <w:rPr>
          <w:sz w:val="24"/>
        </w:rPr>
        <w:t>dimasukkan</w:t>
      </w:r>
      <w:r>
        <w:rPr>
          <w:spacing w:val="1"/>
          <w:sz w:val="24"/>
        </w:rPr>
        <w:t xml:space="preserve"> </w:t>
      </w:r>
      <w:r>
        <w:rPr>
          <w:sz w:val="24"/>
        </w:rPr>
        <w:t>dalam</w:t>
      </w:r>
      <w:r>
        <w:rPr>
          <w:spacing w:val="1"/>
          <w:sz w:val="24"/>
        </w:rPr>
        <w:t xml:space="preserve"> </w:t>
      </w:r>
      <w:r>
        <w:rPr>
          <w:sz w:val="24"/>
        </w:rPr>
        <w:t>penjelasan</w:t>
      </w:r>
      <w:r>
        <w:rPr>
          <w:spacing w:val="1"/>
          <w:sz w:val="24"/>
        </w:rPr>
        <w:t xml:space="preserve"> </w:t>
      </w:r>
      <w:r>
        <w:rPr>
          <w:sz w:val="24"/>
        </w:rPr>
        <w:t>struktural.</w:t>
      </w:r>
      <w:r>
        <w:rPr>
          <w:spacing w:val="1"/>
          <w:sz w:val="24"/>
        </w:rPr>
        <w:t xml:space="preserve"> </w:t>
      </w:r>
      <w:r>
        <w:rPr>
          <w:sz w:val="24"/>
        </w:rPr>
        <w:t>Untuk</w:t>
      </w:r>
      <w:r>
        <w:rPr>
          <w:spacing w:val="1"/>
          <w:sz w:val="24"/>
        </w:rPr>
        <w:t xml:space="preserve"> </w:t>
      </w:r>
      <w:r>
        <w:rPr>
          <w:sz w:val="24"/>
        </w:rPr>
        <w:t>menggunakan isyarat visual dalam manga untuk mendapatkan detail tentang genre</w:t>
      </w:r>
      <w:r>
        <w:rPr>
          <w:spacing w:val="-57"/>
          <w:sz w:val="24"/>
        </w:rPr>
        <w:t xml:space="preserve"> </w:t>
      </w:r>
      <w:r>
        <w:rPr>
          <w:sz w:val="24"/>
        </w:rPr>
        <w:t>cerita,</w:t>
      </w:r>
      <w:r>
        <w:rPr>
          <w:spacing w:val="1"/>
          <w:sz w:val="24"/>
        </w:rPr>
        <w:t xml:space="preserve"> </w:t>
      </w:r>
      <w:r>
        <w:rPr>
          <w:sz w:val="24"/>
        </w:rPr>
        <w:t>topik,</w:t>
      </w:r>
      <w:r>
        <w:rPr>
          <w:spacing w:val="-3"/>
          <w:sz w:val="24"/>
        </w:rPr>
        <w:t xml:space="preserve"> </w:t>
      </w:r>
      <w:r>
        <w:rPr>
          <w:sz w:val="24"/>
        </w:rPr>
        <w:t>karakter</w:t>
      </w:r>
      <w:r>
        <w:rPr>
          <w:spacing w:val="1"/>
          <w:sz w:val="24"/>
        </w:rPr>
        <w:t xml:space="preserve"> </w:t>
      </w:r>
      <w:r>
        <w:rPr>
          <w:sz w:val="24"/>
        </w:rPr>
        <w:t>dan</w:t>
      </w:r>
      <w:r>
        <w:rPr>
          <w:spacing w:val="-1"/>
          <w:sz w:val="24"/>
        </w:rPr>
        <w:t xml:space="preserve"> </w:t>
      </w:r>
      <w:r>
        <w:rPr>
          <w:sz w:val="24"/>
        </w:rPr>
        <w:t>penokohan,</w:t>
      </w:r>
      <w:r>
        <w:rPr>
          <w:spacing w:val="2"/>
          <w:sz w:val="24"/>
        </w:rPr>
        <w:t xml:space="preserve"> </w:t>
      </w:r>
      <w:r>
        <w:rPr>
          <w:sz w:val="24"/>
        </w:rPr>
        <w:t>tempat, dan</w:t>
      </w:r>
      <w:r>
        <w:rPr>
          <w:spacing w:val="-1"/>
          <w:sz w:val="24"/>
        </w:rPr>
        <w:t xml:space="preserve"> </w:t>
      </w:r>
      <w:r>
        <w:rPr>
          <w:sz w:val="24"/>
        </w:rPr>
        <w:t>waktu.</w:t>
      </w:r>
    </w:p>
    <w:p w14:paraId="01B8848B">
      <w:pPr>
        <w:pStyle w:val="15"/>
        <w:numPr>
          <w:ilvl w:val="2"/>
          <w:numId w:val="13"/>
        </w:numPr>
        <w:tabs>
          <w:tab w:val="left" w:pos="1316"/>
        </w:tabs>
        <w:spacing w:before="0" w:after="0" w:line="240" w:lineRule="auto"/>
        <w:ind w:left="1315" w:right="0" w:hanging="721"/>
        <w:jc w:val="both"/>
        <w:rPr>
          <w:b/>
          <w:i/>
          <w:sz w:val="24"/>
        </w:rPr>
      </w:pPr>
      <w:bookmarkStart w:id="96" w:name="_bookmark43"/>
      <w:bookmarkEnd w:id="96"/>
      <w:bookmarkStart w:id="97" w:name="4.1.1Pembaca yang Dituju (Intended audie"/>
      <w:bookmarkEnd w:id="97"/>
      <w:r>
        <w:rPr>
          <w:b/>
          <w:sz w:val="24"/>
        </w:rPr>
        <w:t>Pembaca</w:t>
      </w:r>
      <w:r>
        <w:rPr>
          <w:b/>
          <w:spacing w:val="-2"/>
          <w:sz w:val="24"/>
        </w:rPr>
        <w:t xml:space="preserve"> </w:t>
      </w:r>
      <w:r>
        <w:rPr>
          <w:b/>
          <w:sz w:val="24"/>
        </w:rPr>
        <w:t>yang</w:t>
      </w:r>
      <w:r>
        <w:rPr>
          <w:b/>
          <w:spacing w:val="-6"/>
          <w:sz w:val="24"/>
        </w:rPr>
        <w:t xml:space="preserve"> </w:t>
      </w:r>
      <w:r>
        <w:rPr>
          <w:b/>
          <w:sz w:val="24"/>
        </w:rPr>
        <w:t>Dituju</w:t>
      </w:r>
      <w:r>
        <w:rPr>
          <w:b/>
          <w:spacing w:val="-3"/>
          <w:sz w:val="24"/>
        </w:rPr>
        <w:t xml:space="preserve"> </w:t>
      </w:r>
      <w:r>
        <w:rPr>
          <w:b/>
          <w:i/>
          <w:sz w:val="24"/>
        </w:rPr>
        <w:t>(Intended</w:t>
      </w:r>
      <w:r>
        <w:rPr>
          <w:b/>
          <w:i/>
          <w:spacing w:val="-3"/>
          <w:sz w:val="24"/>
        </w:rPr>
        <w:t xml:space="preserve"> </w:t>
      </w:r>
      <w:r>
        <w:rPr>
          <w:b/>
          <w:i/>
          <w:sz w:val="24"/>
        </w:rPr>
        <w:t>audience)</w:t>
      </w:r>
    </w:p>
    <w:p w14:paraId="7A1CD5AF">
      <w:pPr>
        <w:pStyle w:val="6"/>
        <w:rPr>
          <w:b/>
          <w:i/>
        </w:rPr>
      </w:pPr>
    </w:p>
    <w:p w14:paraId="5B0BD6BF">
      <w:pPr>
        <w:pStyle w:val="6"/>
        <w:spacing w:line="480" w:lineRule="auto"/>
        <w:ind w:left="595" w:right="339"/>
        <w:jc w:val="both"/>
      </w:pPr>
      <w:r>
        <w:t xml:space="preserve">Manga </w:t>
      </w:r>
      <w:r>
        <w:rPr>
          <w:i/>
        </w:rPr>
        <w:t xml:space="preserve">Kage no Jitsuryokusha ni Naritakute </w:t>
      </w:r>
      <w:r>
        <w:t>merupakan Shounen Manga yang</w:t>
      </w:r>
      <w:r>
        <w:rPr>
          <w:spacing w:val="1"/>
        </w:rPr>
        <w:t xml:space="preserve"> </w:t>
      </w:r>
      <w:r>
        <w:t>target pembacanya adalah remaja mulai dari 12-18 tahun.Manga ini mengangkat</w:t>
      </w:r>
      <w:r>
        <w:rPr>
          <w:spacing w:val="1"/>
        </w:rPr>
        <w:t xml:space="preserve"> </w:t>
      </w:r>
      <w:r>
        <w:t>tema tentang seorang anak laki laki bernama Cid Kagenoh yang ingin menjadi</w:t>
      </w:r>
      <w:r>
        <w:rPr>
          <w:spacing w:val="1"/>
        </w:rPr>
        <w:t xml:space="preserve"> </w:t>
      </w:r>
      <w:r>
        <w:t>penguasa dunia gelap.Sejak masih kecil Cid berlatih untuk mencapai cita citanya</w:t>
      </w:r>
      <w:r>
        <w:rPr>
          <w:spacing w:val="1"/>
        </w:rPr>
        <w:t xml:space="preserve"> </w:t>
      </w:r>
      <w:r>
        <w:t>baik</w:t>
      </w:r>
      <w:r>
        <w:rPr>
          <w:spacing w:val="1"/>
        </w:rPr>
        <w:t xml:space="preserve"> </w:t>
      </w:r>
      <w:r>
        <w:t>secara</w:t>
      </w:r>
      <w:r>
        <w:rPr>
          <w:spacing w:val="1"/>
        </w:rPr>
        <w:t xml:space="preserve"> </w:t>
      </w:r>
      <w:r>
        <w:t>fisik</w:t>
      </w:r>
      <w:r>
        <w:rPr>
          <w:spacing w:val="1"/>
        </w:rPr>
        <w:t xml:space="preserve"> </w:t>
      </w:r>
      <w:r>
        <w:t>maupun</w:t>
      </w:r>
      <w:r>
        <w:rPr>
          <w:spacing w:val="1"/>
        </w:rPr>
        <w:t xml:space="preserve"> </w:t>
      </w:r>
      <w:r>
        <w:t>mental,</w:t>
      </w:r>
      <w:r>
        <w:rPr>
          <w:spacing w:val="1"/>
        </w:rPr>
        <w:t xml:space="preserve"> </w:t>
      </w:r>
      <w:r>
        <w:t>diantaranya</w:t>
      </w:r>
      <w:r>
        <w:rPr>
          <w:spacing w:val="1"/>
        </w:rPr>
        <w:t xml:space="preserve"> </w:t>
      </w:r>
      <w:r>
        <w:t>memburu</w:t>
      </w:r>
      <w:r>
        <w:rPr>
          <w:spacing w:val="1"/>
        </w:rPr>
        <w:t xml:space="preserve"> </w:t>
      </w:r>
      <w:r>
        <w:t>bandit</w:t>
      </w:r>
      <w:r>
        <w:rPr>
          <w:spacing w:val="1"/>
        </w:rPr>
        <w:t xml:space="preserve"> </w:t>
      </w:r>
      <w:r>
        <w:t>untuk</w:t>
      </w:r>
      <w:r>
        <w:rPr>
          <w:spacing w:val="1"/>
        </w:rPr>
        <w:t xml:space="preserve"> </w:t>
      </w:r>
      <w:r>
        <w:t>meningkatkan</w:t>
      </w:r>
      <w:r>
        <w:rPr>
          <w:spacing w:val="1"/>
        </w:rPr>
        <w:t xml:space="preserve"> </w:t>
      </w:r>
      <w:r>
        <w:t>kekuatan,menyelamatkan</w:t>
      </w:r>
      <w:r>
        <w:rPr>
          <w:spacing w:val="1"/>
        </w:rPr>
        <w:t xml:space="preserve"> </w:t>
      </w:r>
      <w:r>
        <w:t>orang</w:t>
      </w:r>
      <w:r>
        <w:rPr>
          <w:spacing w:val="1"/>
        </w:rPr>
        <w:t xml:space="preserve"> </w:t>
      </w:r>
      <w:r>
        <w:t>kemudian</w:t>
      </w:r>
      <w:r>
        <w:rPr>
          <w:spacing w:val="1"/>
        </w:rPr>
        <w:t xml:space="preserve"> </w:t>
      </w:r>
      <w:r>
        <w:t>dijadikan</w:t>
      </w:r>
      <w:r>
        <w:rPr>
          <w:spacing w:val="1"/>
        </w:rPr>
        <w:t xml:space="preserve"> </w:t>
      </w:r>
      <w:r>
        <w:t>sebagai</w:t>
      </w:r>
      <w:r>
        <w:rPr>
          <w:spacing w:val="1"/>
        </w:rPr>
        <w:t xml:space="preserve"> </w:t>
      </w:r>
      <w:r>
        <w:t>bawahan</w:t>
      </w:r>
      <w:r>
        <w:rPr>
          <w:spacing w:val="-2"/>
        </w:rPr>
        <w:t xml:space="preserve"> </w:t>
      </w:r>
      <w:r>
        <w:t>untuk</w:t>
      </w:r>
      <w:r>
        <w:rPr>
          <w:spacing w:val="-2"/>
        </w:rPr>
        <w:t xml:space="preserve"> </w:t>
      </w:r>
      <w:r>
        <w:t>membuat</w:t>
      </w:r>
      <w:r>
        <w:rPr>
          <w:spacing w:val="-2"/>
        </w:rPr>
        <w:t xml:space="preserve"> </w:t>
      </w:r>
      <w:r>
        <w:t>organisasi demi</w:t>
      </w:r>
      <w:r>
        <w:rPr>
          <w:spacing w:val="-2"/>
        </w:rPr>
        <w:t xml:space="preserve"> </w:t>
      </w:r>
      <w:r>
        <w:t>mendukung</w:t>
      </w:r>
      <w:r>
        <w:rPr>
          <w:spacing w:val="-1"/>
        </w:rPr>
        <w:t xml:space="preserve"> </w:t>
      </w:r>
      <w:r>
        <w:t>pencapaian</w:t>
      </w:r>
      <w:r>
        <w:rPr>
          <w:spacing w:val="-2"/>
        </w:rPr>
        <w:t xml:space="preserve"> </w:t>
      </w:r>
      <w:r>
        <w:t>cita-citanya.</w:t>
      </w:r>
    </w:p>
    <w:p w14:paraId="70362D1D">
      <w:pPr>
        <w:spacing w:after="0" w:line="480" w:lineRule="auto"/>
        <w:jc w:val="both"/>
        <w:sectPr>
          <w:headerReference r:id="rId59" w:type="default"/>
          <w:footerReference r:id="rId60" w:type="default"/>
          <w:pgSz w:w="11910" w:h="16840"/>
          <w:pgMar w:top="920" w:right="1360" w:bottom="280" w:left="1680" w:header="726" w:footer="0" w:gutter="0"/>
          <w:cols w:space="720" w:num="1"/>
        </w:sectPr>
      </w:pPr>
    </w:p>
    <w:p w14:paraId="0E5689FC">
      <w:pPr>
        <w:pStyle w:val="6"/>
        <w:rPr>
          <w:sz w:val="20"/>
        </w:rPr>
      </w:pPr>
    </w:p>
    <w:p w14:paraId="4D5CFDE1">
      <w:pPr>
        <w:pStyle w:val="6"/>
        <w:rPr>
          <w:sz w:val="20"/>
        </w:rPr>
      </w:pPr>
    </w:p>
    <w:p w14:paraId="3C78A66B">
      <w:pPr>
        <w:pStyle w:val="6"/>
        <w:rPr>
          <w:sz w:val="20"/>
        </w:rPr>
      </w:pPr>
    </w:p>
    <w:p w14:paraId="274EE4B2">
      <w:pPr>
        <w:pStyle w:val="6"/>
        <w:rPr>
          <w:sz w:val="20"/>
        </w:rPr>
      </w:pPr>
    </w:p>
    <w:p w14:paraId="56743395">
      <w:pPr>
        <w:pStyle w:val="6"/>
        <w:rPr>
          <w:sz w:val="20"/>
        </w:rPr>
      </w:pPr>
    </w:p>
    <w:p w14:paraId="7E04838D">
      <w:pPr>
        <w:pStyle w:val="6"/>
        <w:spacing w:before="4"/>
        <w:rPr>
          <w:sz w:val="17"/>
        </w:rPr>
      </w:pPr>
    </w:p>
    <w:p w14:paraId="125FF803">
      <w:pPr>
        <w:pStyle w:val="6"/>
        <w:ind w:left="2755"/>
        <w:rPr>
          <w:sz w:val="20"/>
        </w:rPr>
      </w:pPr>
      <w:r>
        <w:rPr>
          <w:sz w:val="20"/>
        </w:rPr>
        <w:drawing>
          <wp:inline distT="0" distB="0" distL="0" distR="0">
            <wp:extent cx="1898650" cy="2907030"/>
            <wp:effectExtent l="0" t="0" r="0" b="0"/>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7.jpeg"/>
                    <pic:cNvPicPr>
                      <a:picLocks noChangeAspect="1"/>
                    </pic:cNvPicPr>
                  </pic:nvPicPr>
                  <pic:blipFill>
                    <a:blip r:embed="rId154" cstate="print"/>
                    <a:stretch>
                      <a:fillRect/>
                    </a:stretch>
                  </pic:blipFill>
                  <pic:spPr>
                    <a:xfrm>
                      <a:off x="0" y="0"/>
                      <a:ext cx="1899064" cy="2907315"/>
                    </a:xfrm>
                    <a:prstGeom prst="rect">
                      <a:avLst/>
                    </a:prstGeom>
                  </pic:spPr>
                </pic:pic>
              </a:graphicData>
            </a:graphic>
          </wp:inline>
        </w:drawing>
      </w:r>
    </w:p>
    <w:p w14:paraId="4FFC6D56">
      <w:pPr>
        <w:pStyle w:val="6"/>
        <w:spacing w:before="4"/>
        <w:rPr>
          <w:sz w:val="16"/>
        </w:rPr>
      </w:pPr>
    </w:p>
    <w:p w14:paraId="449AC3FC">
      <w:pPr>
        <w:spacing w:before="90" w:line="480" w:lineRule="auto"/>
        <w:ind w:left="3938" w:right="337" w:hanging="3344"/>
        <w:jc w:val="left"/>
        <w:rPr>
          <w:sz w:val="24"/>
        </w:rPr>
      </w:pPr>
      <w:bookmarkStart w:id="98" w:name="_bookmark44"/>
      <w:bookmarkEnd w:id="98"/>
      <w:r>
        <w:rPr>
          <w:spacing w:val="-1"/>
          <w:sz w:val="24"/>
        </w:rPr>
        <w:t xml:space="preserve">Gambar 2. Alpha bersumpah </w:t>
      </w:r>
      <w:r>
        <w:rPr>
          <w:sz w:val="24"/>
        </w:rPr>
        <w:t>setia (</w:t>
      </w:r>
      <w:r>
        <w:rPr>
          <w:i/>
          <w:sz w:val="24"/>
        </w:rPr>
        <w:t xml:space="preserve">Kage no Jitsuryokusha ni Naritakute </w:t>
      </w:r>
      <w:r>
        <w:rPr>
          <w:sz w:val="24"/>
        </w:rPr>
        <w:t>Chapter 1</w:t>
      </w:r>
      <w:r>
        <w:rPr>
          <w:spacing w:val="-57"/>
          <w:sz w:val="24"/>
        </w:rPr>
        <w:t xml:space="preserve"> </w:t>
      </w:r>
      <w:r>
        <w:rPr>
          <w:sz w:val="24"/>
        </w:rPr>
        <w:t>Halaman</w:t>
      </w:r>
      <w:r>
        <w:rPr>
          <w:spacing w:val="1"/>
          <w:sz w:val="24"/>
        </w:rPr>
        <w:t xml:space="preserve"> </w:t>
      </w:r>
      <w:r>
        <w:rPr>
          <w:sz w:val="24"/>
        </w:rPr>
        <w:t>36)</w:t>
      </w:r>
    </w:p>
    <w:p w14:paraId="0A1423E5">
      <w:pPr>
        <w:pStyle w:val="6"/>
        <w:spacing w:before="4" w:line="484" w:lineRule="auto"/>
        <w:ind w:left="595" w:right="340"/>
        <w:jc w:val="both"/>
        <w:rPr>
          <w:rFonts w:hint="eastAsia" w:ascii="MS Gothic" w:eastAsia="MS Gothic"/>
        </w:rPr>
      </w:pPr>
      <w:r>
        <w:t>Alpha</w:t>
      </w:r>
      <w:r>
        <w:rPr>
          <w:spacing w:val="17"/>
        </w:rPr>
        <w:t xml:space="preserve"> : </w:t>
      </w:r>
      <w:r>
        <w:rPr>
          <w:rFonts w:hint="eastAsia" w:ascii="MS Gothic" w:eastAsia="MS Gothic"/>
        </w:rPr>
        <w:t>話は分かったならば私はシャドウがーデンのために、この命をかける。</w:t>
      </w:r>
    </w:p>
    <w:p w14:paraId="1A5C4C5F">
      <w:pPr>
        <w:pStyle w:val="6"/>
        <w:spacing w:line="480" w:lineRule="auto"/>
        <w:ind w:left="595" w:right="339"/>
        <w:jc w:val="both"/>
      </w:pPr>
      <w:r>
        <w:t>Alpha: saya sudah paham .., aku akan mempertaruhkan nyawaku demi Shadow</w:t>
      </w:r>
      <w:r>
        <w:rPr>
          <w:spacing w:val="1"/>
        </w:rPr>
        <w:t xml:space="preserve"> </w:t>
      </w:r>
      <w:r>
        <w:t>Gaden.</w:t>
      </w:r>
    </w:p>
    <w:p w14:paraId="050C6FB1">
      <w:pPr>
        <w:pStyle w:val="6"/>
        <w:spacing w:line="480" w:lineRule="auto"/>
        <w:ind w:left="595" w:right="337" w:firstLine="720"/>
        <w:jc w:val="both"/>
      </w:pPr>
      <w:r>
        <w:t>Alpha adalah pengikut pertama Cid Kagenoh,mereka bertemu sejak masih</w:t>
      </w:r>
      <w:r>
        <w:rPr>
          <w:spacing w:val="1"/>
        </w:rPr>
        <w:t xml:space="preserve"> </w:t>
      </w:r>
      <w:r>
        <w:t>kecil.</w:t>
      </w:r>
      <w:r>
        <w:rPr>
          <w:spacing w:val="1"/>
        </w:rPr>
        <w:t xml:space="preserve"> </w:t>
      </w:r>
      <w:r>
        <w:t>Ketika</w:t>
      </w:r>
      <w:r>
        <w:rPr>
          <w:spacing w:val="1"/>
        </w:rPr>
        <w:t xml:space="preserve"> </w:t>
      </w:r>
      <w:r>
        <w:t>Cid</w:t>
      </w:r>
      <w:r>
        <w:rPr>
          <w:spacing w:val="1"/>
        </w:rPr>
        <w:t xml:space="preserve"> </w:t>
      </w:r>
      <w:r>
        <w:t>Kagenoh</w:t>
      </w:r>
      <w:r>
        <w:rPr>
          <w:spacing w:val="1"/>
        </w:rPr>
        <w:t xml:space="preserve"> </w:t>
      </w:r>
      <w:r>
        <w:t>pergi</w:t>
      </w:r>
      <w:r>
        <w:rPr>
          <w:spacing w:val="1"/>
        </w:rPr>
        <w:t xml:space="preserve"> </w:t>
      </w:r>
      <w:r>
        <w:t>berlatih</w:t>
      </w:r>
      <w:r>
        <w:rPr>
          <w:spacing w:val="1"/>
        </w:rPr>
        <w:t xml:space="preserve"> </w:t>
      </w:r>
      <w:r>
        <w:t>sambil</w:t>
      </w:r>
      <w:r>
        <w:rPr>
          <w:spacing w:val="1"/>
        </w:rPr>
        <w:t xml:space="preserve"> </w:t>
      </w:r>
      <w:r>
        <w:t>membasmi</w:t>
      </w:r>
      <w:r>
        <w:rPr>
          <w:spacing w:val="1"/>
        </w:rPr>
        <w:t xml:space="preserve"> </w:t>
      </w:r>
      <w:r>
        <w:t>bandit.</w:t>
      </w:r>
      <w:r>
        <w:rPr>
          <w:spacing w:val="1"/>
        </w:rPr>
        <w:t xml:space="preserve"> </w:t>
      </w:r>
      <w:r>
        <w:t>Cid</w:t>
      </w:r>
      <w:r>
        <w:rPr>
          <w:spacing w:val="-57"/>
        </w:rPr>
        <w:t xml:space="preserve"> </w:t>
      </w:r>
      <w:r>
        <w:t>menyelamatkan</w:t>
      </w:r>
      <w:r>
        <w:rPr>
          <w:spacing w:val="1"/>
        </w:rPr>
        <w:t xml:space="preserve"> </w:t>
      </w:r>
      <w:r>
        <w:t>alpha</w:t>
      </w:r>
      <w:r>
        <w:rPr>
          <w:spacing w:val="1"/>
        </w:rPr>
        <w:t xml:space="preserve"> </w:t>
      </w:r>
      <w:r>
        <w:t>yang</w:t>
      </w:r>
      <w:r>
        <w:rPr>
          <w:spacing w:val="1"/>
        </w:rPr>
        <w:t xml:space="preserve"> </w:t>
      </w:r>
      <w:r>
        <w:t>di</w:t>
      </w:r>
      <w:r>
        <w:rPr>
          <w:spacing w:val="1"/>
        </w:rPr>
        <w:t xml:space="preserve"> </w:t>
      </w:r>
      <w:r>
        <w:t>culik</w:t>
      </w:r>
      <w:r>
        <w:rPr>
          <w:spacing w:val="1"/>
        </w:rPr>
        <w:t xml:space="preserve"> </w:t>
      </w:r>
      <w:r>
        <w:t>serta</w:t>
      </w:r>
      <w:r>
        <w:rPr>
          <w:spacing w:val="1"/>
        </w:rPr>
        <w:t xml:space="preserve"> </w:t>
      </w:r>
      <w:r>
        <w:t>menyembuhkan</w:t>
      </w:r>
      <w:r>
        <w:rPr>
          <w:spacing w:val="1"/>
        </w:rPr>
        <w:t xml:space="preserve"> </w:t>
      </w:r>
      <w:r>
        <w:t>penyakit</w:t>
      </w:r>
      <w:r>
        <w:rPr>
          <w:spacing w:val="1"/>
        </w:rPr>
        <w:t xml:space="preserve"> </w:t>
      </w:r>
      <w:r>
        <w:t>"kutukan</w:t>
      </w:r>
      <w:r>
        <w:rPr>
          <w:spacing w:val="1"/>
        </w:rPr>
        <w:t xml:space="preserve"> </w:t>
      </w:r>
      <w:r>
        <w:t>diabolos" yang diderita alpha yang</w:t>
      </w:r>
      <w:r>
        <w:rPr>
          <w:spacing w:val="1"/>
        </w:rPr>
        <w:t xml:space="preserve"> </w:t>
      </w:r>
      <w:r>
        <w:t>merupakan</w:t>
      </w:r>
      <w:r>
        <w:rPr>
          <w:spacing w:val="1"/>
        </w:rPr>
        <w:t xml:space="preserve"> </w:t>
      </w:r>
      <w:r>
        <w:t>keturunan</w:t>
      </w:r>
      <w:r>
        <w:rPr>
          <w:spacing w:val="60"/>
        </w:rPr>
        <w:t xml:space="preserve"> </w:t>
      </w:r>
      <w:r>
        <w:t>pahlawan.Setelah itu</w:t>
      </w:r>
      <w:r>
        <w:rPr>
          <w:spacing w:val="1"/>
        </w:rPr>
        <w:t xml:space="preserve"> </w:t>
      </w:r>
      <w:r>
        <w:t>Cid</w:t>
      </w:r>
      <w:r>
        <w:rPr>
          <w:spacing w:val="1"/>
        </w:rPr>
        <w:t xml:space="preserve"> </w:t>
      </w:r>
      <w:r>
        <w:t>menyelamatkan</w:t>
      </w:r>
      <w:r>
        <w:rPr>
          <w:spacing w:val="1"/>
        </w:rPr>
        <w:t xml:space="preserve"> </w:t>
      </w:r>
      <w:r>
        <w:t>banyak</w:t>
      </w:r>
      <w:r>
        <w:rPr>
          <w:spacing w:val="1"/>
        </w:rPr>
        <w:t xml:space="preserve"> </w:t>
      </w:r>
      <w:r>
        <w:t>orang</w:t>
      </w:r>
      <w:r>
        <w:rPr>
          <w:spacing w:val="1"/>
        </w:rPr>
        <w:t xml:space="preserve"> </w:t>
      </w:r>
      <w:r>
        <w:t>seperti</w:t>
      </w:r>
      <w:r>
        <w:rPr>
          <w:spacing w:val="1"/>
        </w:rPr>
        <w:t xml:space="preserve"> </w:t>
      </w:r>
      <w:r>
        <w:t>Alpha</w:t>
      </w:r>
      <w:r>
        <w:rPr>
          <w:spacing w:val="1"/>
        </w:rPr>
        <w:t xml:space="preserve"> </w:t>
      </w:r>
      <w:r>
        <w:t>yang</w:t>
      </w:r>
      <w:r>
        <w:rPr>
          <w:spacing w:val="1"/>
        </w:rPr>
        <w:t xml:space="preserve"> </w:t>
      </w:r>
      <w:r>
        <w:t>memiliki</w:t>
      </w:r>
      <w:r>
        <w:rPr>
          <w:spacing w:val="1"/>
        </w:rPr>
        <w:t xml:space="preserve"> </w:t>
      </w:r>
      <w:r>
        <w:t>penyakit”Diabolos”</w:t>
      </w:r>
      <w:r>
        <w:rPr>
          <w:spacing w:val="1"/>
        </w:rPr>
        <w:t xml:space="preserve"> </w:t>
      </w:r>
      <w:r>
        <w:t>dan</w:t>
      </w:r>
      <w:r>
        <w:rPr>
          <w:spacing w:val="1"/>
        </w:rPr>
        <w:t xml:space="preserve"> </w:t>
      </w:r>
      <w:r>
        <w:t>membentuk</w:t>
      </w:r>
      <w:r>
        <w:rPr>
          <w:spacing w:val="1"/>
        </w:rPr>
        <w:t xml:space="preserve"> </w:t>
      </w:r>
      <w:r>
        <w:t>Shadow</w:t>
      </w:r>
      <w:r>
        <w:rPr>
          <w:spacing w:val="1"/>
        </w:rPr>
        <w:t xml:space="preserve"> </w:t>
      </w:r>
      <w:r>
        <w:t>Garden</w:t>
      </w:r>
      <w:r>
        <w:rPr>
          <w:spacing w:val="1"/>
        </w:rPr>
        <w:t xml:space="preserve"> </w:t>
      </w:r>
      <w:r>
        <w:t>demi</w:t>
      </w:r>
      <w:r>
        <w:rPr>
          <w:spacing w:val="1"/>
        </w:rPr>
        <w:t xml:space="preserve"> </w:t>
      </w:r>
      <w:r>
        <w:t>melawan</w:t>
      </w:r>
      <w:r>
        <w:rPr>
          <w:spacing w:val="1"/>
        </w:rPr>
        <w:t xml:space="preserve"> </w:t>
      </w:r>
      <w:r>
        <w:t>Kultus</w:t>
      </w:r>
      <w:r>
        <w:rPr>
          <w:spacing w:val="1"/>
        </w:rPr>
        <w:t xml:space="preserve"> </w:t>
      </w:r>
      <w:r>
        <w:t>Diabolos.</w:t>
      </w:r>
    </w:p>
    <w:p w14:paraId="5664A20B">
      <w:pPr>
        <w:spacing w:after="0" w:line="480" w:lineRule="auto"/>
        <w:jc w:val="both"/>
        <w:sectPr>
          <w:headerReference r:id="rId61" w:type="default"/>
          <w:footerReference r:id="rId62" w:type="default"/>
          <w:pgSz w:w="11910" w:h="16840"/>
          <w:pgMar w:top="920" w:right="1360" w:bottom="280" w:left="1680" w:header="726" w:footer="0" w:gutter="0"/>
          <w:cols w:space="720" w:num="1"/>
        </w:sectPr>
      </w:pPr>
    </w:p>
    <w:p w14:paraId="24843A29">
      <w:pPr>
        <w:pStyle w:val="6"/>
        <w:rPr>
          <w:sz w:val="20"/>
        </w:rPr>
      </w:pPr>
    </w:p>
    <w:p w14:paraId="6E9D2A1D">
      <w:pPr>
        <w:pStyle w:val="6"/>
        <w:rPr>
          <w:sz w:val="20"/>
        </w:rPr>
      </w:pPr>
    </w:p>
    <w:p w14:paraId="3B07639F">
      <w:pPr>
        <w:pStyle w:val="6"/>
        <w:rPr>
          <w:sz w:val="20"/>
        </w:rPr>
      </w:pPr>
    </w:p>
    <w:p w14:paraId="508CA2B0">
      <w:pPr>
        <w:pStyle w:val="6"/>
        <w:rPr>
          <w:sz w:val="20"/>
        </w:rPr>
      </w:pPr>
    </w:p>
    <w:p w14:paraId="134E4287">
      <w:pPr>
        <w:pStyle w:val="6"/>
        <w:spacing w:before="6"/>
        <w:rPr>
          <w:sz w:val="29"/>
        </w:rPr>
      </w:pPr>
    </w:p>
    <w:p w14:paraId="587047AB">
      <w:pPr>
        <w:pStyle w:val="6"/>
        <w:spacing w:before="90" w:line="480" w:lineRule="auto"/>
        <w:ind w:left="595" w:right="340" w:firstLine="720"/>
        <w:jc w:val="both"/>
        <w:rPr>
          <w:i/>
        </w:rPr>
      </w:pPr>
      <w:r>
        <w:t>Kelemahan manga shounen karena target pembaca adalah remaja laki-laki</w:t>
      </w:r>
      <w:r>
        <w:rPr>
          <w:spacing w:val="1"/>
        </w:rPr>
        <w:t xml:space="preserve"> </w:t>
      </w:r>
      <w:r>
        <w:t>yang berada dalam umur yang memiliki semangat yang tinggi,sehingga seringkali</w:t>
      </w:r>
      <w:r>
        <w:rPr>
          <w:spacing w:val="1"/>
        </w:rPr>
        <w:t xml:space="preserve"> </w:t>
      </w:r>
      <w:r>
        <w:t>dalam</w:t>
      </w:r>
      <w:r>
        <w:rPr>
          <w:spacing w:val="1"/>
        </w:rPr>
        <w:t xml:space="preserve"> </w:t>
      </w:r>
      <w:r>
        <w:t>suatu</w:t>
      </w:r>
      <w:r>
        <w:rPr>
          <w:spacing w:val="1"/>
        </w:rPr>
        <w:t xml:space="preserve"> </w:t>
      </w:r>
      <w:r>
        <w:t>plot</w:t>
      </w:r>
      <w:r>
        <w:rPr>
          <w:spacing w:val="1"/>
        </w:rPr>
        <w:t xml:space="preserve"> </w:t>
      </w:r>
      <w:r>
        <w:t>manga</w:t>
      </w:r>
      <w:r>
        <w:rPr>
          <w:spacing w:val="1"/>
        </w:rPr>
        <w:t xml:space="preserve"> </w:t>
      </w:r>
      <w:r>
        <w:t>terjadi</w:t>
      </w:r>
      <w:r>
        <w:rPr>
          <w:spacing w:val="1"/>
        </w:rPr>
        <w:t xml:space="preserve"> </w:t>
      </w:r>
      <w:r>
        <w:t>sesuatu</w:t>
      </w:r>
      <w:r>
        <w:rPr>
          <w:spacing w:val="1"/>
        </w:rPr>
        <w:t xml:space="preserve"> </w:t>
      </w:r>
      <w:r>
        <w:t>yang</w:t>
      </w:r>
      <w:r>
        <w:rPr>
          <w:spacing w:val="1"/>
        </w:rPr>
        <w:t xml:space="preserve"> </w:t>
      </w:r>
      <w:r>
        <w:t>terkesan</w:t>
      </w:r>
      <w:r>
        <w:rPr>
          <w:spacing w:val="1"/>
        </w:rPr>
        <w:t xml:space="preserve"> </w:t>
      </w:r>
      <w:r>
        <w:t>dipaksakan</w:t>
      </w:r>
      <w:r>
        <w:rPr>
          <w:spacing w:val="60"/>
        </w:rPr>
        <w:t xml:space="preserve"> </w:t>
      </w:r>
      <w:r>
        <w:t>contohnya,</w:t>
      </w:r>
      <w:r>
        <w:rPr>
          <w:spacing w:val="-57"/>
        </w:rPr>
        <w:t xml:space="preserve"> </w:t>
      </w:r>
      <w:r>
        <w:t>tokoh</w:t>
      </w:r>
      <w:r>
        <w:rPr>
          <w:spacing w:val="1"/>
        </w:rPr>
        <w:t xml:space="preserve"> </w:t>
      </w:r>
      <w:r>
        <w:t>utama</w:t>
      </w:r>
      <w:r>
        <w:rPr>
          <w:spacing w:val="1"/>
        </w:rPr>
        <w:t xml:space="preserve"> </w:t>
      </w:r>
      <w:r>
        <w:t>seharusnya</w:t>
      </w:r>
      <w:r>
        <w:rPr>
          <w:spacing w:val="1"/>
        </w:rPr>
        <w:t xml:space="preserve"> </w:t>
      </w:r>
      <w:r>
        <w:t>tidak</w:t>
      </w:r>
      <w:r>
        <w:rPr>
          <w:spacing w:val="1"/>
        </w:rPr>
        <w:t xml:space="preserve"> </w:t>
      </w:r>
      <w:r>
        <w:t>memiliki</w:t>
      </w:r>
      <w:r>
        <w:rPr>
          <w:spacing w:val="1"/>
        </w:rPr>
        <w:t xml:space="preserve"> </w:t>
      </w:r>
      <w:r>
        <w:t>kekuatan</w:t>
      </w:r>
      <w:r>
        <w:rPr>
          <w:spacing w:val="1"/>
        </w:rPr>
        <w:t xml:space="preserve"> </w:t>
      </w:r>
      <w:r>
        <w:t>untuk</w:t>
      </w:r>
      <w:r>
        <w:rPr>
          <w:spacing w:val="1"/>
        </w:rPr>
        <w:t xml:space="preserve"> </w:t>
      </w:r>
      <w:r>
        <w:t>mengalahkan</w:t>
      </w:r>
      <w:r>
        <w:rPr>
          <w:spacing w:val="-57"/>
        </w:rPr>
        <w:t xml:space="preserve"> </w:t>
      </w:r>
      <w:r>
        <w:t>musuh,namun</w:t>
      </w:r>
      <w:r>
        <w:rPr>
          <w:spacing w:val="1"/>
        </w:rPr>
        <w:t xml:space="preserve"> </w:t>
      </w:r>
      <w:r>
        <w:t>karena</w:t>
      </w:r>
      <w:r>
        <w:rPr>
          <w:spacing w:val="1"/>
        </w:rPr>
        <w:t xml:space="preserve"> </w:t>
      </w:r>
      <w:r>
        <w:t>dia</w:t>
      </w:r>
      <w:r>
        <w:rPr>
          <w:spacing w:val="1"/>
        </w:rPr>
        <w:t xml:space="preserve"> </w:t>
      </w:r>
      <w:r>
        <w:t>terus</w:t>
      </w:r>
      <w:r>
        <w:rPr>
          <w:spacing w:val="1"/>
        </w:rPr>
        <w:t xml:space="preserve"> </w:t>
      </w:r>
      <w:r>
        <w:t>melawan</w:t>
      </w:r>
      <w:r>
        <w:rPr>
          <w:spacing w:val="1"/>
        </w:rPr>
        <w:t xml:space="preserve"> </w:t>
      </w:r>
      <w:r>
        <w:t>tanpa</w:t>
      </w:r>
      <w:r>
        <w:rPr>
          <w:spacing w:val="1"/>
        </w:rPr>
        <w:t xml:space="preserve"> </w:t>
      </w:r>
      <w:r>
        <w:t>niat</w:t>
      </w:r>
      <w:r>
        <w:rPr>
          <w:spacing w:val="1"/>
        </w:rPr>
        <w:t xml:space="preserve"> </w:t>
      </w:r>
      <w:r>
        <w:t>menyerah</w:t>
      </w:r>
      <w:r>
        <w:rPr>
          <w:spacing w:val="1"/>
        </w:rPr>
        <w:t xml:space="preserve"> </w:t>
      </w:r>
      <w:r>
        <w:t>kekuatan</w:t>
      </w:r>
      <w:r>
        <w:rPr>
          <w:spacing w:val="1"/>
        </w:rPr>
        <w:t xml:space="preserve"> </w:t>
      </w:r>
      <w:r>
        <w:t>yang</w:t>
      </w:r>
      <w:r>
        <w:rPr>
          <w:spacing w:val="1"/>
        </w:rPr>
        <w:t xml:space="preserve"> </w:t>
      </w:r>
      <w:r>
        <w:t>tersembunyi dalam tokoh utama muncul sehingga tokoh utama bisa mengalahkan</w:t>
      </w:r>
      <w:r>
        <w:rPr>
          <w:spacing w:val="1"/>
        </w:rPr>
        <w:t xml:space="preserve"> </w:t>
      </w:r>
      <w:r>
        <w:t>lawannya,hal</w:t>
      </w:r>
      <w:r>
        <w:rPr>
          <w:spacing w:val="-1"/>
        </w:rPr>
        <w:t xml:space="preserve"> </w:t>
      </w:r>
      <w:r>
        <w:t>ini</w:t>
      </w:r>
      <w:r>
        <w:rPr>
          <w:spacing w:val="-1"/>
        </w:rPr>
        <w:t xml:space="preserve"> </w:t>
      </w:r>
      <w:r>
        <w:t>biasanya</w:t>
      </w:r>
      <w:r>
        <w:rPr>
          <w:spacing w:val="1"/>
        </w:rPr>
        <w:t xml:space="preserve"> </w:t>
      </w:r>
      <w:r>
        <w:t>disebut</w:t>
      </w:r>
      <w:r>
        <w:rPr>
          <w:spacing w:val="-1"/>
        </w:rPr>
        <w:t xml:space="preserve"> </w:t>
      </w:r>
      <w:r>
        <w:rPr>
          <w:i/>
        </w:rPr>
        <w:t>plot armor.</w:t>
      </w:r>
    </w:p>
    <w:p w14:paraId="63BFED42">
      <w:pPr>
        <w:pStyle w:val="6"/>
        <w:spacing w:line="480" w:lineRule="auto"/>
        <w:ind w:left="595" w:right="340" w:firstLine="720"/>
        <w:jc w:val="both"/>
      </w:pPr>
      <w:r>
        <w:t>Mayoritas narasi dan fotografi diceritakan dari sudut pandang Cid, yang</w:t>
      </w:r>
      <w:r>
        <w:rPr>
          <w:spacing w:val="1"/>
        </w:rPr>
        <w:t xml:space="preserve"> </w:t>
      </w:r>
      <w:r>
        <w:t>merupakan tokoh utama. Hal ini memperkuat klasifikasi manga sebagai shounen</w:t>
      </w:r>
      <w:r>
        <w:rPr>
          <w:spacing w:val="1"/>
        </w:rPr>
        <w:t xml:space="preserve"> </w:t>
      </w:r>
      <w:r>
        <w:t>karena</w:t>
      </w:r>
      <w:r>
        <w:rPr>
          <w:spacing w:val="1"/>
        </w:rPr>
        <w:t xml:space="preserve"> </w:t>
      </w:r>
      <w:r>
        <w:t>sebagian</w:t>
      </w:r>
      <w:r>
        <w:rPr>
          <w:spacing w:val="1"/>
        </w:rPr>
        <w:t xml:space="preserve"> </w:t>
      </w:r>
      <w:r>
        <w:t>besar</w:t>
      </w:r>
      <w:r>
        <w:rPr>
          <w:spacing w:val="1"/>
        </w:rPr>
        <w:t xml:space="preserve"> </w:t>
      </w:r>
      <w:r>
        <w:t>manga</w:t>
      </w:r>
      <w:r>
        <w:rPr>
          <w:spacing w:val="1"/>
        </w:rPr>
        <w:t xml:space="preserve"> </w:t>
      </w:r>
      <w:r>
        <w:t>shounen</w:t>
      </w:r>
      <w:r>
        <w:rPr>
          <w:spacing w:val="1"/>
        </w:rPr>
        <w:t xml:space="preserve"> </w:t>
      </w:r>
      <w:r>
        <w:t>menampilkan</w:t>
      </w:r>
      <w:r>
        <w:rPr>
          <w:spacing w:val="1"/>
        </w:rPr>
        <w:t xml:space="preserve"> </w:t>
      </w:r>
      <w:r>
        <w:t>protagonis</w:t>
      </w:r>
      <w:r>
        <w:rPr>
          <w:spacing w:val="1"/>
        </w:rPr>
        <w:t xml:space="preserve"> </w:t>
      </w:r>
      <w:r>
        <w:t>laki-laki</w:t>
      </w:r>
      <w:r>
        <w:rPr>
          <w:spacing w:val="1"/>
        </w:rPr>
        <w:t xml:space="preserve"> </w:t>
      </w:r>
      <w:r>
        <w:t>dan</w:t>
      </w:r>
      <w:r>
        <w:rPr>
          <w:spacing w:val="1"/>
        </w:rPr>
        <w:t xml:space="preserve"> </w:t>
      </w:r>
      <w:r>
        <w:t>berkisar pada</w:t>
      </w:r>
      <w:r>
        <w:rPr>
          <w:spacing w:val="1"/>
        </w:rPr>
        <w:t xml:space="preserve"> </w:t>
      </w:r>
      <w:r>
        <w:t>remaja</w:t>
      </w:r>
      <w:r>
        <w:rPr>
          <w:spacing w:val="-1"/>
        </w:rPr>
        <w:t xml:space="preserve"> </w:t>
      </w:r>
      <w:r>
        <w:t>laki-laki.</w:t>
      </w:r>
    </w:p>
    <w:p w14:paraId="72EE50F3">
      <w:pPr>
        <w:pStyle w:val="15"/>
        <w:numPr>
          <w:ilvl w:val="2"/>
          <w:numId w:val="13"/>
        </w:numPr>
        <w:tabs>
          <w:tab w:val="left" w:pos="1316"/>
        </w:tabs>
        <w:spacing w:before="0" w:after="0" w:line="240" w:lineRule="auto"/>
        <w:ind w:left="1315" w:right="0" w:hanging="721"/>
        <w:jc w:val="both"/>
        <w:rPr>
          <w:b/>
          <w:i/>
          <w:sz w:val="24"/>
        </w:rPr>
      </w:pPr>
      <w:bookmarkStart w:id="99" w:name="_bookmark45"/>
      <w:bookmarkEnd w:id="99"/>
      <w:bookmarkStart w:id="100" w:name="4.1.2Desain Karakter (character design) "/>
      <w:bookmarkEnd w:id="100"/>
      <w:r>
        <w:rPr>
          <w:b/>
          <w:sz w:val="24"/>
        </w:rPr>
        <w:t>Desain</w:t>
      </w:r>
      <w:r>
        <w:rPr>
          <w:b/>
          <w:spacing w:val="-4"/>
          <w:sz w:val="24"/>
        </w:rPr>
        <w:t xml:space="preserve"> </w:t>
      </w:r>
      <w:r>
        <w:rPr>
          <w:b/>
          <w:sz w:val="24"/>
        </w:rPr>
        <w:t>Karakter</w:t>
      </w:r>
      <w:r>
        <w:rPr>
          <w:b/>
          <w:spacing w:val="-7"/>
          <w:sz w:val="24"/>
        </w:rPr>
        <w:t xml:space="preserve"> </w:t>
      </w:r>
      <w:r>
        <w:rPr>
          <w:b/>
          <w:sz w:val="24"/>
        </w:rPr>
        <w:t>(</w:t>
      </w:r>
      <w:r>
        <w:rPr>
          <w:b/>
          <w:i/>
          <w:sz w:val="24"/>
        </w:rPr>
        <w:t>character</w:t>
      </w:r>
      <w:r>
        <w:rPr>
          <w:b/>
          <w:i/>
          <w:spacing w:val="-3"/>
          <w:sz w:val="24"/>
        </w:rPr>
        <w:t xml:space="preserve"> </w:t>
      </w:r>
      <w:r>
        <w:rPr>
          <w:b/>
          <w:i/>
          <w:sz w:val="24"/>
        </w:rPr>
        <w:t>design)</w:t>
      </w:r>
    </w:p>
    <w:p w14:paraId="4BE32A3D">
      <w:pPr>
        <w:pStyle w:val="6"/>
        <w:spacing w:before="10"/>
        <w:rPr>
          <w:b/>
          <w:i/>
          <w:sz w:val="23"/>
        </w:rPr>
      </w:pPr>
    </w:p>
    <w:p w14:paraId="4BF1A18E">
      <w:pPr>
        <w:pStyle w:val="6"/>
        <w:spacing w:line="480" w:lineRule="auto"/>
        <w:ind w:left="595" w:right="339"/>
        <w:jc w:val="both"/>
      </w:pPr>
      <w:r>
        <w:t>Kesimpulan tentang keadaan emosi, kepribadian, dan kebiasaan karakter dapat</w:t>
      </w:r>
      <w:r>
        <w:rPr>
          <w:spacing w:val="1"/>
        </w:rPr>
        <w:t xml:space="preserve"> </w:t>
      </w:r>
      <w:r>
        <w:t>dibuat dari desain karakter dengan mengamati penampilan rambut, mata, postur</w:t>
      </w:r>
      <w:r>
        <w:rPr>
          <w:spacing w:val="1"/>
        </w:rPr>
        <w:t xml:space="preserve"> </w:t>
      </w:r>
      <w:r>
        <w:t>tubuh,</w:t>
      </w:r>
      <w:r>
        <w:rPr>
          <w:spacing w:val="-4"/>
        </w:rPr>
        <w:t xml:space="preserve"> </w:t>
      </w:r>
      <w:r>
        <w:t>pakaian,</w:t>
      </w:r>
      <w:r>
        <w:rPr>
          <w:spacing w:val="2"/>
        </w:rPr>
        <w:t xml:space="preserve"> </w:t>
      </w:r>
      <w:r>
        <w:t>dan</w:t>
      </w:r>
      <w:r>
        <w:rPr>
          <w:spacing w:val="2"/>
        </w:rPr>
        <w:t xml:space="preserve"> </w:t>
      </w:r>
      <w:r>
        <w:t>aksesori.</w:t>
      </w:r>
    </w:p>
    <w:p w14:paraId="4507B524">
      <w:pPr>
        <w:pStyle w:val="2"/>
        <w:numPr>
          <w:ilvl w:val="3"/>
          <w:numId w:val="13"/>
        </w:numPr>
        <w:tabs>
          <w:tab w:val="left" w:pos="1316"/>
        </w:tabs>
        <w:spacing w:before="0" w:after="0" w:line="240" w:lineRule="auto"/>
        <w:ind w:left="1315" w:right="0" w:hanging="721"/>
        <w:jc w:val="both"/>
      </w:pPr>
      <w:bookmarkStart w:id="101" w:name="4.1.2.1Cid Kagenoh"/>
      <w:bookmarkEnd w:id="101"/>
      <w:bookmarkStart w:id="102" w:name="_bookmark46"/>
      <w:bookmarkEnd w:id="102"/>
      <w:r>
        <w:t>Cid</w:t>
      </w:r>
      <w:r>
        <w:rPr>
          <w:spacing w:val="-4"/>
        </w:rPr>
        <w:t xml:space="preserve"> </w:t>
      </w:r>
      <w:r>
        <w:t>Kagenoh</w:t>
      </w:r>
    </w:p>
    <w:p w14:paraId="28A0E178">
      <w:pPr>
        <w:pStyle w:val="6"/>
        <w:rPr>
          <w:b/>
        </w:rPr>
      </w:pPr>
    </w:p>
    <w:p w14:paraId="27F73C39">
      <w:pPr>
        <w:pStyle w:val="6"/>
        <w:spacing w:line="480" w:lineRule="auto"/>
        <w:ind w:left="595" w:right="338"/>
        <w:jc w:val="both"/>
      </w:pPr>
      <w:r>
        <w:t>Cid</w:t>
      </w:r>
      <w:r>
        <w:rPr>
          <w:spacing w:val="-5"/>
        </w:rPr>
        <w:t xml:space="preserve"> </w:t>
      </w:r>
      <w:r>
        <w:t>Kagenoh</w:t>
      </w:r>
      <w:r>
        <w:rPr>
          <w:spacing w:val="2"/>
        </w:rPr>
        <w:t xml:space="preserve"> </w:t>
      </w:r>
      <w:r>
        <w:t>adalah</w:t>
      </w:r>
      <w:r>
        <w:rPr>
          <w:spacing w:val="1"/>
        </w:rPr>
        <w:t xml:space="preserve"> </w:t>
      </w:r>
      <w:r>
        <w:t>siswa</w:t>
      </w:r>
      <w:r>
        <w:rPr>
          <w:spacing w:val="-3"/>
        </w:rPr>
        <w:t xml:space="preserve"> </w:t>
      </w:r>
      <w:r>
        <w:t>Sekolah Menengah</w:t>
      </w:r>
      <w:r>
        <w:rPr>
          <w:spacing w:val="-13"/>
        </w:rPr>
        <w:t xml:space="preserve"> </w:t>
      </w:r>
      <w:r>
        <w:t>Atas</w:t>
      </w:r>
      <w:r>
        <w:rPr>
          <w:spacing w:val="-1"/>
        </w:rPr>
        <w:t xml:space="preserve"> </w:t>
      </w:r>
      <w:r>
        <w:t>biasa</w:t>
      </w:r>
      <w:r>
        <w:rPr>
          <w:spacing w:val="-1"/>
        </w:rPr>
        <w:t xml:space="preserve"> </w:t>
      </w:r>
      <w:r>
        <w:t>di</w:t>
      </w:r>
      <w:r>
        <w:rPr>
          <w:spacing w:val="-2"/>
        </w:rPr>
        <w:t xml:space="preserve"> </w:t>
      </w:r>
      <w:r>
        <w:t>Jepang</w:t>
      </w:r>
      <w:r>
        <w:rPr>
          <w:spacing w:val="1"/>
        </w:rPr>
        <w:t xml:space="preserve"> </w:t>
      </w:r>
      <w:r>
        <w:t>yang memiliki</w:t>
      </w:r>
      <w:r>
        <w:rPr>
          <w:spacing w:val="-58"/>
        </w:rPr>
        <w:t xml:space="preserve"> </w:t>
      </w:r>
      <w:r>
        <w:t>penyakit</w:t>
      </w:r>
      <w:r>
        <w:rPr>
          <w:spacing w:val="1"/>
        </w:rPr>
        <w:t xml:space="preserve"> </w:t>
      </w:r>
      <w:r>
        <w:t>mental</w:t>
      </w:r>
      <w:r>
        <w:rPr>
          <w:spacing w:val="1"/>
        </w:rPr>
        <w:t xml:space="preserve"> </w:t>
      </w:r>
      <w:r>
        <w:t>chuunibyou</w:t>
      </w:r>
      <w:r>
        <w:rPr>
          <w:spacing w:val="1"/>
        </w:rPr>
        <w:t xml:space="preserve"> </w:t>
      </w:r>
      <w:r>
        <w:t>sebelum</w:t>
      </w:r>
      <w:r>
        <w:rPr>
          <w:spacing w:val="1"/>
        </w:rPr>
        <w:t xml:space="preserve"> </w:t>
      </w:r>
      <w:r>
        <w:t>bereinkarnasi.</w:t>
      </w:r>
      <w:r>
        <w:rPr>
          <w:spacing w:val="1"/>
        </w:rPr>
        <w:t xml:space="preserve"> </w:t>
      </w:r>
      <w:r>
        <w:t>Gangguan</w:t>
      </w:r>
      <w:r>
        <w:rPr>
          <w:spacing w:val="1"/>
        </w:rPr>
        <w:t xml:space="preserve"> </w:t>
      </w:r>
      <w:r>
        <w:t>yang</w:t>
      </w:r>
      <w:r>
        <w:rPr>
          <w:spacing w:val="1"/>
        </w:rPr>
        <w:t xml:space="preserve"> </w:t>
      </w:r>
      <w:r>
        <w:t>dikenal</w:t>
      </w:r>
      <w:r>
        <w:rPr>
          <w:spacing w:val="1"/>
        </w:rPr>
        <w:t xml:space="preserve"> </w:t>
      </w:r>
      <w:r>
        <w:t>sebagai</w:t>
      </w:r>
      <w:r>
        <w:rPr>
          <w:spacing w:val="1"/>
        </w:rPr>
        <w:t xml:space="preserve"> </w:t>
      </w:r>
      <w:r>
        <w:t>"chuunibyou"</w:t>
      </w:r>
      <w:r>
        <w:rPr>
          <w:spacing w:val="1"/>
        </w:rPr>
        <w:t xml:space="preserve"> </w:t>
      </w:r>
      <w:r>
        <w:t>dalam</w:t>
      </w:r>
      <w:r>
        <w:rPr>
          <w:spacing w:val="1"/>
        </w:rPr>
        <w:t xml:space="preserve"> </w:t>
      </w:r>
      <w:r>
        <w:t>bahasa</w:t>
      </w:r>
      <w:r>
        <w:rPr>
          <w:spacing w:val="1"/>
        </w:rPr>
        <w:t xml:space="preserve"> </w:t>
      </w:r>
      <w:r>
        <w:t>Jepang</w:t>
      </w:r>
      <w:r>
        <w:rPr>
          <w:spacing w:val="1"/>
        </w:rPr>
        <w:t xml:space="preserve"> </w:t>
      </w:r>
      <w:r>
        <w:t>sehari-hari</w:t>
      </w:r>
      <w:r>
        <w:rPr>
          <w:spacing w:val="1"/>
        </w:rPr>
        <w:t xml:space="preserve"> </w:t>
      </w:r>
      <w:r>
        <w:t>mengacu</w:t>
      </w:r>
      <w:r>
        <w:rPr>
          <w:spacing w:val="1"/>
        </w:rPr>
        <w:t xml:space="preserve"> </w:t>
      </w:r>
      <w:r>
        <w:t>pada</w:t>
      </w:r>
      <w:r>
        <w:rPr>
          <w:spacing w:val="1"/>
        </w:rPr>
        <w:t xml:space="preserve"> </w:t>
      </w:r>
      <w:r>
        <w:t>remaja</w:t>
      </w:r>
      <w:r>
        <w:rPr>
          <w:spacing w:val="-57"/>
        </w:rPr>
        <w:t xml:space="preserve"> </w:t>
      </w:r>
      <w:r>
        <w:t>muda yang memiliki ilusi besar, percaya diri mereka memiliki pengetahuan atau</w:t>
      </w:r>
      <w:r>
        <w:rPr>
          <w:spacing w:val="1"/>
        </w:rPr>
        <w:t xml:space="preserve"> </w:t>
      </w:r>
      <w:r>
        <w:t>kemampuan yang tersembunyi dari orang lain (Hikaru Ijuin,1999). Hal ini sejalan</w:t>
      </w:r>
      <w:r>
        <w:rPr>
          <w:spacing w:val="1"/>
        </w:rPr>
        <w:t xml:space="preserve"> </w:t>
      </w:r>
      <w:r>
        <w:t>dengan sifat Cid Kagenoh yang sejak kecil ingin menjadi penguasa dunia gelap</w:t>
      </w:r>
      <w:r>
        <w:rPr>
          <w:spacing w:val="1"/>
        </w:rPr>
        <w:t xml:space="preserve"> </w:t>
      </w:r>
      <w:r>
        <w:t>dan</w:t>
      </w:r>
      <w:r>
        <w:rPr>
          <w:spacing w:val="-1"/>
        </w:rPr>
        <w:t xml:space="preserve"> </w:t>
      </w:r>
      <w:r>
        <w:t>ingin</w:t>
      </w:r>
      <w:r>
        <w:rPr>
          <w:spacing w:val="-1"/>
        </w:rPr>
        <w:t xml:space="preserve"> </w:t>
      </w:r>
      <w:r>
        <w:t>memiliki</w:t>
      </w:r>
      <w:r>
        <w:rPr>
          <w:spacing w:val="-1"/>
        </w:rPr>
        <w:t xml:space="preserve"> </w:t>
      </w:r>
      <w:r>
        <w:t>kekuatan</w:t>
      </w:r>
      <w:r>
        <w:rPr>
          <w:spacing w:val="1"/>
        </w:rPr>
        <w:t xml:space="preserve"> </w:t>
      </w:r>
      <w:r>
        <w:t>yang</w:t>
      </w:r>
      <w:r>
        <w:rPr>
          <w:spacing w:val="1"/>
        </w:rPr>
        <w:t xml:space="preserve"> </w:t>
      </w:r>
      <w:r>
        <w:t>bisa</w:t>
      </w:r>
      <w:r>
        <w:rPr>
          <w:spacing w:val="-1"/>
        </w:rPr>
        <w:t xml:space="preserve"> </w:t>
      </w:r>
      <w:r>
        <w:t>menghancurkan</w:t>
      </w:r>
      <w:r>
        <w:rPr>
          <w:spacing w:val="1"/>
        </w:rPr>
        <w:t xml:space="preserve"> </w:t>
      </w:r>
      <w:r>
        <w:t>bom</w:t>
      </w:r>
      <w:r>
        <w:rPr>
          <w:spacing w:val="-1"/>
        </w:rPr>
        <w:t xml:space="preserve"> </w:t>
      </w:r>
      <w:r>
        <w:t>nuklir.</w:t>
      </w:r>
    </w:p>
    <w:p w14:paraId="0E732C0A">
      <w:pPr>
        <w:spacing w:after="0" w:line="480" w:lineRule="auto"/>
        <w:jc w:val="both"/>
        <w:sectPr>
          <w:headerReference r:id="rId63" w:type="default"/>
          <w:footerReference r:id="rId64" w:type="default"/>
          <w:pgSz w:w="11910" w:h="16840"/>
          <w:pgMar w:top="920" w:right="1360" w:bottom="280" w:left="1680" w:header="726" w:footer="0" w:gutter="0"/>
          <w:cols w:space="720" w:num="1"/>
        </w:sectPr>
      </w:pPr>
    </w:p>
    <w:p w14:paraId="014DE419">
      <w:pPr>
        <w:pStyle w:val="6"/>
        <w:rPr>
          <w:sz w:val="20"/>
        </w:rPr>
      </w:pPr>
    </w:p>
    <w:p w14:paraId="57F9A0E6">
      <w:pPr>
        <w:pStyle w:val="6"/>
        <w:rPr>
          <w:sz w:val="20"/>
        </w:rPr>
      </w:pPr>
    </w:p>
    <w:p w14:paraId="17BF737C">
      <w:pPr>
        <w:pStyle w:val="6"/>
        <w:rPr>
          <w:sz w:val="20"/>
        </w:rPr>
      </w:pPr>
    </w:p>
    <w:p w14:paraId="1A5370D8">
      <w:pPr>
        <w:pStyle w:val="6"/>
        <w:rPr>
          <w:sz w:val="20"/>
        </w:rPr>
      </w:pPr>
    </w:p>
    <w:p w14:paraId="1261ACB3">
      <w:pPr>
        <w:pStyle w:val="6"/>
        <w:spacing w:before="6"/>
        <w:rPr>
          <w:sz w:val="29"/>
        </w:rPr>
      </w:pPr>
    </w:p>
    <w:p w14:paraId="2D871A95">
      <w:pPr>
        <w:pStyle w:val="6"/>
        <w:spacing w:before="90" w:line="480" w:lineRule="auto"/>
        <w:ind w:left="595" w:right="340"/>
        <w:jc w:val="both"/>
      </w:pPr>
      <w:r>
        <w:t>Kepribadian Cid Kagenoh ini disebabkan karena Cid Kagenoh lebih mengagumi</w:t>
      </w:r>
      <w:r>
        <w:rPr>
          <w:spacing w:val="1"/>
        </w:rPr>
        <w:t xml:space="preserve"> </w:t>
      </w:r>
      <w:r>
        <w:t>karakter</w:t>
      </w:r>
      <w:r>
        <w:rPr>
          <w:spacing w:val="1"/>
        </w:rPr>
        <w:t xml:space="preserve"> </w:t>
      </w:r>
      <w:r>
        <w:t>yang</w:t>
      </w:r>
      <w:r>
        <w:rPr>
          <w:spacing w:val="1"/>
        </w:rPr>
        <w:t xml:space="preserve"> </w:t>
      </w:r>
      <w:r>
        <w:t>selalu</w:t>
      </w:r>
      <w:r>
        <w:rPr>
          <w:spacing w:val="1"/>
        </w:rPr>
        <w:t xml:space="preserve"> </w:t>
      </w:r>
      <w:r>
        <w:t>bergerak</w:t>
      </w:r>
      <w:r>
        <w:rPr>
          <w:spacing w:val="1"/>
        </w:rPr>
        <w:t xml:space="preserve"> </w:t>
      </w:r>
      <w:r>
        <w:t>di</w:t>
      </w:r>
      <w:r>
        <w:rPr>
          <w:spacing w:val="1"/>
        </w:rPr>
        <w:t xml:space="preserve"> </w:t>
      </w:r>
      <w:r>
        <w:t>belakang</w:t>
      </w:r>
      <w:r>
        <w:rPr>
          <w:spacing w:val="1"/>
        </w:rPr>
        <w:t xml:space="preserve"> </w:t>
      </w:r>
      <w:r>
        <w:t>layar</w:t>
      </w:r>
      <w:r>
        <w:rPr>
          <w:spacing w:val="1"/>
        </w:rPr>
        <w:t xml:space="preserve"> </w:t>
      </w:r>
      <w:r>
        <w:t>namun,</w:t>
      </w:r>
      <w:r>
        <w:rPr>
          <w:spacing w:val="1"/>
        </w:rPr>
        <w:t xml:space="preserve"> </w:t>
      </w:r>
      <w:r>
        <w:t>semua</w:t>
      </w:r>
      <w:r>
        <w:rPr>
          <w:spacing w:val="1"/>
        </w:rPr>
        <w:t xml:space="preserve"> </w:t>
      </w:r>
      <w:r>
        <w:t>orang</w:t>
      </w:r>
      <w:r>
        <w:rPr>
          <w:spacing w:val="1"/>
        </w:rPr>
        <w:t xml:space="preserve"> </w:t>
      </w:r>
      <w:r>
        <w:t>tidak</w:t>
      </w:r>
      <w:r>
        <w:rPr>
          <w:spacing w:val="1"/>
        </w:rPr>
        <w:t xml:space="preserve"> </w:t>
      </w:r>
      <w:r>
        <w:t>mengetahui identitasnya yang sebenarnya tapi semua orang tahu gelarnya yaitu</w:t>
      </w:r>
      <w:r>
        <w:rPr>
          <w:spacing w:val="1"/>
        </w:rPr>
        <w:t xml:space="preserve"> </w:t>
      </w:r>
      <w:r>
        <w:t>“Shadow” contohnya</w:t>
      </w:r>
      <w:r>
        <w:rPr>
          <w:spacing w:val="3"/>
        </w:rPr>
        <w:t xml:space="preserve"> </w:t>
      </w:r>
      <w:r>
        <w:t>seperti</w:t>
      </w:r>
      <w:r>
        <w:rPr>
          <w:spacing w:val="2"/>
        </w:rPr>
        <w:t xml:space="preserve"> </w:t>
      </w:r>
      <w:r>
        <w:t>di</w:t>
      </w:r>
      <w:r>
        <w:rPr>
          <w:spacing w:val="-1"/>
        </w:rPr>
        <w:t xml:space="preserve"> </w:t>
      </w:r>
      <w:r>
        <w:t>gambar</w:t>
      </w:r>
      <w:r>
        <w:rPr>
          <w:spacing w:val="1"/>
        </w:rPr>
        <w:t xml:space="preserve"> </w:t>
      </w:r>
      <w:r>
        <w:t>2 dan 3</w:t>
      </w:r>
    </w:p>
    <w:p w14:paraId="5B967A5B">
      <w:pPr>
        <w:pStyle w:val="6"/>
        <w:rPr>
          <w:sz w:val="20"/>
        </w:rPr>
      </w:pPr>
    </w:p>
    <w:p w14:paraId="0A66892B">
      <w:pPr>
        <w:pStyle w:val="6"/>
        <w:rPr>
          <w:sz w:val="28"/>
        </w:rPr>
      </w:pPr>
    </w:p>
    <w:tbl>
      <w:tblPr>
        <w:tblStyle w:val="5"/>
        <w:tblW w:w="0" w:type="auto"/>
        <w:tblInd w:w="4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72"/>
        <w:gridCol w:w="4077"/>
      </w:tblGrid>
      <w:tr w14:paraId="19E41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6" w:hRule="atLeast"/>
        </w:trPr>
        <w:tc>
          <w:tcPr>
            <w:tcW w:w="4072" w:type="dxa"/>
          </w:tcPr>
          <w:p w14:paraId="249E7B3C">
            <w:pPr>
              <w:pStyle w:val="16"/>
              <w:ind w:left="108"/>
              <w:rPr>
                <w:sz w:val="20"/>
              </w:rPr>
            </w:pPr>
            <w:r>
              <w:rPr>
                <w:sz w:val="20"/>
              </w:rPr>
              <w:drawing>
                <wp:inline distT="0" distB="0" distL="0" distR="0">
                  <wp:extent cx="1790700" cy="2732405"/>
                  <wp:effectExtent l="0" t="0" r="0" b="0"/>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8.jpeg"/>
                          <pic:cNvPicPr>
                            <a:picLocks noChangeAspect="1"/>
                          </pic:cNvPicPr>
                        </pic:nvPicPr>
                        <pic:blipFill>
                          <a:blip r:embed="rId155" cstate="print"/>
                          <a:stretch>
                            <a:fillRect/>
                          </a:stretch>
                        </pic:blipFill>
                        <pic:spPr>
                          <a:xfrm>
                            <a:off x="0" y="0"/>
                            <a:ext cx="1790878" cy="2732627"/>
                          </a:xfrm>
                          <a:prstGeom prst="rect">
                            <a:avLst/>
                          </a:prstGeom>
                        </pic:spPr>
                      </pic:pic>
                    </a:graphicData>
                  </a:graphic>
                </wp:inline>
              </w:drawing>
            </w:r>
          </w:p>
        </w:tc>
        <w:tc>
          <w:tcPr>
            <w:tcW w:w="4077" w:type="dxa"/>
          </w:tcPr>
          <w:p w14:paraId="72EEDA98">
            <w:pPr>
              <w:pStyle w:val="16"/>
              <w:ind w:left="265"/>
              <w:rPr>
                <w:sz w:val="20"/>
              </w:rPr>
            </w:pPr>
            <w:r>
              <w:rPr>
                <w:sz w:val="20"/>
              </w:rPr>
              <w:drawing>
                <wp:inline distT="0" distB="0" distL="0" distR="0">
                  <wp:extent cx="2282190" cy="2732405"/>
                  <wp:effectExtent l="0" t="0" r="0" b="0"/>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9.jpeg"/>
                          <pic:cNvPicPr>
                            <a:picLocks noChangeAspect="1"/>
                          </pic:cNvPicPr>
                        </pic:nvPicPr>
                        <pic:blipFill>
                          <a:blip r:embed="rId156" cstate="print"/>
                          <a:stretch>
                            <a:fillRect/>
                          </a:stretch>
                        </pic:blipFill>
                        <pic:spPr>
                          <a:xfrm>
                            <a:off x="0" y="0"/>
                            <a:ext cx="2282321" cy="2732627"/>
                          </a:xfrm>
                          <a:prstGeom prst="rect">
                            <a:avLst/>
                          </a:prstGeom>
                        </pic:spPr>
                      </pic:pic>
                    </a:graphicData>
                  </a:graphic>
                </wp:inline>
              </w:drawing>
            </w:r>
          </w:p>
        </w:tc>
      </w:tr>
      <w:tr w14:paraId="39B6B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4" w:hRule="atLeast"/>
        </w:trPr>
        <w:tc>
          <w:tcPr>
            <w:tcW w:w="4072" w:type="dxa"/>
          </w:tcPr>
          <w:p w14:paraId="1D073474">
            <w:pPr>
              <w:pStyle w:val="16"/>
              <w:spacing w:line="480" w:lineRule="auto"/>
              <w:ind w:right="95"/>
              <w:jc w:val="both"/>
              <w:rPr>
                <w:sz w:val="22"/>
              </w:rPr>
            </w:pPr>
            <w:bookmarkStart w:id="103" w:name="_bookmark47"/>
            <w:bookmarkEnd w:id="103"/>
            <w:r>
              <w:rPr>
                <w:sz w:val="22"/>
              </w:rPr>
              <w:t>Gambar</w:t>
            </w:r>
            <w:r>
              <w:rPr>
                <w:spacing w:val="1"/>
                <w:sz w:val="22"/>
              </w:rPr>
              <w:t xml:space="preserve"> </w:t>
            </w:r>
            <w:r>
              <w:rPr>
                <w:sz w:val="22"/>
              </w:rPr>
              <w:t>3.</w:t>
            </w:r>
            <w:r>
              <w:rPr>
                <w:spacing w:val="1"/>
                <w:sz w:val="22"/>
              </w:rPr>
              <w:t xml:space="preserve"> </w:t>
            </w:r>
            <w:r>
              <w:rPr>
                <w:sz w:val="22"/>
              </w:rPr>
              <w:t>Cid</w:t>
            </w:r>
            <w:r>
              <w:rPr>
                <w:spacing w:val="1"/>
                <w:sz w:val="22"/>
              </w:rPr>
              <w:t xml:space="preserve"> </w:t>
            </w:r>
            <w:r>
              <w:rPr>
                <w:sz w:val="22"/>
              </w:rPr>
              <w:t>Muncul</w:t>
            </w:r>
            <w:r>
              <w:rPr>
                <w:spacing w:val="1"/>
                <w:sz w:val="22"/>
              </w:rPr>
              <w:t xml:space="preserve"> </w:t>
            </w:r>
            <w:r>
              <w:rPr>
                <w:sz w:val="22"/>
              </w:rPr>
              <w:t>(</w:t>
            </w:r>
            <w:r>
              <w:rPr>
                <w:i/>
                <w:sz w:val="22"/>
              </w:rPr>
              <w:t>Kage</w:t>
            </w:r>
            <w:r>
              <w:rPr>
                <w:i/>
                <w:spacing w:val="1"/>
                <w:sz w:val="22"/>
              </w:rPr>
              <w:t xml:space="preserve"> </w:t>
            </w:r>
            <w:r>
              <w:rPr>
                <w:i/>
                <w:sz w:val="22"/>
              </w:rPr>
              <w:t>no</w:t>
            </w:r>
            <w:r>
              <w:rPr>
                <w:i/>
                <w:spacing w:val="1"/>
                <w:sz w:val="22"/>
              </w:rPr>
              <w:t xml:space="preserve"> </w:t>
            </w:r>
            <w:r>
              <w:rPr>
                <w:i/>
                <w:sz w:val="22"/>
              </w:rPr>
              <w:t>Jitsuryokusha</w:t>
            </w:r>
            <w:r>
              <w:rPr>
                <w:i/>
                <w:spacing w:val="1"/>
                <w:sz w:val="22"/>
              </w:rPr>
              <w:t xml:space="preserve"> </w:t>
            </w:r>
            <w:r>
              <w:rPr>
                <w:i/>
                <w:sz w:val="22"/>
              </w:rPr>
              <w:t>ni</w:t>
            </w:r>
            <w:r>
              <w:rPr>
                <w:i/>
                <w:spacing w:val="1"/>
                <w:sz w:val="22"/>
              </w:rPr>
              <w:t xml:space="preserve"> </w:t>
            </w:r>
            <w:r>
              <w:rPr>
                <w:i/>
                <w:sz w:val="22"/>
              </w:rPr>
              <w:t>Naritakute</w:t>
            </w:r>
            <w:r>
              <w:rPr>
                <w:i/>
                <w:spacing w:val="1"/>
                <w:sz w:val="22"/>
              </w:rPr>
              <w:t xml:space="preserve"> </w:t>
            </w:r>
            <w:r>
              <w:rPr>
                <w:sz w:val="22"/>
              </w:rPr>
              <w:t>Chapter</w:t>
            </w:r>
            <w:r>
              <w:rPr>
                <w:spacing w:val="1"/>
                <w:sz w:val="22"/>
              </w:rPr>
              <w:t xml:space="preserve"> </w:t>
            </w:r>
            <w:r>
              <w:rPr>
                <w:sz w:val="22"/>
              </w:rPr>
              <w:t>26</w:t>
            </w:r>
            <w:r>
              <w:rPr>
                <w:spacing w:val="1"/>
                <w:sz w:val="22"/>
              </w:rPr>
              <w:t xml:space="preserve"> </w:t>
            </w:r>
            <w:r>
              <w:rPr>
                <w:sz w:val="22"/>
              </w:rPr>
              <w:t>Halaman</w:t>
            </w:r>
            <w:r>
              <w:rPr>
                <w:spacing w:val="-1"/>
                <w:sz w:val="22"/>
              </w:rPr>
              <w:t xml:space="preserve"> </w:t>
            </w:r>
            <w:r>
              <w:rPr>
                <w:sz w:val="22"/>
              </w:rPr>
              <w:t>1</w:t>
            </w:r>
          </w:p>
        </w:tc>
        <w:tc>
          <w:tcPr>
            <w:tcW w:w="4077" w:type="dxa"/>
          </w:tcPr>
          <w:p w14:paraId="188B59A1">
            <w:pPr>
              <w:pStyle w:val="16"/>
              <w:spacing w:line="480" w:lineRule="auto"/>
              <w:ind w:left="108" w:right="94"/>
              <w:jc w:val="both"/>
              <w:rPr>
                <w:sz w:val="22"/>
              </w:rPr>
            </w:pPr>
            <w:bookmarkStart w:id="104" w:name="_bookmark48"/>
            <w:bookmarkEnd w:id="104"/>
            <w:r>
              <w:rPr>
                <w:sz w:val="22"/>
              </w:rPr>
              <w:t>Gambar 4. Cid pergi setelah mengalahkan</w:t>
            </w:r>
            <w:r>
              <w:rPr>
                <w:spacing w:val="1"/>
                <w:sz w:val="22"/>
              </w:rPr>
              <w:t xml:space="preserve"> </w:t>
            </w:r>
            <w:r>
              <w:rPr>
                <w:sz w:val="22"/>
              </w:rPr>
              <w:t>Putri Iris&amp;Dewa Perang Beatrix (</w:t>
            </w:r>
            <w:r>
              <w:rPr>
                <w:i/>
                <w:sz w:val="22"/>
              </w:rPr>
              <w:t>Kage no</w:t>
            </w:r>
            <w:r>
              <w:rPr>
                <w:i/>
                <w:spacing w:val="1"/>
                <w:sz w:val="22"/>
              </w:rPr>
              <w:t xml:space="preserve"> </w:t>
            </w:r>
            <w:r>
              <w:rPr>
                <w:i/>
                <w:sz w:val="22"/>
              </w:rPr>
              <w:t>Jitsuryokusha</w:t>
            </w:r>
            <w:r>
              <w:rPr>
                <w:i/>
                <w:spacing w:val="38"/>
                <w:sz w:val="22"/>
              </w:rPr>
              <w:t xml:space="preserve"> </w:t>
            </w:r>
            <w:r>
              <w:rPr>
                <w:i/>
                <w:sz w:val="22"/>
              </w:rPr>
              <w:t>ni</w:t>
            </w:r>
            <w:r>
              <w:rPr>
                <w:i/>
                <w:spacing w:val="39"/>
                <w:sz w:val="22"/>
              </w:rPr>
              <w:t xml:space="preserve"> </w:t>
            </w:r>
            <w:r>
              <w:rPr>
                <w:i/>
                <w:sz w:val="22"/>
              </w:rPr>
              <w:t>Naritakute</w:t>
            </w:r>
            <w:r>
              <w:rPr>
                <w:i/>
                <w:spacing w:val="36"/>
                <w:sz w:val="22"/>
              </w:rPr>
              <w:t xml:space="preserve"> </w:t>
            </w:r>
            <w:r>
              <w:rPr>
                <w:sz w:val="22"/>
              </w:rPr>
              <w:t>Chapter</w:t>
            </w:r>
            <w:r>
              <w:rPr>
                <w:spacing w:val="39"/>
                <w:sz w:val="22"/>
              </w:rPr>
              <w:t xml:space="preserve"> </w:t>
            </w:r>
            <w:r>
              <w:rPr>
                <w:sz w:val="22"/>
              </w:rPr>
              <w:t>26</w:t>
            </w:r>
          </w:p>
          <w:p w14:paraId="5C19619D">
            <w:pPr>
              <w:pStyle w:val="16"/>
              <w:spacing w:line="252" w:lineRule="exact"/>
              <w:ind w:left="108"/>
              <w:jc w:val="both"/>
              <w:rPr>
                <w:sz w:val="22"/>
              </w:rPr>
            </w:pPr>
            <w:r>
              <w:rPr>
                <w:sz w:val="22"/>
              </w:rPr>
              <w:t>Halaman</w:t>
            </w:r>
            <w:r>
              <w:rPr>
                <w:spacing w:val="-3"/>
                <w:sz w:val="22"/>
              </w:rPr>
              <w:t xml:space="preserve"> </w:t>
            </w:r>
            <w:r>
              <w:rPr>
                <w:sz w:val="22"/>
              </w:rPr>
              <w:t>29)</w:t>
            </w:r>
          </w:p>
        </w:tc>
      </w:tr>
    </w:tbl>
    <w:p w14:paraId="2CD23A65">
      <w:pPr>
        <w:pStyle w:val="6"/>
        <w:rPr>
          <w:sz w:val="20"/>
        </w:rPr>
      </w:pPr>
    </w:p>
    <w:p w14:paraId="1754A822">
      <w:pPr>
        <w:pStyle w:val="6"/>
        <w:rPr>
          <w:sz w:val="20"/>
        </w:rPr>
      </w:pPr>
    </w:p>
    <w:p w14:paraId="1EE80D33">
      <w:pPr>
        <w:pStyle w:val="6"/>
        <w:spacing w:before="90"/>
        <w:ind w:left="595"/>
      </w:pPr>
      <w:r>
        <w:t>Gambar</w:t>
      </w:r>
      <w:r>
        <w:rPr>
          <w:spacing w:val="-1"/>
        </w:rPr>
        <w:t xml:space="preserve"> </w:t>
      </w:r>
      <w:r>
        <w:t>3</w:t>
      </w:r>
    </w:p>
    <w:p w14:paraId="7A5C76D5">
      <w:pPr>
        <w:pStyle w:val="6"/>
        <w:spacing w:before="4"/>
      </w:pPr>
    </w:p>
    <w:p w14:paraId="5018209D">
      <w:pPr>
        <w:pStyle w:val="6"/>
        <w:tabs>
          <w:tab w:val="left" w:leader="dot" w:pos="5560"/>
        </w:tabs>
        <w:ind w:left="595"/>
      </w:pPr>
      <w:r>
        <w:t>Quinton</w:t>
      </w:r>
      <w:r>
        <w:rPr>
          <w:spacing w:val="-4"/>
        </w:rPr>
        <w:t xml:space="preserve"> </w:t>
      </w:r>
      <w:r>
        <w:t>:</w:t>
      </w:r>
      <w:r>
        <w:rPr>
          <w:spacing w:val="-1"/>
        </w:rPr>
        <w:t xml:space="preserve"> </w:t>
      </w:r>
      <w:r>
        <w:rPr>
          <w:rFonts w:hint="eastAsia" w:ascii="MS PGothic" w:eastAsia="MS PGothic"/>
        </w:rPr>
        <w:t>嘘だろう</w:t>
      </w:r>
      <w:r>
        <w:t>?!</w:t>
      </w:r>
      <w:r>
        <w:rPr>
          <w:spacing w:val="-2"/>
        </w:rPr>
        <w:t xml:space="preserve"> </w:t>
      </w:r>
      <w:r>
        <w:rPr>
          <w:rFonts w:hint="eastAsia" w:ascii="MS PGothic" w:eastAsia="MS PGothic"/>
        </w:rPr>
        <w:t>俺達が戦ったあのジミなが</w:t>
      </w:r>
      <w:r>
        <w:tab/>
      </w:r>
      <w:r>
        <w:rPr>
          <w:rFonts w:hint="eastAsia" w:ascii="MS PGothic" w:eastAsia="MS PGothic"/>
        </w:rPr>
        <w:t>シャドウ</w:t>
      </w:r>
      <w:r>
        <w:t>!!!?</w:t>
      </w:r>
    </w:p>
    <w:p w14:paraId="7153E59C">
      <w:pPr>
        <w:pStyle w:val="6"/>
        <w:rPr>
          <w:sz w:val="27"/>
        </w:rPr>
      </w:pPr>
    </w:p>
    <w:p w14:paraId="7DEAA135">
      <w:pPr>
        <w:pStyle w:val="6"/>
        <w:ind w:left="595"/>
      </w:pPr>
      <w:r>
        <w:t>Quinton</w:t>
      </w:r>
      <w:r>
        <w:rPr>
          <w:spacing w:val="-5"/>
        </w:rPr>
        <w:t xml:space="preserve"> </w:t>
      </w:r>
      <w:r>
        <w:t>:</w:t>
      </w:r>
      <w:r>
        <w:rPr>
          <w:spacing w:val="-1"/>
        </w:rPr>
        <w:t xml:space="preserve"> </w:t>
      </w:r>
      <w:r>
        <w:t>Bukankah</w:t>
      </w:r>
      <w:r>
        <w:rPr>
          <w:spacing w:val="1"/>
        </w:rPr>
        <w:t xml:space="preserve"> </w:t>
      </w:r>
      <w:r>
        <w:t>itu</w:t>
      </w:r>
      <w:r>
        <w:rPr>
          <w:spacing w:val="-4"/>
        </w:rPr>
        <w:t xml:space="preserve"> </w:t>
      </w:r>
      <w:r>
        <w:t>bohong?!</w:t>
      </w:r>
      <w:r>
        <w:rPr>
          <w:spacing w:val="-2"/>
        </w:rPr>
        <w:t xml:space="preserve"> </w:t>
      </w:r>
      <w:r>
        <w:t>Bahwa Jimi</w:t>
      </w:r>
      <w:r>
        <w:rPr>
          <w:spacing w:val="-3"/>
        </w:rPr>
        <w:t xml:space="preserve"> </w:t>
      </w:r>
      <w:r>
        <w:t>yang</w:t>
      </w:r>
      <w:r>
        <w:rPr>
          <w:spacing w:val="-2"/>
        </w:rPr>
        <w:t xml:space="preserve"> </w:t>
      </w:r>
      <w:r>
        <w:t>kita</w:t>
      </w:r>
      <w:r>
        <w:rPr>
          <w:spacing w:val="-2"/>
        </w:rPr>
        <w:t xml:space="preserve"> </w:t>
      </w:r>
      <w:r>
        <w:t>lawan</w:t>
      </w:r>
      <w:r>
        <w:rPr>
          <w:spacing w:val="1"/>
        </w:rPr>
        <w:t xml:space="preserve"> </w:t>
      </w:r>
      <w:r>
        <w:t>adalah</w:t>
      </w:r>
    </w:p>
    <w:p w14:paraId="79760DD0">
      <w:pPr>
        <w:pStyle w:val="6"/>
      </w:pPr>
    </w:p>
    <w:p w14:paraId="62DC4B14">
      <w:pPr>
        <w:pStyle w:val="6"/>
        <w:spacing w:line="480" w:lineRule="auto"/>
        <w:ind w:left="595" w:right="6775"/>
      </w:pPr>
      <w:r>
        <w:t>…..Shadow!!!?</w:t>
      </w:r>
      <w:r>
        <w:rPr>
          <w:spacing w:val="-57"/>
        </w:rPr>
        <w:t xml:space="preserve"> </w:t>
      </w:r>
      <w:r>
        <w:t>Gambar 4</w:t>
      </w:r>
    </w:p>
    <w:p w14:paraId="1827535E">
      <w:pPr>
        <w:spacing w:after="0" w:line="480" w:lineRule="auto"/>
        <w:sectPr>
          <w:headerReference r:id="rId65" w:type="default"/>
          <w:footerReference r:id="rId66" w:type="default"/>
          <w:pgSz w:w="11910" w:h="16840"/>
          <w:pgMar w:top="920" w:right="1360" w:bottom="280" w:left="1680" w:header="726" w:footer="0" w:gutter="0"/>
          <w:cols w:space="720" w:num="1"/>
        </w:sectPr>
      </w:pPr>
    </w:p>
    <w:p w14:paraId="137535CF">
      <w:pPr>
        <w:pStyle w:val="6"/>
        <w:rPr>
          <w:sz w:val="20"/>
        </w:rPr>
      </w:pPr>
    </w:p>
    <w:p w14:paraId="5969A06B">
      <w:pPr>
        <w:pStyle w:val="6"/>
        <w:rPr>
          <w:sz w:val="20"/>
        </w:rPr>
      </w:pPr>
    </w:p>
    <w:p w14:paraId="65E0A6A5">
      <w:pPr>
        <w:pStyle w:val="6"/>
        <w:rPr>
          <w:sz w:val="20"/>
        </w:rPr>
      </w:pPr>
    </w:p>
    <w:p w14:paraId="7E916C56">
      <w:pPr>
        <w:pStyle w:val="6"/>
        <w:rPr>
          <w:sz w:val="20"/>
        </w:rPr>
      </w:pPr>
    </w:p>
    <w:p w14:paraId="3F5874ED">
      <w:pPr>
        <w:pStyle w:val="6"/>
        <w:rPr>
          <w:sz w:val="20"/>
        </w:rPr>
      </w:pPr>
    </w:p>
    <w:p w14:paraId="780657D1">
      <w:pPr>
        <w:pStyle w:val="6"/>
        <w:spacing w:before="200"/>
        <w:ind w:left="595"/>
        <w:jc w:val="both"/>
      </w:pPr>
      <w:r>
        <w:t>Iris</w:t>
      </w:r>
      <w:r>
        <w:rPr>
          <w:spacing w:val="-2"/>
        </w:rPr>
        <w:t xml:space="preserve"> : </w:t>
      </w:r>
      <w:r>
        <w:rPr>
          <w:rFonts w:hint="eastAsia" w:ascii="MS PGothic" w:eastAsia="MS PGothic"/>
        </w:rPr>
        <w:t>シャドウ、あなたは一体</w:t>
      </w:r>
      <w:r>
        <w:t>?</w:t>
      </w:r>
    </w:p>
    <w:p w14:paraId="0095D71C">
      <w:pPr>
        <w:pStyle w:val="6"/>
        <w:spacing w:before="3"/>
        <w:rPr>
          <w:sz w:val="27"/>
        </w:rPr>
      </w:pPr>
    </w:p>
    <w:p w14:paraId="3C413005">
      <w:pPr>
        <w:pStyle w:val="6"/>
        <w:ind w:left="595"/>
        <w:jc w:val="both"/>
      </w:pPr>
      <w:r>
        <w:t>Iris</w:t>
      </w:r>
      <w:r>
        <w:rPr>
          <w:spacing w:val="-5"/>
        </w:rPr>
        <w:t xml:space="preserve"> </w:t>
      </w:r>
      <w:r>
        <w:t>:</w:t>
      </w:r>
      <w:r>
        <w:rPr>
          <w:spacing w:val="-4"/>
        </w:rPr>
        <w:t xml:space="preserve"> </w:t>
      </w:r>
      <w:r>
        <w:t>Shadow,siapa</w:t>
      </w:r>
      <w:r>
        <w:rPr>
          <w:spacing w:val="-5"/>
        </w:rPr>
        <w:t xml:space="preserve"> </w:t>
      </w:r>
      <w:r>
        <w:t>kamu</w:t>
      </w:r>
      <w:r>
        <w:rPr>
          <w:spacing w:val="-4"/>
        </w:rPr>
        <w:t xml:space="preserve"> </w:t>
      </w:r>
      <w:r>
        <w:t>sebenarnya</w:t>
      </w:r>
      <w:r>
        <w:rPr>
          <w:spacing w:val="-2"/>
        </w:rPr>
        <w:t xml:space="preserve"> </w:t>
      </w:r>
      <w:r>
        <w:t>?</w:t>
      </w:r>
    </w:p>
    <w:p w14:paraId="361D6CD9">
      <w:pPr>
        <w:pStyle w:val="6"/>
      </w:pPr>
    </w:p>
    <w:p w14:paraId="602EA0DA">
      <w:pPr>
        <w:pStyle w:val="6"/>
        <w:spacing w:line="480" w:lineRule="auto"/>
        <w:ind w:left="595" w:right="339"/>
        <w:jc w:val="both"/>
      </w:pPr>
      <w:r>
        <w:t>Gambar</w:t>
      </w:r>
      <w:r>
        <w:rPr>
          <w:spacing w:val="1"/>
        </w:rPr>
        <w:t xml:space="preserve"> </w:t>
      </w:r>
      <w:r>
        <w:t>3</w:t>
      </w:r>
      <w:r>
        <w:rPr>
          <w:spacing w:val="1"/>
        </w:rPr>
        <w:t xml:space="preserve"> </w:t>
      </w:r>
      <w:r>
        <w:t>dan</w:t>
      </w:r>
      <w:r>
        <w:rPr>
          <w:spacing w:val="1"/>
        </w:rPr>
        <w:t xml:space="preserve"> </w:t>
      </w:r>
      <w:r>
        <w:t>4</w:t>
      </w:r>
      <w:r>
        <w:rPr>
          <w:spacing w:val="1"/>
        </w:rPr>
        <w:t xml:space="preserve"> </w:t>
      </w:r>
      <w:r>
        <w:t>menunjukkan</w:t>
      </w:r>
      <w:r>
        <w:rPr>
          <w:spacing w:val="1"/>
        </w:rPr>
        <w:t xml:space="preserve"> </w:t>
      </w:r>
      <w:r>
        <w:t>banyak</w:t>
      </w:r>
      <w:r>
        <w:rPr>
          <w:spacing w:val="1"/>
        </w:rPr>
        <w:t xml:space="preserve"> </w:t>
      </w:r>
      <w:r>
        <w:t>orang</w:t>
      </w:r>
      <w:r>
        <w:rPr>
          <w:spacing w:val="1"/>
        </w:rPr>
        <w:t xml:space="preserve"> </w:t>
      </w:r>
      <w:r>
        <w:t>mengetahui</w:t>
      </w:r>
      <w:r>
        <w:rPr>
          <w:spacing w:val="1"/>
        </w:rPr>
        <w:t xml:space="preserve"> </w:t>
      </w:r>
      <w:r>
        <w:t>shadow,tapi</w:t>
      </w:r>
      <w:r>
        <w:rPr>
          <w:spacing w:val="60"/>
        </w:rPr>
        <w:t xml:space="preserve"> </w:t>
      </w:r>
      <w:r>
        <w:t>hanya</w:t>
      </w:r>
      <w:r>
        <w:rPr>
          <w:spacing w:val="1"/>
        </w:rPr>
        <w:t xml:space="preserve"> </w:t>
      </w:r>
      <w:r>
        <w:t>sedikit orang yang mengetahui kalau shadow adalah Cid,dari hal ini kita bisa</w:t>
      </w:r>
      <w:r>
        <w:rPr>
          <w:spacing w:val="1"/>
        </w:rPr>
        <w:t xml:space="preserve"> </w:t>
      </w:r>
      <w:r>
        <w:t>menyimpulkan kalau Cid adalah karakter yang misterius bagi banyak orang,kita</w:t>
      </w:r>
      <w:r>
        <w:rPr>
          <w:spacing w:val="1"/>
        </w:rPr>
        <w:t xml:space="preserve"> </w:t>
      </w:r>
      <w:r>
        <w:t>bisa juga melihat dari pakaian Cid.Cid selalu memakai jubah dan topeng ketika</w:t>
      </w:r>
      <w:r>
        <w:rPr>
          <w:spacing w:val="1"/>
        </w:rPr>
        <w:t xml:space="preserve"> </w:t>
      </w:r>
      <w:r>
        <w:t>bertarung yang menampilkan sifat elegannya.Selain misterius Cid juga adalah</w:t>
      </w:r>
      <w:r>
        <w:rPr>
          <w:spacing w:val="1"/>
        </w:rPr>
        <w:t xml:space="preserve"> </w:t>
      </w:r>
      <w:r>
        <w:t>orang yang serius dalam mencapai tujuannya dan memiliki kecerdasan yang luar</w:t>
      </w:r>
      <w:r>
        <w:rPr>
          <w:spacing w:val="1"/>
        </w:rPr>
        <w:t xml:space="preserve"> </w:t>
      </w:r>
      <w:r>
        <w:t>biasa.</w:t>
      </w:r>
    </w:p>
    <w:tbl>
      <w:tblPr>
        <w:tblStyle w:val="5"/>
        <w:tblW w:w="0" w:type="auto"/>
        <w:tblInd w:w="4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80"/>
        <w:gridCol w:w="4069"/>
      </w:tblGrid>
      <w:tr w14:paraId="6E171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8" w:hRule="atLeast"/>
        </w:trPr>
        <w:tc>
          <w:tcPr>
            <w:tcW w:w="4080" w:type="dxa"/>
          </w:tcPr>
          <w:p w14:paraId="47ED5F41">
            <w:pPr>
              <w:pStyle w:val="16"/>
              <w:ind w:left="108"/>
              <w:rPr>
                <w:sz w:val="20"/>
              </w:rPr>
            </w:pPr>
            <w:r>
              <w:rPr>
                <w:sz w:val="20"/>
              </w:rPr>
              <w:drawing>
                <wp:inline distT="0" distB="0" distL="0" distR="0">
                  <wp:extent cx="2447925" cy="3393440"/>
                  <wp:effectExtent l="0" t="0" r="0" b="0"/>
                  <wp:docPr id="1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0.jpeg"/>
                          <pic:cNvPicPr>
                            <a:picLocks noChangeAspect="1"/>
                          </pic:cNvPicPr>
                        </pic:nvPicPr>
                        <pic:blipFill>
                          <a:blip r:embed="rId157" cstate="print"/>
                          <a:stretch>
                            <a:fillRect/>
                          </a:stretch>
                        </pic:blipFill>
                        <pic:spPr>
                          <a:xfrm>
                            <a:off x="0" y="0"/>
                            <a:ext cx="2447976" cy="3393948"/>
                          </a:xfrm>
                          <a:prstGeom prst="rect">
                            <a:avLst/>
                          </a:prstGeom>
                        </pic:spPr>
                      </pic:pic>
                    </a:graphicData>
                  </a:graphic>
                </wp:inline>
              </w:drawing>
            </w:r>
          </w:p>
        </w:tc>
        <w:tc>
          <w:tcPr>
            <w:tcW w:w="4069" w:type="dxa"/>
          </w:tcPr>
          <w:p w14:paraId="634FFF8B">
            <w:pPr>
              <w:pStyle w:val="16"/>
              <w:ind w:left="468"/>
              <w:rPr>
                <w:sz w:val="20"/>
              </w:rPr>
            </w:pPr>
            <w:r>
              <w:rPr>
                <w:sz w:val="20"/>
              </w:rPr>
              <w:drawing>
                <wp:inline distT="0" distB="0" distL="0" distR="0">
                  <wp:extent cx="1941830" cy="3331210"/>
                  <wp:effectExtent l="0" t="0" r="0" b="0"/>
                  <wp:docPr id="2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1.jpeg"/>
                          <pic:cNvPicPr>
                            <a:picLocks noChangeAspect="1"/>
                          </pic:cNvPicPr>
                        </pic:nvPicPr>
                        <pic:blipFill>
                          <a:blip r:embed="rId158" cstate="print"/>
                          <a:stretch>
                            <a:fillRect/>
                          </a:stretch>
                        </pic:blipFill>
                        <pic:spPr>
                          <a:xfrm>
                            <a:off x="0" y="0"/>
                            <a:ext cx="1942018" cy="3331749"/>
                          </a:xfrm>
                          <a:prstGeom prst="rect">
                            <a:avLst/>
                          </a:prstGeom>
                        </pic:spPr>
                      </pic:pic>
                    </a:graphicData>
                  </a:graphic>
                </wp:inline>
              </w:drawing>
            </w:r>
          </w:p>
        </w:tc>
      </w:tr>
      <w:tr w14:paraId="6E957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5" w:hRule="atLeast"/>
        </w:trPr>
        <w:tc>
          <w:tcPr>
            <w:tcW w:w="4080" w:type="dxa"/>
          </w:tcPr>
          <w:p w14:paraId="3D354339">
            <w:pPr>
              <w:pStyle w:val="16"/>
              <w:spacing w:line="480" w:lineRule="auto"/>
              <w:ind w:right="97"/>
              <w:jc w:val="both"/>
              <w:rPr>
                <w:sz w:val="22"/>
              </w:rPr>
            </w:pPr>
            <w:bookmarkStart w:id="105" w:name="_bookmark49"/>
            <w:bookmarkEnd w:id="105"/>
            <w:r>
              <w:rPr>
                <w:sz w:val="24"/>
              </w:rPr>
              <w:t>Gambar 5. Cid memberitahu Alpha misi</w:t>
            </w:r>
            <w:r>
              <w:rPr>
                <w:spacing w:val="-58"/>
                <w:sz w:val="24"/>
              </w:rPr>
              <w:t xml:space="preserve"> </w:t>
            </w:r>
            <w:r>
              <w:rPr>
                <w:sz w:val="24"/>
              </w:rPr>
              <w:t>Shadow Garden (</w:t>
            </w:r>
            <w:r>
              <w:rPr>
                <w:i/>
                <w:sz w:val="22"/>
              </w:rPr>
              <w:t>Kage no Jitsuryokusha</w:t>
            </w:r>
            <w:r>
              <w:rPr>
                <w:i/>
                <w:spacing w:val="1"/>
                <w:sz w:val="22"/>
              </w:rPr>
              <w:t xml:space="preserve"> </w:t>
            </w:r>
            <w:r>
              <w:rPr>
                <w:i/>
                <w:sz w:val="22"/>
              </w:rPr>
              <w:t>ni</w:t>
            </w:r>
            <w:r>
              <w:rPr>
                <w:i/>
                <w:spacing w:val="-3"/>
                <w:sz w:val="22"/>
              </w:rPr>
              <w:t xml:space="preserve"> </w:t>
            </w:r>
            <w:r>
              <w:rPr>
                <w:i/>
                <w:sz w:val="22"/>
              </w:rPr>
              <w:t>Naritakute</w:t>
            </w:r>
            <w:r>
              <w:rPr>
                <w:i/>
                <w:spacing w:val="-3"/>
                <w:sz w:val="22"/>
              </w:rPr>
              <w:t xml:space="preserve"> </w:t>
            </w:r>
            <w:r>
              <w:rPr>
                <w:sz w:val="22"/>
              </w:rPr>
              <w:t>Chapter</w:t>
            </w:r>
            <w:r>
              <w:rPr>
                <w:spacing w:val="-2"/>
                <w:sz w:val="22"/>
              </w:rPr>
              <w:t xml:space="preserve"> </w:t>
            </w:r>
            <w:r>
              <w:rPr>
                <w:sz w:val="22"/>
              </w:rPr>
              <w:t>1</w:t>
            </w:r>
            <w:r>
              <w:rPr>
                <w:spacing w:val="-1"/>
                <w:sz w:val="22"/>
              </w:rPr>
              <w:t xml:space="preserve"> </w:t>
            </w:r>
            <w:r>
              <w:rPr>
                <w:sz w:val="22"/>
              </w:rPr>
              <w:t>halaman 6)</w:t>
            </w:r>
          </w:p>
        </w:tc>
        <w:tc>
          <w:tcPr>
            <w:tcW w:w="4069" w:type="dxa"/>
          </w:tcPr>
          <w:p w14:paraId="1B95F2E5">
            <w:pPr>
              <w:pStyle w:val="16"/>
              <w:spacing w:line="480" w:lineRule="auto"/>
              <w:ind w:right="94"/>
              <w:jc w:val="both"/>
              <w:rPr>
                <w:sz w:val="22"/>
              </w:rPr>
            </w:pPr>
            <w:bookmarkStart w:id="106" w:name="_bookmark50"/>
            <w:bookmarkEnd w:id="106"/>
            <w:r>
              <w:rPr>
                <w:sz w:val="24"/>
              </w:rPr>
              <w:t>Gambar</w:t>
            </w:r>
            <w:r>
              <w:rPr>
                <w:spacing w:val="1"/>
                <w:sz w:val="24"/>
              </w:rPr>
              <w:t xml:space="preserve"> </w:t>
            </w:r>
            <w:r>
              <w:rPr>
                <w:sz w:val="24"/>
              </w:rPr>
              <w:t>6.</w:t>
            </w:r>
            <w:r>
              <w:rPr>
                <w:spacing w:val="1"/>
                <w:sz w:val="24"/>
              </w:rPr>
              <w:t xml:space="preserve"> </w:t>
            </w:r>
            <w:r>
              <w:rPr>
                <w:sz w:val="24"/>
              </w:rPr>
              <w:t>Gamma</w:t>
            </w:r>
            <w:r>
              <w:rPr>
                <w:spacing w:val="1"/>
                <w:sz w:val="24"/>
              </w:rPr>
              <w:t xml:space="preserve"> </w:t>
            </w:r>
            <w:r>
              <w:rPr>
                <w:sz w:val="24"/>
              </w:rPr>
              <w:t>melaporkan</w:t>
            </w:r>
            <w:r>
              <w:rPr>
                <w:spacing w:val="1"/>
                <w:sz w:val="24"/>
              </w:rPr>
              <w:t xml:space="preserve"> </w:t>
            </w:r>
            <w:r>
              <w:rPr>
                <w:sz w:val="24"/>
              </w:rPr>
              <w:t>perkembangan Shadow garden (</w:t>
            </w:r>
            <w:r>
              <w:rPr>
                <w:i/>
                <w:sz w:val="22"/>
              </w:rPr>
              <w:t>Kage no</w:t>
            </w:r>
            <w:r>
              <w:rPr>
                <w:i/>
                <w:spacing w:val="-52"/>
                <w:sz w:val="22"/>
              </w:rPr>
              <w:t xml:space="preserve"> </w:t>
            </w:r>
            <w:r>
              <w:rPr>
                <w:i/>
                <w:sz w:val="22"/>
              </w:rPr>
              <w:t>Jitsuryokusha</w:t>
            </w:r>
            <w:r>
              <w:rPr>
                <w:i/>
                <w:spacing w:val="7"/>
                <w:sz w:val="22"/>
              </w:rPr>
              <w:t xml:space="preserve"> </w:t>
            </w:r>
            <w:r>
              <w:rPr>
                <w:i/>
                <w:sz w:val="22"/>
              </w:rPr>
              <w:t>ni</w:t>
            </w:r>
            <w:r>
              <w:rPr>
                <w:i/>
                <w:spacing w:val="10"/>
                <w:sz w:val="22"/>
              </w:rPr>
              <w:t xml:space="preserve"> </w:t>
            </w:r>
            <w:r>
              <w:rPr>
                <w:i/>
                <w:sz w:val="22"/>
              </w:rPr>
              <w:t>Naritakute</w:t>
            </w:r>
            <w:r>
              <w:rPr>
                <w:i/>
                <w:spacing w:val="7"/>
                <w:sz w:val="22"/>
              </w:rPr>
              <w:t xml:space="preserve"> </w:t>
            </w:r>
            <w:r>
              <w:rPr>
                <w:sz w:val="22"/>
              </w:rPr>
              <w:t>Chapter</w:t>
            </w:r>
            <w:r>
              <w:rPr>
                <w:spacing w:val="8"/>
                <w:sz w:val="22"/>
              </w:rPr>
              <w:t xml:space="preserve"> </w:t>
            </w:r>
            <w:r>
              <w:rPr>
                <w:sz w:val="22"/>
              </w:rPr>
              <w:t>1</w:t>
            </w:r>
          </w:p>
          <w:p w14:paraId="640428E8">
            <w:pPr>
              <w:pStyle w:val="16"/>
              <w:jc w:val="both"/>
              <w:rPr>
                <w:sz w:val="22"/>
              </w:rPr>
            </w:pPr>
            <w:r>
              <w:rPr>
                <w:sz w:val="22"/>
              </w:rPr>
              <w:t>halaman</w:t>
            </w:r>
            <w:r>
              <w:rPr>
                <w:spacing w:val="-2"/>
                <w:sz w:val="22"/>
              </w:rPr>
              <w:t xml:space="preserve"> </w:t>
            </w:r>
            <w:r>
              <w:rPr>
                <w:sz w:val="22"/>
              </w:rPr>
              <w:t>15)</w:t>
            </w:r>
          </w:p>
        </w:tc>
      </w:tr>
    </w:tbl>
    <w:p w14:paraId="6446F107">
      <w:pPr>
        <w:spacing w:after="0"/>
        <w:jc w:val="both"/>
        <w:rPr>
          <w:sz w:val="22"/>
        </w:rPr>
        <w:sectPr>
          <w:headerReference r:id="rId67" w:type="default"/>
          <w:footerReference r:id="rId68" w:type="default"/>
          <w:pgSz w:w="11910" w:h="16840"/>
          <w:pgMar w:top="920" w:right="1360" w:bottom="280" w:left="1680" w:header="726" w:footer="0" w:gutter="0"/>
          <w:cols w:space="720" w:num="1"/>
        </w:sectPr>
      </w:pPr>
    </w:p>
    <w:p w14:paraId="45E49FAF">
      <w:pPr>
        <w:pStyle w:val="6"/>
        <w:rPr>
          <w:sz w:val="20"/>
        </w:rPr>
      </w:pPr>
    </w:p>
    <w:p w14:paraId="1F6FD9AC">
      <w:pPr>
        <w:pStyle w:val="6"/>
        <w:rPr>
          <w:sz w:val="20"/>
        </w:rPr>
      </w:pPr>
    </w:p>
    <w:p w14:paraId="241006CF">
      <w:pPr>
        <w:pStyle w:val="6"/>
        <w:rPr>
          <w:sz w:val="20"/>
        </w:rPr>
      </w:pPr>
    </w:p>
    <w:p w14:paraId="66E2186D">
      <w:pPr>
        <w:pStyle w:val="6"/>
        <w:rPr>
          <w:sz w:val="20"/>
        </w:rPr>
      </w:pPr>
    </w:p>
    <w:p w14:paraId="527F3E82">
      <w:pPr>
        <w:pStyle w:val="6"/>
        <w:spacing w:before="6"/>
        <w:rPr>
          <w:sz w:val="29"/>
        </w:rPr>
      </w:pPr>
    </w:p>
    <w:p w14:paraId="28988D06">
      <w:pPr>
        <w:pStyle w:val="6"/>
        <w:spacing w:before="90" w:line="480" w:lineRule="auto"/>
        <w:ind w:left="595" w:right="340"/>
        <w:jc w:val="both"/>
      </w:pPr>
      <w:r>
        <w:t>Dari</w:t>
      </w:r>
      <w:r>
        <w:rPr>
          <w:spacing w:val="1"/>
        </w:rPr>
        <w:t xml:space="preserve"> </w:t>
      </w:r>
      <w:r>
        <w:t>Gambar</w:t>
      </w:r>
      <w:r>
        <w:rPr>
          <w:spacing w:val="1"/>
        </w:rPr>
        <w:t xml:space="preserve"> </w:t>
      </w:r>
      <w:r>
        <w:t>5</w:t>
      </w:r>
      <w:r>
        <w:rPr>
          <w:spacing w:val="1"/>
        </w:rPr>
        <w:t xml:space="preserve"> </w:t>
      </w:r>
      <w:r>
        <w:t>kita</w:t>
      </w:r>
      <w:r>
        <w:rPr>
          <w:spacing w:val="1"/>
        </w:rPr>
        <w:t xml:space="preserve"> </w:t>
      </w:r>
      <w:r>
        <w:t>bisa</w:t>
      </w:r>
      <w:r>
        <w:rPr>
          <w:spacing w:val="1"/>
        </w:rPr>
        <w:t xml:space="preserve"> </w:t>
      </w:r>
      <w:r>
        <w:t>menarik</w:t>
      </w:r>
      <w:r>
        <w:rPr>
          <w:spacing w:val="1"/>
        </w:rPr>
        <w:t xml:space="preserve"> </w:t>
      </w:r>
      <w:r>
        <w:t>kesimpulan</w:t>
      </w:r>
      <w:r>
        <w:rPr>
          <w:spacing w:val="1"/>
        </w:rPr>
        <w:t xml:space="preserve"> </w:t>
      </w:r>
      <w:r>
        <w:t>kalau</w:t>
      </w:r>
      <w:r>
        <w:rPr>
          <w:spacing w:val="1"/>
        </w:rPr>
        <w:t xml:space="preserve"> </w:t>
      </w:r>
      <w:r>
        <w:t>Cid</w:t>
      </w:r>
      <w:r>
        <w:rPr>
          <w:spacing w:val="1"/>
        </w:rPr>
        <w:t xml:space="preserve"> </w:t>
      </w:r>
      <w:r>
        <w:t>adalah</w:t>
      </w:r>
      <w:r>
        <w:rPr>
          <w:spacing w:val="1"/>
        </w:rPr>
        <w:t xml:space="preserve"> </w:t>
      </w:r>
      <w:r>
        <w:t>orang</w:t>
      </w:r>
      <w:r>
        <w:rPr>
          <w:spacing w:val="1"/>
        </w:rPr>
        <w:t xml:space="preserve"> </w:t>
      </w:r>
      <w:r>
        <w:t>yang</w:t>
      </w:r>
      <w:r>
        <w:rPr>
          <w:spacing w:val="1"/>
        </w:rPr>
        <w:t xml:space="preserve"> </w:t>
      </w:r>
      <w:r>
        <w:t>serius,hal ini dibuktikan dengan Cid memakai hachimaki.Hachimaki merupakan</w:t>
      </w:r>
      <w:r>
        <w:rPr>
          <w:spacing w:val="1"/>
        </w:rPr>
        <w:t xml:space="preserve"> </w:t>
      </w:r>
      <w:r>
        <w:t>simbol</w:t>
      </w:r>
      <w:r>
        <w:rPr>
          <w:spacing w:val="1"/>
        </w:rPr>
        <w:t xml:space="preserve"> </w:t>
      </w:r>
      <w:r>
        <w:t>budaya</w:t>
      </w:r>
      <w:r>
        <w:rPr>
          <w:spacing w:val="1"/>
        </w:rPr>
        <w:t xml:space="preserve"> </w:t>
      </w:r>
      <w:r>
        <w:t>Jepang</w:t>
      </w:r>
      <w:r>
        <w:rPr>
          <w:spacing w:val="1"/>
        </w:rPr>
        <w:t xml:space="preserve"> </w:t>
      </w:r>
      <w:r>
        <w:t>yang</w:t>
      </w:r>
      <w:r>
        <w:rPr>
          <w:spacing w:val="1"/>
        </w:rPr>
        <w:t xml:space="preserve"> </w:t>
      </w:r>
      <w:r>
        <w:t>memiliki</w:t>
      </w:r>
      <w:r>
        <w:rPr>
          <w:spacing w:val="1"/>
        </w:rPr>
        <w:t xml:space="preserve"> </w:t>
      </w:r>
      <w:r>
        <w:t>arti</w:t>
      </w:r>
      <w:r>
        <w:rPr>
          <w:spacing w:val="1"/>
        </w:rPr>
        <w:t xml:space="preserve"> </w:t>
      </w:r>
      <w:r>
        <w:t>ketekunan</w:t>
      </w:r>
      <w:r>
        <w:rPr>
          <w:spacing w:val="1"/>
        </w:rPr>
        <w:t xml:space="preserve"> </w:t>
      </w:r>
      <w:r>
        <w:t>dan</w:t>
      </w:r>
      <w:r>
        <w:rPr>
          <w:spacing w:val="1"/>
        </w:rPr>
        <w:t xml:space="preserve"> </w:t>
      </w:r>
      <w:r>
        <w:t>keseriusan</w:t>
      </w:r>
      <w:r>
        <w:rPr>
          <w:spacing w:val="1"/>
        </w:rPr>
        <w:t xml:space="preserve"> </w:t>
      </w:r>
      <w:r>
        <w:t>pemakainya.Sedangkan</w:t>
      </w:r>
      <w:r>
        <w:rPr>
          <w:spacing w:val="1"/>
        </w:rPr>
        <w:t xml:space="preserve"> </w:t>
      </w:r>
      <w:r>
        <w:t>Gambar</w:t>
      </w:r>
      <w:r>
        <w:rPr>
          <w:spacing w:val="1"/>
        </w:rPr>
        <w:t xml:space="preserve"> </w:t>
      </w:r>
      <w:r>
        <w:t>6</w:t>
      </w:r>
      <w:r>
        <w:rPr>
          <w:spacing w:val="1"/>
        </w:rPr>
        <w:t xml:space="preserve"> </w:t>
      </w:r>
      <w:r>
        <w:t>Cid</w:t>
      </w:r>
      <w:r>
        <w:rPr>
          <w:spacing w:val="1"/>
        </w:rPr>
        <w:t xml:space="preserve"> </w:t>
      </w:r>
      <w:r>
        <w:t>memiliki</w:t>
      </w:r>
      <w:r>
        <w:rPr>
          <w:spacing w:val="1"/>
        </w:rPr>
        <w:t xml:space="preserve"> </w:t>
      </w:r>
      <w:r>
        <w:t>simbol</w:t>
      </w:r>
      <w:r>
        <w:rPr>
          <w:spacing w:val="1"/>
        </w:rPr>
        <w:t xml:space="preserve"> </w:t>
      </w:r>
      <w:r>
        <w:t>visual</w:t>
      </w:r>
      <w:r>
        <w:rPr>
          <w:spacing w:val="1"/>
        </w:rPr>
        <w:t xml:space="preserve"> </w:t>
      </w:r>
      <w:r>
        <w:t>yang</w:t>
      </w:r>
      <w:r>
        <w:rPr>
          <w:spacing w:val="1"/>
        </w:rPr>
        <w:t xml:space="preserve"> </w:t>
      </w:r>
      <w:r>
        <w:t>berarti</w:t>
      </w:r>
      <w:r>
        <w:rPr>
          <w:spacing w:val="1"/>
        </w:rPr>
        <w:t xml:space="preserve"> </w:t>
      </w:r>
      <w:r>
        <w:t>bertekad</w:t>
      </w:r>
      <w:r>
        <w:rPr>
          <w:spacing w:val="1"/>
        </w:rPr>
        <w:t xml:space="preserve"> </w:t>
      </w:r>
      <w:r>
        <w:t>yang</w:t>
      </w:r>
      <w:r>
        <w:rPr>
          <w:spacing w:val="1"/>
        </w:rPr>
        <w:t xml:space="preserve"> </w:t>
      </w:r>
      <w:r>
        <w:t>dibuktikan</w:t>
      </w:r>
      <w:r>
        <w:rPr>
          <w:spacing w:val="1"/>
        </w:rPr>
        <w:t xml:space="preserve"> </w:t>
      </w:r>
      <w:r>
        <w:t>dengan</w:t>
      </w:r>
      <w:r>
        <w:rPr>
          <w:spacing w:val="1"/>
        </w:rPr>
        <w:t xml:space="preserve"> </w:t>
      </w:r>
      <w:r>
        <w:t>memotong</w:t>
      </w:r>
      <w:r>
        <w:rPr>
          <w:spacing w:val="1"/>
        </w:rPr>
        <w:t xml:space="preserve"> </w:t>
      </w:r>
      <w:r>
        <w:t>sesuatu</w:t>
      </w:r>
      <w:r>
        <w:rPr>
          <w:spacing w:val="1"/>
        </w:rPr>
        <w:t xml:space="preserve"> </w:t>
      </w:r>
      <w:r>
        <w:t>karena</w:t>
      </w:r>
      <w:r>
        <w:rPr>
          <w:spacing w:val="1"/>
        </w:rPr>
        <w:t xml:space="preserve"> </w:t>
      </w:r>
      <w:r>
        <w:t>Cid</w:t>
      </w:r>
      <w:r>
        <w:rPr>
          <w:spacing w:val="1"/>
        </w:rPr>
        <w:t xml:space="preserve"> </w:t>
      </w:r>
      <w:r>
        <w:t>sudah</w:t>
      </w:r>
      <w:r>
        <w:rPr>
          <w:spacing w:val="1"/>
        </w:rPr>
        <w:t xml:space="preserve"> </w:t>
      </w:r>
      <w:r>
        <w:t>membulatkan</w:t>
      </w:r>
      <w:r>
        <w:rPr>
          <w:spacing w:val="-1"/>
        </w:rPr>
        <w:t xml:space="preserve"> </w:t>
      </w:r>
      <w:r>
        <w:t>tekad</w:t>
      </w:r>
      <w:r>
        <w:rPr>
          <w:spacing w:val="2"/>
        </w:rPr>
        <w:t xml:space="preserve"> </w:t>
      </w:r>
      <w:r>
        <w:t>untuk</w:t>
      </w:r>
      <w:r>
        <w:rPr>
          <w:spacing w:val="-3"/>
        </w:rPr>
        <w:t xml:space="preserve"> </w:t>
      </w:r>
      <w:r>
        <w:t>terus</w:t>
      </w:r>
      <w:r>
        <w:rPr>
          <w:spacing w:val="1"/>
        </w:rPr>
        <w:t xml:space="preserve"> </w:t>
      </w:r>
      <w:r>
        <w:t>berlatih menjadi lebih</w:t>
      </w:r>
      <w:r>
        <w:rPr>
          <w:spacing w:val="-1"/>
        </w:rPr>
        <w:t xml:space="preserve"> </w:t>
      </w:r>
      <w:r>
        <w:t>kuat.</w:t>
      </w:r>
    </w:p>
    <w:p w14:paraId="6B426900">
      <w:pPr>
        <w:pStyle w:val="6"/>
        <w:ind w:left="2815"/>
        <w:rPr>
          <w:sz w:val="20"/>
        </w:rPr>
      </w:pPr>
      <w:r>
        <w:rPr>
          <w:sz w:val="20"/>
        </w:rPr>
        <w:drawing>
          <wp:inline distT="0" distB="0" distL="0" distR="0">
            <wp:extent cx="2296160" cy="3493770"/>
            <wp:effectExtent l="0" t="0" r="0" b="0"/>
            <wp:docPr id="23"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2.jpeg"/>
                    <pic:cNvPicPr>
                      <a:picLocks noChangeAspect="1"/>
                    </pic:cNvPicPr>
                  </pic:nvPicPr>
                  <pic:blipFill>
                    <a:blip r:embed="rId159" cstate="print"/>
                    <a:stretch>
                      <a:fillRect/>
                    </a:stretch>
                  </pic:blipFill>
                  <pic:spPr>
                    <a:xfrm>
                      <a:off x="0" y="0"/>
                      <a:ext cx="2296470" cy="3493770"/>
                    </a:xfrm>
                    <a:prstGeom prst="rect">
                      <a:avLst/>
                    </a:prstGeom>
                  </pic:spPr>
                </pic:pic>
              </a:graphicData>
            </a:graphic>
          </wp:inline>
        </w:drawing>
      </w:r>
    </w:p>
    <w:p w14:paraId="43CC45F0">
      <w:pPr>
        <w:pStyle w:val="6"/>
        <w:spacing w:before="4"/>
        <w:rPr>
          <w:sz w:val="25"/>
        </w:rPr>
      </w:pPr>
    </w:p>
    <w:p w14:paraId="2CF37AE7">
      <w:pPr>
        <w:spacing w:before="0" w:line="480" w:lineRule="auto"/>
        <w:ind w:left="595" w:right="338" w:firstLine="0"/>
        <w:jc w:val="both"/>
        <w:rPr>
          <w:sz w:val="22"/>
        </w:rPr>
      </w:pPr>
      <w:bookmarkStart w:id="107" w:name="_bookmark51"/>
      <w:bookmarkEnd w:id="107"/>
      <w:r>
        <w:rPr>
          <w:sz w:val="24"/>
        </w:rPr>
        <w:t>Gambar</w:t>
      </w:r>
      <w:r>
        <w:rPr>
          <w:spacing w:val="1"/>
          <w:sz w:val="24"/>
        </w:rPr>
        <w:t xml:space="preserve"> </w:t>
      </w:r>
      <w:r>
        <w:rPr>
          <w:sz w:val="24"/>
        </w:rPr>
        <w:t>7.</w:t>
      </w:r>
      <w:r>
        <w:rPr>
          <w:spacing w:val="1"/>
          <w:sz w:val="24"/>
        </w:rPr>
        <w:t xml:space="preserve"> </w:t>
      </w:r>
      <w:r>
        <w:rPr>
          <w:sz w:val="24"/>
        </w:rPr>
        <w:t>Cid</w:t>
      </w:r>
      <w:r>
        <w:rPr>
          <w:spacing w:val="1"/>
          <w:sz w:val="24"/>
        </w:rPr>
        <w:t xml:space="preserve"> </w:t>
      </w:r>
      <w:r>
        <w:rPr>
          <w:sz w:val="24"/>
        </w:rPr>
        <w:t>mempromosikan</w:t>
      </w:r>
      <w:r>
        <w:rPr>
          <w:spacing w:val="1"/>
          <w:sz w:val="24"/>
        </w:rPr>
        <w:t xml:space="preserve"> </w:t>
      </w:r>
      <w:r>
        <w:rPr>
          <w:sz w:val="24"/>
        </w:rPr>
        <w:t>barang</w:t>
      </w:r>
      <w:r>
        <w:rPr>
          <w:spacing w:val="1"/>
          <w:sz w:val="24"/>
        </w:rPr>
        <w:t xml:space="preserve"> </w:t>
      </w:r>
      <w:r>
        <w:rPr>
          <w:sz w:val="24"/>
        </w:rPr>
        <w:t>inovasinya</w:t>
      </w:r>
      <w:r>
        <w:rPr>
          <w:spacing w:val="1"/>
          <w:sz w:val="24"/>
        </w:rPr>
        <w:t xml:space="preserve"> </w:t>
      </w:r>
      <w:r>
        <w:rPr>
          <w:sz w:val="24"/>
        </w:rPr>
        <w:t>(</w:t>
      </w:r>
      <w:r>
        <w:rPr>
          <w:i/>
          <w:sz w:val="22"/>
        </w:rPr>
        <w:t>Kage</w:t>
      </w:r>
      <w:r>
        <w:rPr>
          <w:i/>
          <w:spacing w:val="1"/>
          <w:sz w:val="22"/>
        </w:rPr>
        <w:t xml:space="preserve"> </w:t>
      </w:r>
      <w:r>
        <w:rPr>
          <w:i/>
          <w:sz w:val="22"/>
        </w:rPr>
        <w:t>no</w:t>
      </w:r>
      <w:r>
        <w:rPr>
          <w:i/>
          <w:spacing w:val="1"/>
          <w:sz w:val="22"/>
        </w:rPr>
        <w:t xml:space="preserve"> </w:t>
      </w:r>
      <w:r>
        <w:rPr>
          <w:i/>
          <w:sz w:val="22"/>
        </w:rPr>
        <w:t>Jitsuryokusha</w:t>
      </w:r>
      <w:r>
        <w:rPr>
          <w:i/>
          <w:spacing w:val="1"/>
          <w:sz w:val="22"/>
        </w:rPr>
        <w:t xml:space="preserve"> </w:t>
      </w:r>
      <w:r>
        <w:rPr>
          <w:i/>
          <w:sz w:val="22"/>
        </w:rPr>
        <w:t>ni</w:t>
      </w:r>
      <w:r>
        <w:rPr>
          <w:i/>
          <w:spacing w:val="1"/>
          <w:sz w:val="22"/>
        </w:rPr>
        <w:t xml:space="preserve"> </w:t>
      </w:r>
      <w:r>
        <w:rPr>
          <w:i/>
          <w:sz w:val="22"/>
        </w:rPr>
        <w:t>Naritakute</w:t>
      </w:r>
      <w:r>
        <w:rPr>
          <w:i/>
          <w:spacing w:val="-3"/>
          <w:sz w:val="22"/>
        </w:rPr>
        <w:t xml:space="preserve"> </w:t>
      </w:r>
      <w:r>
        <w:rPr>
          <w:sz w:val="22"/>
        </w:rPr>
        <w:t>Chapter</w:t>
      </w:r>
      <w:r>
        <w:rPr>
          <w:spacing w:val="-2"/>
          <w:sz w:val="22"/>
        </w:rPr>
        <w:t xml:space="preserve"> </w:t>
      </w:r>
      <w:r>
        <w:rPr>
          <w:sz w:val="22"/>
        </w:rPr>
        <w:t>1 halaman 18)</w:t>
      </w:r>
    </w:p>
    <w:p w14:paraId="7DBC9433">
      <w:pPr>
        <w:pStyle w:val="6"/>
        <w:spacing w:line="480" w:lineRule="auto"/>
        <w:ind w:left="595" w:right="339"/>
        <w:jc w:val="both"/>
      </w:pPr>
      <w:r>
        <w:t>Gambar 7 cid sedang menjelaskan cara produksi pakaian slime yang dia temukan</w:t>
      </w:r>
      <w:r>
        <w:rPr>
          <w:spacing w:val="1"/>
        </w:rPr>
        <w:t xml:space="preserve"> </w:t>
      </w:r>
      <w:r>
        <w:t>serta manfaatnya.Pakaian slime itu memiliki bahan yang murah,produksinya tidak</w:t>
      </w:r>
      <w:r>
        <w:rPr>
          <w:spacing w:val="-57"/>
        </w:rPr>
        <w:t xml:space="preserve"> </w:t>
      </w:r>
      <w:r>
        <w:t>rumit dan serbaguna.dari hal ini bisa disimpulkan cid memiliki kreativitas dan</w:t>
      </w:r>
      <w:r>
        <w:rPr>
          <w:spacing w:val="1"/>
        </w:rPr>
        <w:t xml:space="preserve"> </w:t>
      </w:r>
      <w:r>
        <w:t>kecerdasan</w:t>
      </w:r>
      <w:r>
        <w:rPr>
          <w:spacing w:val="-1"/>
        </w:rPr>
        <w:t xml:space="preserve"> </w:t>
      </w:r>
      <w:r>
        <w:t>yang sangat</w:t>
      </w:r>
      <w:r>
        <w:rPr>
          <w:spacing w:val="2"/>
        </w:rPr>
        <w:t xml:space="preserve"> </w:t>
      </w:r>
      <w:r>
        <w:t>baik.</w:t>
      </w:r>
    </w:p>
    <w:p w14:paraId="0AF898AD">
      <w:pPr>
        <w:spacing w:after="0" w:line="480" w:lineRule="auto"/>
        <w:jc w:val="both"/>
        <w:sectPr>
          <w:headerReference r:id="rId69" w:type="default"/>
          <w:footerReference r:id="rId70" w:type="default"/>
          <w:pgSz w:w="11910" w:h="16840"/>
          <w:pgMar w:top="920" w:right="1360" w:bottom="280" w:left="1680" w:header="726" w:footer="0" w:gutter="0"/>
          <w:cols w:space="720" w:num="1"/>
        </w:sectPr>
      </w:pPr>
    </w:p>
    <w:p w14:paraId="3AF92517">
      <w:pPr>
        <w:pStyle w:val="6"/>
        <w:rPr>
          <w:sz w:val="20"/>
        </w:rPr>
      </w:pPr>
    </w:p>
    <w:p w14:paraId="5B19E78E">
      <w:pPr>
        <w:pStyle w:val="6"/>
        <w:rPr>
          <w:sz w:val="20"/>
        </w:rPr>
      </w:pPr>
    </w:p>
    <w:p w14:paraId="1610294C">
      <w:pPr>
        <w:pStyle w:val="6"/>
        <w:rPr>
          <w:sz w:val="20"/>
        </w:rPr>
      </w:pPr>
    </w:p>
    <w:p w14:paraId="6FA34922">
      <w:pPr>
        <w:pStyle w:val="6"/>
        <w:rPr>
          <w:sz w:val="20"/>
        </w:rPr>
      </w:pPr>
    </w:p>
    <w:p w14:paraId="744C2047">
      <w:pPr>
        <w:pStyle w:val="6"/>
        <w:spacing w:before="6"/>
        <w:rPr>
          <w:sz w:val="29"/>
        </w:rPr>
      </w:pPr>
    </w:p>
    <w:p w14:paraId="1812C6C2">
      <w:pPr>
        <w:pStyle w:val="2"/>
        <w:numPr>
          <w:ilvl w:val="3"/>
          <w:numId w:val="13"/>
        </w:numPr>
        <w:tabs>
          <w:tab w:val="left" w:pos="1316"/>
        </w:tabs>
        <w:spacing w:before="90" w:after="0" w:line="240" w:lineRule="auto"/>
        <w:ind w:left="1315" w:right="0" w:hanging="721"/>
        <w:jc w:val="both"/>
      </w:pPr>
      <w:bookmarkStart w:id="108" w:name="_bookmark52"/>
      <w:bookmarkEnd w:id="108"/>
      <w:bookmarkStart w:id="109" w:name="4.1.2.2Alpha"/>
      <w:bookmarkEnd w:id="109"/>
      <w:r>
        <w:t>Alpha</w:t>
      </w:r>
    </w:p>
    <w:p w14:paraId="7E1385AF">
      <w:pPr>
        <w:pStyle w:val="6"/>
        <w:spacing w:before="9"/>
        <w:rPr>
          <w:b/>
          <w:sz w:val="23"/>
        </w:rPr>
      </w:pPr>
    </w:p>
    <w:p w14:paraId="272A7E34">
      <w:pPr>
        <w:pStyle w:val="6"/>
        <w:spacing w:after="3" w:line="480" w:lineRule="auto"/>
        <w:ind w:left="595" w:right="338" w:firstLine="720"/>
        <w:jc w:val="both"/>
      </w:pPr>
      <w:r>
        <w:t>Alpha adalah karakter pertama yang yang diselamatkan oleh tokoh utama</w:t>
      </w:r>
      <w:r>
        <w:rPr>
          <w:spacing w:val="1"/>
        </w:rPr>
        <w:t xml:space="preserve"> </w:t>
      </w:r>
      <w:r>
        <w:t>Cid.Alpha adalah seorang elf yang sangat cantik yang memiliki potensi yang</w:t>
      </w:r>
      <w:r>
        <w:rPr>
          <w:spacing w:val="1"/>
        </w:rPr>
        <w:t xml:space="preserve"> </w:t>
      </w:r>
      <w:r>
        <w:t>sangat</w:t>
      </w:r>
      <w:r>
        <w:rPr>
          <w:spacing w:val="1"/>
        </w:rPr>
        <w:t xml:space="preserve"> </w:t>
      </w:r>
      <w:r>
        <w:t>tinggi</w:t>
      </w:r>
      <w:r>
        <w:rPr>
          <w:spacing w:val="1"/>
        </w:rPr>
        <w:t xml:space="preserve"> </w:t>
      </w:r>
      <w:r>
        <w:t>menjadi</w:t>
      </w:r>
      <w:r>
        <w:rPr>
          <w:spacing w:val="1"/>
        </w:rPr>
        <w:t xml:space="preserve"> </w:t>
      </w:r>
      <w:r>
        <w:t>heroine.Tetapi</w:t>
      </w:r>
      <w:r>
        <w:rPr>
          <w:spacing w:val="1"/>
        </w:rPr>
        <w:t xml:space="preserve"> </w:t>
      </w:r>
      <w:r>
        <w:t>sampai</w:t>
      </w:r>
      <w:r>
        <w:rPr>
          <w:spacing w:val="1"/>
        </w:rPr>
        <w:t xml:space="preserve"> </w:t>
      </w:r>
      <w:r>
        <w:t>manga</w:t>
      </w:r>
      <w:r>
        <w:rPr>
          <w:spacing w:val="1"/>
        </w:rPr>
        <w:t xml:space="preserve"> </w:t>
      </w:r>
      <w:r>
        <w:t>terbaru</w:t>
      </w:r>
      <w:r>
        <w:rPr>
          <w:spacing w:val="1"/>
        </w:rPr>
        <w:t xml:space="preserve"> </w:t>
      </w:r>
      <w:r>
        <w:t>alpha</w:t>
      </w:r>
      <w:r>
        <w:rPr>
          <w:spacing w:val="1"/>
        </w:rPr>
        <w:t xml:space="preserve"> </w:t>
      </w:r>
      <w:r>
        <w:t>hanya</w:t>
      </w:r>
      <w:r>
        <w:rPr>
          <w:spacing w:val="1"/>
        </w:rPr>
        <w:t xml:space="preserve"> </w:t>
      </w:r>
      <w:r>
        <w:t>bisa</w:t>
      </w:r>
      <w:r>
        <w:rPr>
          <w:spacing w:val="-57"/>
        </w:rPr>
        <w:t xml:space="preserve"> </w:t>
      </w:r>
      <w:r>
        <w:t>dianggap sebagai karakter yang tampan dan cantik yang sulit didekati.Menurut</w:t>
      </w:r>
      <w:r>
        <w:rPr>
          <w:spacing w:val="1"/>
        </w:rPr>
        <w:t xml:space="preserve"> </w:t>
      </w:r>
      <w:r>
        <w:t>(Brenner, 2007:44-50) Sosok ini dingin dan mengintimidasi sekaligus memiliki</w:t>
      </w:r>
      <w:r>
        <w:rPr>
          <w:spacing w:val="1"/>
        </w:rPr>
        <w:t xml:space="preserve"> </w:t>
      </w:r>
      <w:r>
        <w:t>penampilan yang cantik. memiliki kepribadian yang percaya diri, angkuh, dan</w:t>
      </w:r>
      <w:r>
        <w:rPr>
          <w:spacing w:val="1"/>
        </w:rPr>
        <w:t xml:space="preserve"> </w:t>
      </w:r>
      <w:r>
        <w:t>sentimental. Karakter yang biasanya merupakan sekutu atau idola karakter utama</w:t>
      </w:r>
      <w:r>
        <w:rPr>
          <w:spacing w:val="1"/>
        </w:rPr>
        <w:t xml:space="preserve"> </w:t>
      </w:r>
      <w:r>
        <w:t>ini</w:t>
      </w:r>
      <w:r>
        <w:rPr>
          <w:spacing w:val="-3"/>
        </w:rPr>
        <w:t xml:space="preserve"> </w:t>
      </w:r>
      <w:r>
        <w:t>ditampilkan memiliki</w:t>
      </w:r>
      <w:r>
        <w:rPr>
          <w:spacing w:val="-3"/>
        </w:rPr>
        <w:t xml:space="preserve"> </w:t>
      </w:r>
      <w:r>
        <w:t>bakat</w:t>
      </w:r>
      <w:r>
        <w:rPr>
          <w:spacing w:val="2"/>
        </w:rPr>
        <w:t xml:space="preserve"> </w:t>
      </w:r>
      <w:r>
        <w:t>dan</w:t>
      </w:r>
      <w:r>
        <w:rPr>
          <w:spacing w:val="-1"/>
        </w:rPr>
        <w:t xml:space="preserve"> </w:t>
      </w:r>
      <w:r>
        <w:t>keterampilan</w:t>
      </w:r>
      <w:r>
        <w:rPr>
          <w:spacing w:val="-1"/>
        </w:rPr>
        <w:t xml:space="preserve"> </w:t>
      </w:r>
      <w:r>
        <w:t>yang luar biasa.</w:t>
      </w:r>
    </w:p>
    <w:tbl>
      <w:tblPr>
        <w:tblStyle w:val="5"/>
        <w:tblW w:w="0" w:type="auto"/>
        <w:tblInd w:w="4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74"/>
        <w:gridCol w:w="4075"/>
      </w:tblGrid>
      <w:tr w14:paraId="42A58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0" w:hRule="atLeast"/>
        </w:trPr>
        <w:tc>
          <w:tcPr>
            <w:tcW w:w="4074" w:type="dxa"/>
          </w:tcPr>
          <w:p w14:paraId="0FB0626C">
            <w:pPr>
              <w:pStyle w:val="16"/>
              <w:ind w:left="828"/>
              <w:rPr>
                <w:sz w:val="20"/>
              </w:rPr>
            </w:pPr>
            <w:r>
              <w:rPr>
                <w:sz w:val="20"/>
              </w:rPr>
              <w:drawing>
                <wp:inline distT="0" distB="0" distL="0" distR="0">
                  <wp:extent cx="1495425" cy="2233295"/>
                  <wp:effectExtent l="0" t="0" r="0" b="0"/>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3.jpeg"/>
                          <pic:cNvPicPr>
                            <a:picLocks noChangeAspect="1"/>
                          </pic:cNvPicPr>
                        </pic:nvPicPr>
                        <pic:blipFill>
                          <a:blip r:embed="rId160" cstate="print"/>
                          <a:stretch>
                            <a:fillRect/>
                          </a:stretch>
                        </pic:blipFill>
                        <pic:spPr>
                          <a:xfrm>
                            <a:off x="0" y="0"/>
                            <a:ext cx="1495545" cy="2233517"/>
                          </a:xfrm>
                          <a:prstGeom prst="rect">
                            <a:avLst/>
                          </a:prstGeom>
                        </pic:spPr>
                      </pic:pic>
                    </a:graphicData>
                  </a:graphic>
                </wp:inline>
              </w:drawing>
            </w:r>
          </w:p>
        </w:tc>
        <w:tc>
          <w:tcPr>
            <w:tcW w:w="4075" w:type="dxa"/>
          </w:tcPr>
          <w:p w14:paraId="1682058D">
            <w:pPr>
              <w:pStyle w:val="16"/>
              <w:ind w:left="508"/>
              <w:rPr>
                <w:sz w:val="20"/>
              </w:rPr>
            </w:pPr>
            <w:r>
              <w:rPr>
                <w:sz w:val="20"/>
              </w:rPr>
              <w:drawing>
                <wp:inline distT="0" distB="0" distL="0" distR="0">
                  <wp:extent cx="1941195" cy="2366645"/>
                  <wp:effectExtent l="0" t="0" r="0" b="0"/>
                  <wp:docPr id="27"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4.jpeg"/>
                          <pic:cNvPicPr>
                            <a:picLocks noChangeAspect="1"/>
                          </pic:cNvPicPr>
                        </pic:nvPicPr>
                        <pic:blipFill>
                          <a:blip r:embed="rId161" cstate="print"/>
                          <a:stretch>
                            <a:fillRect/>
                          </a:stretch>
                        </pic:blipFill>
                        <pic:spPr>
                          <a:xfrm>
                            <a:off x="0" y="0"/>
                            <a:ext cx="1941564" cy="2367153"/>
                          </a:xfrm>
                          <a:prstGeom prst="rect">
                            <a:avLst/>
                          </a:prstGeom>
                        </pic:spPr>
                      </pic:pic>
                    </a:graphicData>
                  </a:graphic>
                </wp:inline>
              </w:drawing>
            </w:r>
          </w:p>
        </w:tc>
      </w:tr>
      <w:tr w14:paraId="6BCB1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4074" w:type="dxa"/>
            <w:tcBorders>
              <w:bottom w:val="nil"/>
            </w:tcBorders>
          </w:tcPr>
          <w:p w14:paraId="5E299963">
            <w:pPr>
              <w:pStyle w:val="16"/>
              <w:tabs>
                <w:tab w:val="left" w:pos="1114"/>
                <w:tab w:val="left" w:pos="1633"/>
                <w:tab w:val="left" w:pos="2730"/>
              </w:tabs>
              <w:spacing w:line="276" w:lineRule="exact"/>
              <w:ind w:left="6"/>
              <w:jc w:val="center"/>
              <w:rPr>
                <w:sz w:val="24"/>
              </w:rPr>
            </w:pPr>
            <w:bookmarkStart w:id="110" w:name="_bookmark53"/>
            <w:bookmarkEnd w:id="110"/>
            <w:r>
              <w:rPr>
                <w:sz w:val="24"/>
              </w:rPr>
              <w:t>Gambar</w:t>
            </w:r>
            <w:r>
              <w:rPr>
                <w:sz w:val="24"/>
              </w:rPr>
              <w:tab/>
            </w:r>
            <w:r>
              <w:rPr>
                <w:sz w:val="24"/>
              </w:rPr>
              <w:t>8.</w:t>
            </w:r>
            <w:r>
              <w:rPr>
                <w:sz w:val="24"/>
              </w:rPr>
              <w:tab/>
            </w:r>
            <w:r>
              <w:rPr>
                <w:sz w:val="24"/>
              </w:rPr>
              <w:t>Gamma</w:t>
            </w:r>
            <w:r>
              <w:rPr>
                <w:sz w:val="24"/>
              </w:rPr>
              <w:tab/>
            </w:r>
            <w:r>
              <w:rPr>
                <w:sz w:val="24"/>
              </w:rPr>
              <w:t>melaporkan</w:t>
            </w:r>
          </w:p>
        </w:tc>
        <w:tc>
          <w:tcPr>
            <w:tcW w:w="4075" w:type="dxa"/>
            <w:tcBorders>
              <w:bottom w:val="nil"/>
            </w:tcBorders>
          </w:tcPr>
          <w:p w14:paraId="1A28333F">
            <w:pPr>
              <w:pStyle w:val="16"/>
              <w:spacing w:line="276" w:lineRule="exact"/>
              <w:ind w:left="6"/>
              <w:jc w:val="center"/>
              <w:rPr>
                <w:sz w:val="24"/>
              </w:rPr>
            </w:pPr>
            <w:bookmarkStart w:id="111" w:name="_bookmark54"/>
            <w:bookmarkEnd w:id="111"/>
            <w:r>
              <w:rPr>
                <w:sz w:val="24"/>
              </w:rPr>
              <w:t>Gambar</w:t>
            </w:r>
            <w:r>
              <w:rPr>
                <w:spacing w:val="58"/>
                <w:sz w:val="24"/>
              </w:rPr>
              <w:t xml:space="preserve"> </w:t>
            </w:r>
            <w:r>
              <w:rPr>
                <w:sz w:val="24"/>
              </w:rPr>
              <w:t>9.</w:t>
            </w:r>
            <w:r>
              <w:rPr>
                <w:spacing w:val="46"/>
                <w:sz w:val="24"/>
              </w:rPr>
              <w:t xml:space="preserve"> </w:t>
            </w:r>
            <w:r>
              <w:rPr>
                <w:sz w:val="24"/>
              </w:rPr>
              <w:t>Alpha</w:t>
            </w:r>
            <w:r>
              <w:rPr>
                <w:spacing w:val="56"/>
                <w:sz w:val="24"/>
              </w:rPr>
              <w:t xml:space="preserve"> </w:t>
            </w:r>
            <w:r>
              <w:rPr>
                <w:sz w:val="24"/>
              </w:rPr>
              <w:t>Menjelaskan  bahwa</w:t>
            </w:r>
          </w:p>
        </w:tc>
      </w:tr>
      <w:tr w14:paraId="3E647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4074" w:type="dxa"/>
            <w:tcBorders>
              <w:top w:val="nil"/>
              <w:bottom w:val="nil"/>
            </w:tcBorders>
          </w:tcPr>
          <w:p w14:paraId="4E728954">
            <w:pPr>
              <w:pStyle w:val="16"/>
              <w:spacing w:before="131"/>
              <w:ind w:left="11"/>
              <w:jc w:val="center"/>
              <w:rPr>
                <w:i/>
                <w:sz w:val="22"/>
              </w:rPr>
            </w:pPr>
            <w:r>
              <w:rPr>
                <w:sz w:val="24"/>
              </w:rPr>
              <w:t>perkembangan</w:t>
            </w:r>
            <w:r>
              <w:rPr>
                <w:spacing w:val="1"/>
                <w:sz w:val="24"/>
              </w:rPr>
              <w:t xml:space="preserve"> </w:t>
            </w:r>
            <w:r>
              <w:rPr>
                <w:sz w:val="24"/>
              </w:rPr>
              <w:t>Shadow</w:t>
            </w:r>
            <w:r>
              <w:rPr>
                <w:spacing w:val="4"/>
                <w:sz w:val="24"/>
              </w:rPr>
              <w:t xml:space="preserve"> </w:t>
            </w:r>
            <w:r>
              <w:rPr>
                <w:sz w:val="24"/>
              </w:rPr>
              <w:t>garden</w:t>
            </w:r>
            <w:r>
              <w:rPr>
                <w:spacing w:val="5"/>
                <w:sz w:val="24"/>
              </w:rPr>
              <w:t xml:space="preserve"> </w:t>
            </w:r>
            <w:r>
              <w:rPr>
                <w:sz w:val="24"/>
              </w:rPr>
              <w:t>(</w:t>
            </w:r>
            <w:r>
              <w:rPr>
                <w:i/>
                <w:sz w:val="22"/>
              </w:rPr>
              <w:t>Kage</w:t>
            </w:r>
            <w:r>
              <w:rPr>
                <w:i/>
                <w:spacing w:val="3"/>
                <w:sz w:val="22"/>
              </w:rPr>
              <w:t xml:space="preserve"> </w:t>
            </w:r>
            <w:r>
              <w:rPr>
                <w:i/>
                <w:sz w:val="22"/>
              </w:rPr>
              <w:t>no</w:t>
            </w:r>
          </w:p>
        </w:tc>
        <w:tc>
          <w:tcPr>
            <w:tcW w:w="4075" w:type="dxa"/>
            <w:tcBorders>
              <w:top w:val="nil"/>
              <w:bottom w:val="nil"/>
            </w:tcBorders>
          </w:tcPr>
          <w:p w14:paraId="73F2EC6D">
            <w:pPr>
              <w:pStyle w:val="16"/>
              <w:tabs>
                <w:tab w:val="left" w:pos="1219"/>
                <w:tab w:val="left" w:pos="2095"/>
                <w:tab w:val="left" w:pos="3094"/>
              </w:tabs>
              <w:spacing w:before="131"/>
              <w:ind w:left="8"/>
              <w:jc w:val="center"/>
              <w:rPr>
                <w:sz w:val="24"/>
              </w:rPr>
            </w:pPr>
            <w:r>
              <w:rPr>
                <w:sz w:val="24"/>
              </w:rPr>
              <w:t>semuanya</w:t>
            </w:r>
            <w:r>
              <w:rPr>
                <w:sz w:val="24"/>
              </w:rPr>
              <w:tab/>
            </w:r>
            <w:r>
              <w:rPr>
                <w:sz w:val="24"/>
              </w:rPr>
              <w:t>adalah</w:t>
            </w:r>
            <w:r>
              <w:rPr>
                <w:sz w:val="24"/>
              </w:rPr>
              <w:tab/>
            </w:r>
            <w:r>
              <w:rPr>
                <w:sz w:val="24"/>
              </w:rPr>
              <w:t>rencana</w:t>
            </w:r>
            <w:r>
              <w:rPr>
                <w:sz w:val="24"/>
              </w:rPr>
              <w:tab/>
            </w:r>
            <w:r>
              <w:rPr>
                <w:sz w:val="24"/>
              </w:rPr>
              <w:t>Shadow</w:t>
            </w:r>
          </w:p>
        </w:tc>
      </w:tr>
      <w:tr w14:paraId="134818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3" w:hRule="atLeast"/>
        </w:trPr>
        <w:tc>
          <w:tcPr>
            <w:tcW w:w="4074" w:type="dxa"/>
            <w:tcBorders>
              <w:top w:val="nil"/>
            </w:tcBorders>
          </w:tcPr>
          <w:p w14:paraId="5575E8FD">
            <w:pPr>
              <w:pStyle w:val="16"/>
              <w:spacing w:before="133" w:line="480" w:lineRule="auto"/>
              <w:rPr>
                <w:sz w:val="22"/>
              </w:rPr>
            </w:pPr>
            <w:r>
              <w:rPr>
                <w:i/>
                <w:sz w:val="22"/>
              </w:rPr>
              <w:t>Jitsuryokusha</w:t>
            </w:r>
            <w:r>
              <w:rPr>
                <w:i/>
                <w:spacing w:val="9"/>
                <w:sz w:val="22"/>
              </w:rPr>
              <w:t xml:space="preserve"> </w:t>
            </w:r>
            <w:r>
              <w:rPr>
                <w:i/>
                <w:sz w:val="22"/>
              </w:rPr>
              <w:t>ni</w:t>
            </w:r>
            <w:r>
              <w:rPr>
                <w:i/>
                <w:spacing w:val="8"/>
                <w:sz w:val="22"/>
              </w:rPr>
              <w:t xml:space="preserve"> </w:t>
            </w:r>
            <w:r>
              <w:rPr>
                <w:i/>
                <w:sz w:val="22"/>
              </w:rPr>
              <w:t>Naritakute</w:t>
            </w:r>
            <w:r>
              <w:rPr>
                <w:i/>
                <w:spacing w:val="9"/>
                <w:sz w:val="22"/>
              </w:rPr>
              <w:t xml:space="preserve"> </w:t>
            </w:r>
            <w:r>
              <w:rPr>
                <w:sz w:val="22"/>
              </w:rPr>
              <w:t>Chapter</w:t>
            </w:r>
            <w:r>
              <w:rPr>
                <w:spacing w:val="10"/>
                <w:sz w:val="22"/>
              </w:rPr>
              <w:t xml:space="preserve"> </w:t>
            </w:r>
            <w:r>
              <w:rPr>
                <w:sz w:val="22"/>
              </w:rPr>
              <w:t>7</w:t>
            </w:r>
            <w:r>
              <w:rPr>
                <w:spacing w:val="-52"/>
                <w:sz w:val="22"/>
              </w:rPr>
              <w:t xml:space="preserve"> </w:t>
            </w:r>
            <w:r>
              <w:rPr>
                <w:sz w:val="22"/>
              </w:rPr>
              <w:t>halaman</w:t>
            </w:r>
            <w:r>
              <w:rPr>
                <w:spacing w:val="-1"/>
                <w:sz w:val="22"/>
              </w:rPr>
              <w:t xml:space="preserve"> </w:t>
            </w:r>
            <w:r>
              <w:rPr>
                <w:sz w:val="22"/>
              </w:rPr>
              <w:t>20)</w:t>
            </w:r>
          </w:p>
        </w:tc>
        <w:tc>
          <w:tcPr>
            <w:tcW w:w="4075" w:type="dxa"/>
            <w:tcBorders>
              <w:top w:val="nil"/>
            </w:tcBorders>
          </w:tcPr>
          <w:p w14:paraId="6E02BB0F">
            <w:pPr>
              <w:pStyle w:val="16"/>
              <w:spacing w:before="134"/>
              <w:ind w:left="106"/>
              <w:rPr>
                <w:i/>
                <w:sz w:val="22"/>
              </w:rPr>
            </w:pPr>
            <w:r>
              <w:rPr>
                <w:sz w:val="24"/>
              </w:rPr>
              <w:t>(</w:t>
            </w:r>
            <w:r>
              <w:rPr>
                <w:i/>
                <w:sz w:val="22"/>
              </w:rPr>
              <w:t>Kage</w:t>
            </w:r>
            <w:r>
              <w:rPr>
                <w:i/>
                <w:spacing w:val="77"/>
                <w:sz w:val="22"/>
              </w:rPr>
              <w:t xml:space="preserve"> </w:t>
            </w:r>
            <w:r>
              <w:rPr>
                <w:i/>
                <w:sz w:val="22"/>
              </w:rPr>
              <w:t xml:space="preserve">no  </w:t>
            </w:r>
            <w:r>
              <w:rPr>
                <w:i/>
                <w:spacing w:val="21"/>
                <w:sz w:val="22"/>
              </w:rPr>
              <w:t xml:space="preserve"> </w:t>
            </w:r>
            <w:r>
              <w:rPr>
                <w:i/>
                <w:sz w:val="22"/>
              </w:rPr>
              <w:t xml:space="preserve">Jitsuryokusha  </w:t>
            </w:r>
            <w:r>
              <w:rPr>
                <w:i/>
                <w:spacing w:val="21"/>
                <w:sz w:val="22"/>
              </w:rPr>
              <w:t xml:space="preserve"> </w:t>
            </w:r>
            <w:r>
              <w:rPr>
                <w:i/>
                <w:sz w:val="22"/>
              </w:rPr>
              <w:t xml:space="preserve">ni  </w:t>
            </w:r>
            <w:r>
              <w:rPr>
                <w:i/>
                <w:spacing w:val="20"/>
                <w:sz w:val="22"/>
              </w:rPr>
              <w:t xml:space="preserve"> </w:t>
            </w:r>
            <w:r>
              <w:rPr>
                <w:i/>
                <w:sz w:val="22"/>
              </w:rPr>
              <w:t>Naritakute</w:t>
            </w:r>
          </w:p>
          <w:p w14:paraId="6B493010">
            <w:pPr>
              <w:pStyle w:val="16"/>
              <w:spacing w:before="11"/>
              <w:ind w:left="0"/>
              <w:rPr>
                <w:sz w:val="23"/>
              </w:rPr>
            </w:pPr>
          </w:p>
          <w:p w14:paraId="520F6C35">
            <w:pPr>
              <w:pStyle w:val="16"/>
              <w:ind w:left="106"/>
              <w:rPr>
                <w:sz w:val="22"/>
              </w:rPr>
            </w:pPr>
            <w:r>
              <w:rPr>
                <w:sz w:val="22"/>
              </w:rPr>
              <w:t>Chapter</w:t>
            </w:r>
            <w:r>
              <w:rPr>
                <w:spacing w:val="-4"/>
                <w:sz w:val="22"/>
              </w:rPr>
              <w:t xml:space="preserve"> </w:t>
            </w:r>
            <w:r>
              <w:rPr>
                <w:sz w:val="22"/>
              </w:rPr>
              <w:t>40</w:t>
            </w:r>
            <w:r>
              <w:rPr>
                <w:spacing w:val="-2"/>
                <w:sz w:val="22"/>
              </w:rPr>
              <w:t xml:space="preserve"> </w:t>
            </w:r>
            <w:r>
              <w:rPr>
                <w:sz w:val="22"/>
              </w:rPr>
              <w:t>halaman</w:t>
            </w:r>
            <w:r>
              <w:rPr>
                <w:spacing w:val="-1"/>
                <w:sz w:val="22"/>
              </w:rPr>
              <w:t xml:space="preserve"> </w:t>
            </w:r>
            <w:r>
              <w:rPr>
                <w:sz w:val="22"/>
              </w:rPr>
              <w:t>9)</w:t>
            </w:r>
          </w:p>
        </w:tc>
      </w:tr>
    </w:tbl>
    <w:p w14:paraId="25A19D9D">
      <w:pPr>
        <w:pStyle w:val="6"/>
        <w:spacing w:before="1"/>
        <w:ind w:left="595"/>
      </w:pPr>
      <w:r>
        <w:t>Gambar</w:t>
      </w:r>
      <w:r>
        <w:rPr>
          <w:spacing w:val="-1"/>
        </w:rPr>
        <w:t xml:space="preserve"> </w:t>
      </w:r>
      <w:r>
        <w:t>8</w:t>
      </w:r>
    </w:p>
    <w:p w14:paraId="549F4AA1">
      <w:pPr>
        <w:pStyle w:val="6"/>
      </w:pPr>
    </w:p>
    <w:p w14:paraId="237D91BF">
      <w:pPr>
        <w:pStyle w:val="6"/>
        <w:spacing w:before="1" w:line="484" w:lineRule="auto"/>
        <w:ind w:left="595" w:right="338"/>
        <w:rPr>
          <w:rFonts w:hint="eastAsia" w:ascii="MS PGothic" w:eastAsia="MS PGothic"/>
        </w:rPr>
      </w:pPr>
      <w:r>
        <w:t>Gamma</w:t>
      </w:r>
      <w:r>
        <w:rPr>
          <w:spacing w:val="5"/>
        </w:rPr>
        <w:t xml:space="preserve"> : </w:t>
      </w:r>
      <w:r>
        <w:rPr>
          <w:rFonts w:hint="eastAsia" w:ascii="MS PGothic" w:eastAsia="MS PGothic"/>
        </w:rPr>
        <w:t>アルファ様は助力もあり経営は順調、その裏でシャドウガーデンのテリトリー拡大と</w:t>
      </w:r>
    </w:p>
    <w:p w14:paraId="08056FA2">
      <w:pPr>
        <w:spacing w:after="0" w:line="484" w:lineRule="auto"/>
        <w:rPr>
          <w:rFonts w:hint="eastAsia" w:ascii="MS PGothic" w:eastAsia="MS PGothic"/>
        </w:rPr>
        <w:sectPr>
          <w:headerReference r:id="rId71" w:type="default"/>
          <w:footerReference r:id="rId72" w:type="default"/>
          <w:pgSz w:w="11910" w:h="16840"/>
          <w:pgMar w:top="920" w:right="1360" w:bottom="280" w:left="1680" w:header="726" w:footer="0" w:gutter="0"/>
          <w:cols w:space="720" w:num="1"/>
        </w:sectPr>
      </w:pPr>
    </w:p>
    <w:p w14:paraId="213EF83A">
      <w:pPr>
        <w:pStyle w:val="6"/>
        <w:rPr>
          <w:rFonts w:ascii="MS PGothic"/>
          <w:sz w:val="20"/>
        </w:rPr>
      </w:pPr>
    </w:p>
    <w:p w14:paraId="7ADC5A6E">
      <w:pPr>
        <w:pStyle w:val="6"/>
        <w:rPr>
          <w:rFonts w:ascii="MS PGothic"/>
          <w:sz w:val="20"/>
        </w:rPr>
      </w:pPr>
    </w:p>
    <w:p w14:paraId="43B1D9E6">
      <w:pPr>
        <w:pStyle w:val="6"/>
        <w:rPr>
          <w:rFonts w:ascii="MS PGothic"/>
          <w:sz w:val="20"/>
        </w:rPr>
      </w:pPr>
    </w:p>
    <w:p w14:paraId="35D67C49">
      <w:pPr>
        <w:pStyle w:val="6"/>
        <w:rPr>
          <w:rFonts w:ascii="MS PGothic"/>
          <w:sz w:val="20"/>
        </w:rPr>
      </w:pPr>
    </w:p>
    <w:p w14:paraId="7171969B">
      <w:pPr>
        <w:pStyle w:val="6"/>
        <w:spacing w:before="4"/>
        <w:rPr>
          <w:rFonts w:ascii="MS PGothic"/>
          <w:sz w:val="18"/>
        </w:rPr>
      </w:pPr>
    </w:p>
    <w:p w14:paraId="2872E934">
      <w:pPr>
        <w:pStyle w:val="6"/>
        <w:spacing w:before="90" w:line="477" w:lineRule="auto"/>
        <w:ind w:left="595" w:right="340"/>
        <w:jc w:val="both"/>
      </w:pPr>
      <w:r>
        <w:t>Gamma : Dengan bantuan Alpha, manajemen berjalan dengan baik, dan di balik</w:t>
      </w:r>
      <w:r>
        <w:rPr>
          <w:spacing w:val="1"/>
        </w:rPr>
        <w:t xml:space="preserve"> </w:t>
      </w:r>
      <w:r>
        <w:t>layar,</w:t>
      </w:r>
      <w:r>
        <w:rPr>
          <w:spacing w:val="-4"/>
        </w:rPr>
        <w:t xml:space="preserve"> </w:t>
      </w:r>
      <w:r>
        <w:t>wilayah</w:t>
      </w:r>
      <w:r>
        <w:rPr>
          <w:spacing w:val="2"/>
        </w:rPr>
        <w:t xml:space="preserve"> </w:t>
      </w:r>
      <w:r>
        <w:t>Shadow</w:t>
      </w:r>
      <w:r>
        <w:rPr>
          <w:spacing w:val="-2"/>
        </w:rPr>
        <w:t xml:space="preserve"> </w:t>
      </w:r>
      <w:r>
        <w:t>Garden</w:t>
      </w:r>
      <w:r>
        <w:rPr>
          <w:spacing w:val="2"/>
        </w:rPr>
        <w:t xml:space="preserve"> </w:t>
      </w:r>
      <w:r>
        <w:t>semakin meluas.</w:t>
      </w:r>
    </w:p>
    <w:p w14:paraId="28DD095B">
      <w:pPr>
        <w:pStyle w:val="6"/>
        <w:spacing w:before="3"/>
        <w:ind w:left="595"/>
        <w:jc w:val="both"/>
      </w:pPr>
      <w:r>
        <w:t>Gambar</w:t>
      </w:r>
      <w:r>
        <w:rPr>
          <w:spacing w:val="-1"/>
        </w:rPr>
        <w:t xml:space="preserve"> </w:t>
      </w:r>
      <w:r>
        <w:t>9</w:t>
      </w:r>
    </w:p>
    <w:p w14:paraId="67214E75">
      <w:pPr>
        <w:pStyle w:val="6"/>
        <w:spacing w:before="3"/>
      </w:pPr>
    </w:p>
    <w:p w14:paraId="77931D39">
      <w:pPr>
        <w:pStyle w:val="6"/>
        <w:spacing w:line="484" w:lineRule="auto"/>
        <w:ind w:left="595" w:right="552"/>
        <w:rPr>
          <w:rFonts w:hint="eastAsia" w:ascii="MS PGothic" w:eastAsia="MS PGothic"/>
        </w:rPr>
      </w:pPr>
      <w:r>
        <w:t>Alpha</w:t>
      </w:r>
      <w:r>
        <w:rPr>
          <w:spacing w:val="-5"/>
        </w:rPr>
        <w:t xml:space="preserve"> : </w:t>
      </w:r>
      <w:r>
        <w:rPr>
          <w:rFonts w:hint="eastAsia" w:ascii="MS PGothic" w:eastAsia="MS PGothic"/>
        </w:rPr>
        <w:t>全て彼の掌の上の出来事だった。我々は崩れた大商会連合の販路も手に入れ今後絶対の地位を確立出来る。</w:t>
      </w:r>
    </w:p>
    <w:p w14:paraId="421D4FCD">
      <w:pPr>
        <w:pStyle w:val="6"/>
        <w:spacing w:line="480" w:lineRule="auto"/>
        <w:ind w:left="595" w:right="340"/>
        <w:jc w:val="both"/>
      </w:pPr>
      <w:r>
        <w:t>Alpha : Semuanya menari di telapak tangannya.Kami juga dapat memperoleh</w:t>
      </w:r>
      <w:r>
        <w:rPr>
          <w:spacing w:val="1"/>
        </w:rPr>
        <w:t xml:space="preserve"> </w:t>
      </w:r>
      <w:r>
        <w:t>pasar penjualan dari Federasi Kamar Dagang Besar yang runtuh dan membangun</w:t>
      </w:r>
      <w:r>
        <w:rPr>
          <w:spacing w:val="1"/>
        </w:rPr>
        <w:t xml:space="preserve"> </w:t>
      </w:r>
      <w:r>
        <w:t>posisi</w:t>
      </w:r>
      <w:r>
        <w:rPr>
          <w:spacing w:val="-3"/>
        </w:rPr>
        <w:t xml:space="preserve"> </w:t>
      </w:r>
      <w:r>
        <w:t>absolut di masa</w:t>
      </w:r>
      <w:r>
        <w:rPr>
          <w:spacing w:val="-1"/>
        </w:rPr>
        <w:t xml:space="preserve"> </w:t>
      </w:r>
      <w:r>
        <w:t>depan.</w:t>
      </w:r>
    </w:p>
    <w:p w14:paraId="7D6D2471">
      <w:pPr>
        <w:pStyle w:val="6"/>
        <w:spacing w:before="4" w:line="484" w:lineRule="auto"/>
        <w:ind w:left="595" w:right="512"/>
        <w:rPr>
          <w:rFonts w:hint="eastAsia" w:ascii="MS PGothic" w:eastAsia="MS PGothic"/>
        </w:rPr>
      </w:pPr>
      <w:r>
        <w:t>Alpha</w:t>
      </w:r>
      <w:r>
        <w:rPr>
          <w:spacing w:val="-4"/>
        </w:rPr>
        <w:t xml:space="preserve"> : </w:t>
      </w:r>
      <w:r>
        <w:rPr>
          <w:rFonts w:hint="eastAsia" w:ascii="MS PGothic" w:eastAsia="MS PGothic"/>
        </w:rPr>
        <w:t>そうなればもう国すら手出し出来ない程の力になるわ。ミツゴシが撤退すれば王国の経済は崩壊するからね</w:t>
      </w:r>
    </w:p>
    <w:p w14:paraId="06B74A61">
      <w:pPr>
        <w:pStyle w:val="6"/>
        <w:spacing w:line="480" w:lineRule="auto"/>
        <w:ind w:left="595" w:right="333"/>
      </w:pPr>
      <w:r>
        <w:t>Alpha : Hasil dari semua itu,kami mendapatkan kekuasaan yang melebihi</w:t>
      </w:r>
      <w:r>
        <w:rPr>
          <w:spacing w:val="1"/>
        </w:rPr>
        <w:t xml:space="preserve"> </w:t>
      </w:r>
      <w:r>
        <w:t>Kerajaan.jika suatu saat mitsugoshi jatuh,ekonomi kerajaan juga akan runtuh.</w:t>
      </w:r>
      <w:r>
        <w:rPr>
          <w:spacing w:val="1"/>
        </w:rPr>
        <w:t xml:space="preserve"> </w:t>
      </w:r>
      <w:r>
        <w:t>Gambar</w:t>
      </w:r>
      <w:r>
        <w:rPr>
          <w:spacing w:val="22"/>
        </w:rPr>
        <w:t xml:space="preserve"> </w:t>
      </w:r>
      <w:r>
        <w:t>8</w:t>
      </w:r>
      <w:r>
        <w:rPr>
          <w:spacing w:val="22"/>
        </w:rPr>
        <w:t xml:space="preserve"> </w:t>
      </w:r>
      <w:r>
        <w:t>merupakan</w:t>
      </w:r>
      <w:r>
        <w:rPr>
          <w:spacing w:val="22"/>
        </w:rPr>
        <w:t xml:space="preserve"> </w:t>
      </w:r>
      <w:r>
        <w:t>bagian</w:t>
      </w:r>
      <w:r>
        <w:rPr>
          <w:spacing w:val="24"/>
        </w:rPr>
        <w:t xml:space="preserve"> </w:t>
      </w:r>
      <w:r>
        <w:t>dari</w:t>
      </w:r>
      <w:r>
        <w:rPr>
          <w:spacing w:val="22"/>
        </w:rPr>
        <w:t xml:space="preserve"> </w:t>
      </w:r>
      <w:r>
        <w:t>chapter</w:t>
      </w:r>
      <w:r>
        <w:rPr>
          <w:spacing w:val="26"/>
        </w:rPr>
        <w:t xml:space="preserve"> </w:t>
      </w:r>
      <w:r>
        <w:t>ke-7</w:t>
      </w:r>
      <w:r>
        <w:rPr>
          <w:spacing w:val="24"/>
        </w:rPr>
        <w:t xml:space="preserve"> </w:t>
      </w:r>
      <w:r>
        <w:t>yang</w:t>
      </w:r>
      <w:r>
        <w:rPr>
          <w:spacing w:val="22"/>
        </w:rPr>
        <w:t xml:space="preserve"> </w:t>
      </w:r>
      <w:r>
        <w:t>menunujukkan</w:t>
      </w:r>
      <w:r>
        <w:rPr>
          <w:spacing w:val="22"/>
        </w:rPr>
        <w:t xml:space="preserve"> </w:t>
      </w:r>
      <w:r>
        <w:t>kalau</w:t>
      </w:r>
      <w:r>
        <w:rPr>
          <w:spacing w:val="12"/>
        </w:rPr>
        <w:t xml:space="preserve"> </w:t>
      </w:r>
      <w:r>
        <w:t>Alpha</w:t>
      </w:r>
      <w:r>
        <w:rPr>
          <w:spacing w:val="-57"/>
        </w:rPr>
        <w:t xml:space="preserve"> </w:t>
      </w:r>
      <w:r>
        <w:t>yang</w:t>
      </w:r>
      <w:r>
        <w:rPr>
          <w:spacing w:val="33"/>
        </w:rPr>
        <w:t xml:space="preserve"> </w:t>
      </w:r>
      <w:r>
        <w:t>mengurus</w:t>
      </w:r>
      <w:r>
        <w:rPr>
          <w:spacing w:val="36"/>
        </w:rPr>
        <w:t xml:space="preserve"> </w:t>
      </w:r>
      <w:r>
        <w:t>segala</w:t>
      </w:r>
      <w:r>
        <w:rPr>
          <w:spacing w:val="36"/>
        </w:rPr>
        <w:t xml:space="preserve"> </w:t>
      </w:r>
      <w:r>
        <w:t>detail</w:t>
      </w:r>
      <w:r>
        <w:rPr>
          <w:spacing w:val="36"/>
        </w:rPr>
        <w:t xml:space="preserve"> </w:t>
      </w:r>
      <w:r>
        <w:t>tentang</w:t>
      </w:r>
      <w:r>
        <w:rPr>
          <w:spacing w:val="35"/>
        </w:rPr>
        <w:t xml:space="preserve"> </w:t>
      </w:r>
      <w:r>
        <w:rPr>
          <w:i/>
        </w:rPr>
        <w:t>shadow</w:t>
      </w:r>
      <w:r>
        <w:rPr>
          <w:i/>
          <w:spacing w:val="34"/>
        </w:rPr>
        <w:t xml:space="preserve"> </w:t>
      </w:r>
      <w:r>
        <w:rPr>
          <w:i/>
        </w:rPr>
        <w:t>garden</w:t>
      </w:r>
      <w:r>
        <w:rPr>
          <w:i/>
          <w:spacing w:val="33"/>
        </w:rPr>
        <w:t xml:space="preserve"> </w:t>
      </w:r>
      <w:r>
        <w:t>dan</w:t>
      </w:r>
      <w:r>
        <w:rPr>
          <w:spacing w:val="35"/>
        </w:rPr>
        <w:t xml:space="preserve"> </w:t>
      </w:r>
      <w:r>
        <w:rPr>
          <w:i/>
        </w:rPr>
        <w:t>mitsugoshi</w:t>
      </w:r>
      <w:r>
        <w:rPr>
          <w:i/>
          <w:spacing w:val="34"/>
        </w:rPr>
        <w:t xml:space="preserve"> </w:t>
      </w:r>
      <w:r>
        <w:t>sedangkan</w:t>
      </w:r>
      <w:r>
        <w:rPr>
          <w:spacing w:val="-57"/>
        </w:rPr>
        <w:t xml:space="preserve"> </w:t>
      </w:r>
      <w:r>
        <w:t>Cid</w:t>
      </w:r>
      <w:r>
        <w:rPr>
          <w:spacing w:val="14"/>
        </w:rPr>
        <w:t xml:space="preserve"> </w:t>
      </w:r>
      <w:r>
        <w:t>hanya</w:t>
      </w:r>
      <w:r>
        <w:rPr>
          <w:spacing w:val="20"/>
        </w:rPr>
        <w:t xml:space="preserve"> </w:t>
      </w:r>
      <w:r>
        <w:t>memberikan</w:t>
      </w:r>
      <w:r>
        <w:rPr>
          <w:spacing w:val="19"/>
        </w:rPr>
        <w:t xml:space="preserve"> </w:t>
      </w:r>
      <w:r>
        <w:t>konsep</w:t>
      </w:r>
      <w:r>
        <w:rPr>
          <w:spacing w:val="17"/>
        </w:rPr>
        <w:t xml:space="preserve"> </w:t>
      </w:r>
      <w:r>
        <w:t>umum</w:t>
      </w:r>
      <w:r>
        <w:rPr>
          <w:spacing w:val="17"/>
        </w:rPr>
        <w:t xml:space="preserve"> </w:t>
      </w:r>
      <w:r>
        <w:t>seperti</w:t>
      </w:r>
      <w:r>
        <w:rPr>
          <w:spacing w:val="20"/>
        </w:rPr>
        <w:t xml:space="preserve"> </w:t>
      </w:r>
      <w:r>
        <w:t>metode</w:t>
      </w:r>
      <w:r>
        <w:rPr>
          <w:spacing w:val="16"/>
        </w:rPr>
        <w:t xml:space="preserve"> </w:t>
      </w:r>
      <w:r>
        <w:t>produksi</w:t>
      </w:r>
      <w:r>
        <w:rPr>
          <w:spacing w:val="17"/>
        </w:rPr>
        <w:t xml:space="preserve"> </w:t>
      </w:r>
      <w:r>
        <w:t>coklat,pembuatan</w:t>
      </w:r>
      <w:r>
        <w:rPr>
          <w:spacing w:val="-57"/>
        </w:rPr>
        <w:t xml:space="preserve"> </w:t>
      </w:r>
      <w:r>
        <w:t>uang</w:t>
      </w:r>
      <w:r>
        <w:rPr>
          <w:spacing w:val="-1"/>
        </w:rPr>
        <w:t xml:space="preserve"> </w:t>
      </w:r>
      <w:r>
        <w:t>kertas</w:t>
      </w:r>
      <w:r>
        <w:rPr>
          <w:spacing w:val="2"/>
        </w:rPr>
        <w:t xml:space="preserve"> </w:t>
      </w:r>
      <w:r>
        <w:t>dan bank</w:t>
      </w:r>
      <w:r>
        <w:rPr>
          <w:spacing w:val="2"/>
        </w:rPr>
        <w:t xml:space="preserve"> </w:t>
      </w:r>
      <w:r>
        <w:t>dll.</w:t>
      </w:r>
    </w:p>
    <w:p w14:paraId="2571167D">
      <w:pPr>
        <w:pStyle w:val="6"/>
        <w:spacing w:line="480" w:lineRule="auto"/>
        <w:ind w:left="595" w:right="339"/>
        <w:jc w:val="both"/>
      </w:pPr>
      <w:r>
        <w:t>Gambar</w:t>
      </w:r>
      <w:r>
        <w:rPr>
          <w:spacing w:val="1"/>
        </w:rPr>
        <w:t xml:space="preserve"> </w:t>
      </w:r>
      <w:r>
        <w:t>9</w:t>
      </w:r>
      <w:r>
        <w:rPr>
          <w:spacing w:val="1"/>
        </w:rPr>
        <w:t xml:space="preserve"> </w:t>
      </w:r>
      <w:r>
        <w:t>diambil</w:t>
      </w:r>
      <w:r>
        <w:rPr>
          <w:spacing w:val="1"/>
        </w:rPr>
        <w:t xml:space="preserve"> </w:t>
      </w:r>
      <w:r>
        <w:t>dari</w:t>
      </w:r>
      <w:r>
        <w:rPr>
          <w:spacing w:val="1"/>
        </w:rPr>
        <w:t xml:space="preserve"> </w:t>
      </w:r>
      <w:r>
        <w:t>chapter</w:t>
      </w:r>
      <w:r>
        <w:rPr>
          <w:spacing w:val="1"/>
        </w:rPr>
        <w:t xml:space="preserve"> </w:t>
      </w:r>
      <w:r>
        <w:t>ke-40</w:t>
      </w:r>
      <w:r>
        <w:rPr>
          <w:spacing w:val="1"/>
        </w:rPr>
        <w:t xml:space="preserve"> </w:t>
      </w:r>
      <w:r>
        <w:t>manga</w:t>
      </w:r>
      <w:r>
        <w:rPr>
          <w:spacing w:val="1"/>
        </w:rPr>
        <w:t xml:space="preserve"> </w:t>
      </w:r>
      <w:r>
        <w:t>yang</w:t>
      </w:r>
      <w:r>
        <w:rPr>
          <w:spacing w:val="1"/>
        </w:rPr>
        <w:t xml:space="preserve"> </w:t>
      </w:r>
      <w:r>
        <w:t>menggambarkan</w:t>
      </w:r>
      <w:r>
        <w:rPr>
          <w:spacing w:val="1"/>
        </w:rPr>
        <w:t xml:space="preserve"> </w:t>
      </w:r>
      <w:r>
        <w:t>betapa</w:t>
      </w:r>
      <w:r>
        <w:rPr>
          <w:spacing w:val="1"/>
        </w:rPr>
        <w:t xml:space="preserve"> </w:t>
      </w:r>
      <w:r>
        <w:t>besarnya</w:t>
      </w:r>
      <w:r>
        <w:rPr>
          <w:spacing w:val="1"/>
        </w:rPr>
        <w:t xml:space="preserve"> </w:t>
      </w:r>
      <w:r>
        <w:t>kekuatan</w:t>
      </w:r>
      <w:r>
        <w:rPr>
          <w:spacing w:val="1"/>
        </w:rPr>
        <w:t xml:space="preserve"> </w:t>
      </w:r>
      <w:r>
        <w:t>perusahaan</w:t>
      </w:r>
      <w:r>
        <w:rPr>
          <w:spacing w:val="1"/>
        </w:rPr>
        <w:t xml:space="preserve"> </w:t>
      </w:r>
      <w:r>
        <w:t>Mitsugoshi</w:t>
      </w:r>
      <w:r>
        <w:rPr>
          <w:spacing w:val="1"/>
        </w:rPr>
        <w:t xml:space="preserve"> </w:t>
      </w:r>
      <w:r>
        <w:t>yang</w:t>
      </w:r>
      <w:r>
        <w:rPr>
          <w:spacing w:val="1"/>
        </w:rPr>
        <w:t xml:space="preserve"> </w:t>
      </w:r>
      <w:r>
        <w:t>memiliki</w:t>
      </w:r>
      <w:r>
        <w:rPr>
          <w:spacing w:val="1"/>
        </w:rPr>
        <w:t xml:space="preserve"> </w:t>
      </w:r>
      <w:r>
        <w:t>kekuatan</w:t>
      </w:r>
      <w:r>
        <w:rPr>
          <w:spacing w:val="1"/>
        </w:rPr>
        <w:t xml:space="preserve"> </w:t>
      </w:r>
      <w:r>
        <w:t>untuk</w:t>
      </w:r>
      <w:r>
        <w:rPr>
          <w:spacing w:val="-57"/>
        </w:rPr>
        <w:t xml:space="preserve"> </w:t>
      </w:r>
      <w:r>
        <w:t>meruntuhkan</w:t>
      </w:r>
      <w:r>
        <w:rPr>
          <w:spacing w:val="1"/>
        </w:rPr>
        <w:t xml:space="preserve"> </w:t>
      </w:r>
      <w:r>
        <w:t>ekonomi</w:t>
      </w:r>
      <w:r>
        <w:rPr>
          <w:spacing w:val="1"/>
        </w:rPr>
        <w:t xml:space="preserve"> </w:t>
      </w:r>
      <w:r>
        <w:t>negara.Meskipun</w:t>
      </w:r>
      <w:r>
        <w:rPr>
          <w:spacing w:val="1"/>
        </w:rPr>
        <w:t xml:space="preserve"> </w:t>
      </w:r>
      <w:r>
        <w:t>Cid</w:t>
      </w:r>
      <w:r>
        <w:rPr>
          <w:spacing w:val="1"/>
        </w:rPr>
        <w:t xml:space="preserve"> </w:t>
      </w:r>
      <w:r>
        <w:t>juga</w:t>
      </w:r>
      <w:r>
        <w:rPr>
          <w:spacing w:val="1"/>
        </w:rPr>
        <w:t xml:space="preserve"> </w:t>
      </w:r>
      <w:r>
        <w:t>menjadi</w:t>
      </w:r>
      <w:r>
        <w:rPr>
          <w:spacing w:val="1"/>
        </w:rPr>
        <w:t xml:space="preserve"> </w:t>
      </w:r>
      <w:r>
        <w:t>penyebab</w:t>
      </w:r>
      <w:r>
        <w:rPr>
          <w:spacing w:val="1"/>
        </w:rPr>
        <w:t xml:space="preserve"> </w:t>
      </w:r>
      <w:r>
        <w:t>utama</w:t>
      </w:r>
      <w:r>
        <w:rPr>
          <w:spacing w:val="1"/>
        </w:rPr>
        <w:t xml:space="preserve"> </w:t>
      </w:r>
      <w:r>
        <w:t>perusahaan Mitsugoshi menjadi besar karena ide ide kehidupan sebelumnya,tapi</w:t>
      </w:r>
      <w:r>
        <w:rPr>
          <w:spacing w:val="1"/>
        </w:rPr>
        <w:t xml:space="preserve"> </w:t>
      </w:r>
      <w:r>
        <w:t>tanpa manajemen Alpha yang baik sebuah perusahaan sangat mungkin perusaahan</w:t>
      </w:r>
      <w:r>
        <w:rPr>
          <w:spacing w:val="-57"/>
        </w:rPr>
        <w:t xml:space="preserve"> </w:t>
      </w:r>
      <w:r>
        <w:t>tidak berkembang dan malah menjadi bangkrut.Hal ini membuktikan Alpha dalah</w:t>
      </w:r>
      <w:r>
        <w:rPr>
          <w:spacing w:val="1"/>
        </w:rPr>
        <w:t xml:space="preserve"> </w:t>
      </w:r>
      <w:r>
        <w:t>orang</w:t>
      </w:r>
      <w:r>
        <w:rPr>
          <w:spacing w:val="9"/>
        </w:rPr>
        <w:t xml:space="preserve"> </w:t>
      </w:r>
      <w:r>
        <w:t>yang</w:t>
      </w:r>
      <w:r>
        <w:rPr>
          <w:spacing w:val="10"/>
        </w:rPr>
        <w:t xml:space="preserve"> </w:t>
      </w:r>
      <w:r>
        <w:t>kompeten</w:t>
      </w:r>
      <w:r>
        <w:rPr>
          <w:spacing w:val="10"/>
        </w:rPr>
        <w:t xml:space="preserve"> </w:t>
      </w:r>
      <w:r>
        <w:t>dan</w:t>
      </w:r>
      <w:r>
        <w:rPr>
          <w:spacing w:val="9"/>
        </w:rPr>
        <w:t xml:space="preserve"> </w:t>
      </w:r>
      <w:r>
        <w:t>selalu</w:t>
      </w:r>
      <w:r>
        <w:rPr>
          <w:spacing w:val="7"/>
        </w:rPr>
        <w:t xml:space="preserve"> </w:t>
      </w:r>
      <w:r>
        <w:t>membantu</w:t>
      </w:r>
      <w:r>
        <w:rPr>
          <w:spacing w:val="10"/>
        </w:rPr>
        <w:t xml:space="preserve"> </w:t>
      </w:r>
      <w:r>
        <w:t>tokoh</w:t>
      </w:r>
      <w:r>
        <w:rPr>
          <w:spacing w:val="7"/>
        </w:rPr>
        <w:t xml:space="preserve"> </w:t>
      </w:r>
      <w:r>
        <w:t>Cid.Bagi</w:t>
      </w:r>
      <w:r>
        <w:rPr>
          <w:spacing w:val="9"/>
        </w:rPr>
        <w:t xml:space="preserve"> </w:t>
      </w:r>
      <w:r>
        <w:t>Cid&amp;Shadow</w:t>
      </w:r>
      <w:r>
        <w:rPr>
          <w:spacing w:val="9"/>
        </w:rPr>
        <w:t xml:space="preserve"> </w:t>
      </w:r>
      <w:r>
        <w:t>Garden</w:t>
      </w:r>
    </w:p>
    <w:p w14:paraId="6A6C9E60">
      <w:pPr>
        <w:spacing w:after="0" w:line="480" w:lineRule="auto"/>
        <w:jc w:val="both"/>
        <w:sectPr>
          <w:headerReference r:id="rId73" w:type="default"/>
          <w:footerReference r:id="rId74" w:type="default"/>
          <w:pgSz w:w="11910" w:h="16840"/>
          <w:pgMar w:top="920" w:right="1360" w:bottom="280" w:left="1680" w:header="726" w:footer="0" w:gutter="0"/>
          <w:cols w:space="720" w:num="1"/>
        </w:sectPr>
      </w:pPr>
    </w:p>
    <w:p w14:paraId="1C891270">
      <w:pPr>
        <w:pStyle w:val="6"/>
        <w:rPr>
          <w:sz w:val="20"/>
        </w:rPr>
      </w:pPr>
    </w:p>
    <w:p w14:paraId="75EB6A9B">
      <w:pPr>
        <w:pStyle w:val="6"/>
        <w:rPr>
          <w:sz w:val="20"/>
        </w:rPr>
      </w:pPr>
    </w:p>
    <w:p w14:paraId="698DF726">
      <w:pPr>
        <w:pStyle w:val="6"/>
        <w:rPr>
          <w:sz w:val="20"/>
        </w:rPr>
      </w:pPr>
    </w:p>
    <w:p w14:paraId="715E8C13">
      <w:pPr>
        <w:pStyle w:val="6"/>
        <w:rPr>
          <w:sz w:val="20"/>
        </w:rPr>
      </w:pPr>
    </w:p>
    <w:p w14:paraId="2F7CD3A8">
      <w:pPr>
        <w:pStyle w:val="6"/>
        <w:spacing w:before="6"/>
        <w:rPr>
          <w:sz w:val="29"/>
        </w:rPr>
      </w:pPr>
    </w:p>
    <w:p w14:paraId="6CE19A48">
      <w:pPr>
        <w:pStyle w:val="6"/>
        <w:spacing w:before="90" w:line="480" w:lineRule="auto"/>
        <w:ind w:left="595" w:right="339"/>
        <w:jc w:val="both"/>
      </w:pPr>
      <w:r>
        <w:t>Alpha</w:t>
      </w:r>
      <w:r>
        <w:rPr>
          <w:spacing w:val="1"/>
        </w:rPr>
        <w:t xml:space="preserve"> </w:t>
      </w:r>
      <w:r>
        <w:t>adalah</w:t>
      </w:r>
      <w:r>
        <w:rPr>
          <w:spacing w:val="1"/>
        </w:rPr>
        <w:t xml:space="preserve"> </w:t>
      </w:r>
      <w:r>
        <w:t>teman</w:t>
      </w:r>
      <w:r>
        <w:rPr>
          <w:spacing w:val="1"/>
        </w:rPr>
        <w:t xml:space="preserve"> </w:t>
      </w:r>
      <w:r>
        <w:t>yang</w:t>
      </w:r>
      <w:r>
        <w:rPr>
          <w:spacing w:val="1"/>
        </w:rPr>
        <w:t xml:space="preserve"> </w:t>
      </w:r>
      <w:r>
        <w:t>bisa</w:t>
      </w:r>
      <w:r>
        <w:rPr>
          <w:spacing w:val="1"/>
        </w:rPr>
        <w:t xml:space="preserve"> </w:t>
      </w:r>
      <w:r>
        <w:t>diandalkan,tapi</w:t>
      </w:r>
      <w:r>
        <w:rPr>
          <w:spacing w:val="1"/>
        </w:rPr>
        <w:t xml:space="preserve"> </w:t>
      </w:r>
      <w:r>
        <w:t>di</w:t>
      </w:r>
      <w:r>
        <w:rPr>
          <w:spacing w:val="1"/>
        </w:rPr>
        <w:t xml:space="preserve"> </w:t>
      </w:r>
      <w:r>
        <w:t>luar</w:t>
      </w:r>
      <w:r>
        <w:rPr>
          <w:spacing w:val="1"/>
        </w:rPr>
        <w:t xml:space="preserve"> </w:t>
      </w:r>
      <w:r>
        <w:t>mereka</w:t>
      </w:r>
      <w:r>
        <w:rPr>
          <w:spacing w:val="1"/>
        </w:rPr>
        <w:t xml:space="preserve"> </w:t>
      </w:r>
      <w:r>
        <w:t>alpha</w:t>
      </w:r>
      <w:r>
        <w:rPr>
          <w:spacing w:val="1"/>
        </w:rPr>
        <w:t xml:space="preserve"> </w:t>
      </w:r>
      <w:r>
        <w:t>adalah</w:t>
      </w:r>
      <w:r>
        <w:rPr>
          <w:spacing w:val="1"/>
        </w:rPr>
        <w:t xml:space="preserve"> </w:t>
      </w:r>
      <w:r>
        <w:t>kecantikan yang berduri yang selalu tampil elegan bahkan ketika sedang bertarung</w:t>
      </w:r>
      <w:r>
        <w:rPr>
          <w:spacing w:val="-57"/>
        </w:rPr>
        <w:t xml:space="preserve"> </w:t>
      </w:r>
      <w:r>
        <w:t>membuat</w:t>
      </w:r>
      <w:r>
        <w:rPr>
          <w:spacing w:val="-1"/>
        </w:rPr>
        <w:t xml:space="preserve"> </w:t>
      </w:r>
      <w:r>
        <w:t>semua</w:t>
      </w:r>
      <w:r>
        <w:rPr>
          <w:spacing w:val="-1"/>
        </w:rPr>
        <w:t xml:space="preserve"> </w:t>
      </w:r>
      <w:r>
        <w:t>orang</w:t>
      </w:r>
      <w:r>
        <w:rPr>
          <w:spacing w:val="2"/>
        </w:rPr>
        <w:t xml:space="preserve"> </w:t>
      </w:r>
      <w:r>
        <w:t>hanya</w:t>
      </w:r>
      <w:r>
        <w:rPr>
          <w:spacing w:val="2"/>
        </w:rPr>
        <w:t xml:space="preserve"> </w:t>
      </w:r>
      <w:r>
        <w:t>bisa</w:t>
      </w:r>
      <w:r>
        <w:rPr>
          <w:spacing w:val="-1"/>
        </w:rPr>
        <w:t xml:space="preserve"> </w:t>
      </w:r>
      <w:r>
        <w:t>mengagumi dari jauh.</w:t>
      </w:r>
    </w:p>
    <w:tbl>
      <w:tblPr>
        <w:tblStyle w:val="5"/>
        <w:tblW w:w="0" w:type="auto"/>
        <w:tblInd w:w="4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74"/>
        <w:gridCol w:w="4075"/>
      </w:tblGrid>
      <w:tr w14:paraId="6B69D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8" w:hRule="atLeast"/>
        </w:trPr>
        <w:tc>
          <w:tcPr>
            <w:tcW w:w="4074" w:type="dxa"/>
          </w:tcPr>
          <w:p w14:paraId="521898DB">
            <w:pPr>
              <w:pStyle w:val="16"/>
              <w:ind w:left="505"/>
              <w:rPr>
                <w:sz w:val="20"/>
              </w:rPr>
            </w:pPr>
            <w:r>
              <w:rPr>
                <w:sz w:val="20"/>
              </w:rPr>
              <w:drawing>
                <wp:inline distT="0" distB="0" distL="0" distR="0">
                  <wp:extent cx="1635760" cy="2171065"/>
                  <wp:effectExtent l="0" t="0" r="0" b="0"/>
                  <wp:docPr id="29"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5.jpeg"/>
                          <pic:cNvPicPr>
                            <a:picLocks noChangeAspect="1"/>
                          </pic:cNvPicPr>
                        </pic:nvPicPr>
                        <pic:blipFill>
                          <a:blip r:embed="rId162" cstate="print"/>
                          <a:stretch>
                            <a:fillRect/>
                          </a:stretch>
                        </pic:blipFill>
                        <pic:spPr>
                          <a:xfrm>
                            <a:off x="0" y="0"/>
                            <a:ext cx="1636362" cy="2171128"/>
                          </a:xfrm>
                          <a:prstGeom prst="rect">
                            <a:avLst/>
                          </a:prstGeom>
                        </pic:spPr>
                      </pic:pic>
                    </a:graphicData>
                  </a:graphic>
                </wp:inline>
              </w:drawing>
            </w:r>
          </w:p>
        </w:tc>
        <w:tc>
          <w:tcPr>
            <w:tcW w:w="4075" w:type="dxa"/>
          </w:tcPr>
          <w:p w14:paraId="28BBE76A">
            <w:pPr>
              <w:pStyle w:val="16"/>
              <w:ind w:left="826"/>
              <w:rPr>
                <w:sz w:val="20"/>
              </w:rPr>
            </w:pPr>
            <w:r>
              <w:rPr>
                <w:sz w:val="20"/>
              </w:rPr>
              <w:drawing>
                <wp:inline distT="0" distB="0" distL="0" distR="0">
                  <wp:extent cx="1571625" cy="2258060"/>
                  <wp:effectExtent l="0" t="0" r="0" b="0"/>
                  <wp:docPr id="31"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6.jpeg"/>
                          <pic:cNvPicPr>
                            <a:picLocks noChangeAspect="1"/>
                          </pic:cNvPicPr>
                        </pic:nvPicPr>
                        <pic:blipFill>
                          <a:blip r:embed="rId163" cstate="print"/>
                          <a:stretch>
                            <a:fillRect/>
                          </a:stretch>
                        </pic:blipFill>
                        <pic:spPr>
                          <a:xfrm>
                            <a:off x="0" y="0"/>
                            <a:ext cx="1571774" cy="2258472"/>
                          </a:xfrm>
                          <a:prstGeom prst="rect">
                            <a:avLst/>
                          </a:prstGeom>
                        </pic:spPr>
                      </pic:pic>
                    </a:graphicData>
                  </a:graphic>
                </wp:inline>
              </w:drawing>
            </w:r>
          </w:p>
        </w:tc>
      </w:tr>
      <w:tr w14:paraId="6ECF7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4074" w:type="dxa"/>
            <w:tcBorders>
              <w:bottom w:val="nil"/>
            </w:tcBorders>
          </w:tcPr>
          <w:p w14:paraId="4118F8E9">
            <w:pPr>
              <w:pStyle w:val="16"/>
              <w:spacing w:line="276" w:lineRule="exact"/>
              <w:rPr>
                <w:sz w:val="24"/>
              </w:rPr>
            </w:pPr>
            <w:bookmarkStart w:id="112" w:name="_bookmark55"/>
            <w:bookmarkEnd w:id="112"/>
            <w:r>
              <w:rPr>
                <w:sz w:val="24"/>
              </w:rPr>
              <w:t>Gambar</w:t>
            </w:r>
            <w:r>
              <w:rPr>
                <w:spacing w:val="63"/>
                <w:sz w:val="24"/>
              </w:rPr>
              <w:t xml:space="preserve"> </w:t>
            </w:r>
            <w:r>
              <w:rPr>
                <w:sz w:val="24"/>
              </w:rPr>
              <w:t>10.</w:t>
            </w:r>
            <w:r>
              <w:rPr>
                <w:spacing w:val="54"/>
                <w:sz w:val="24"/>
              </w:rPr>
              <w:t xml:space="preserve"> </w:t>
            </w:r>
            <w:r>
              <w:rPr>
                <w:sz w:val="24"/>
              </w:rPr>
              <w:t>Alpha</w:t>
            </w:r>
            <w:r>
              <w:rPr>
                <w:spacing w:val="64"/>
                <w:sz w:val="24"/>
              </w:rPr>
              <w:t xml:space="preserve"> </w:t>
            </w:r>
            <w:r>
              <w:rPr>
                <w:sz w:val="24"/>
              </w:rPr>
              <w:t>meremehkan</w:t>
            </w:r>
            <w:r>
              <w:rPr>
                <w:spacing w:val="65"/>
                <w:sz w:val="24"/>
              </w:rPr>
              <w:t xml:space="preserve"> </w:t>
            </w:r>
            <w:r>
              <w:rPr>
                <w:sz w:val="24"/>
              </w:rPr>
              <w:t>Putri</w:t>
            </w:r>
          </w:p>
        </w:tc>
        <w:tc>
          <w:tcPr>
            <w:tcW w:w="4075" w:type="dxa"/>
            <w:tcBorders>
              <w:bottom w:val="nil"/>
            </w:tcBorders>
          </w:tcPr>
          <w:p w14:paraId="51D0D13A">
            <w:pPr>
              <w:pStyle w:val="16"/>
              <w:tabs>
                <w:tab w:val="left" w:pos="1145"/>
                <w:tab w:val="left" w:pos="1688"/>
                <w:tab w:val="left" w:pos="2540"/>
              </w:tabs>
              <w:spacing w:line="276" w:lineRule="exact"/>
              <w:ind w:left="106"/>
              <w:rPr>
                <w:sz w:val="24"/>
              </w:rPr>
            </w:pPr>
            <w:bookmarkStart w:id="113" w:name="_bookmark56"/>
            <w:bookmarkEnd w:id="113"/>
            <w:r>
              <w:rPr>
                <w:sz w:val="24"/>
              </w:rPr>
              <w:t>Gambar</w:t>
            </w:r>
            <w:r>
              <w:rPr>
                <w:sz w:val="24"/>
              </w:rPr>
              <w:tab/>
            </w:r>
            <w:r>
              <w:rPr>
                <w:sz w:val="24"/>
              </w:rPr>
              <w:t>11.</w:t>
            </w:r>
            <w:r>
              <w:rPr>
                <w:sz w:val="24"/>
              </w:rPr>
              <w:tab/>
            </w:r>
            <w:r>
              <w:rPr>
                <w:sz w:val="24"/>
              </w:rPr>
              <w:t>Alpha</w:t>
            </w:r>
            <w:r>
              <w:rPr>
                <w:sz w:val="24"/>
              </w:rPr>
              <w:tab/>
            </w:r>
            <w:r>
              <w:rPr>
                <w:sz w:val="24"/>
              </w:rPr>
              <w:t>menyelesaikan</w:t>
            </w:r>
          </w:p>
        </w:tc>
      </w:tr>
      <w:tr w14:paraId="5BEAC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4074" w:type="dxa"/>
            <w:tcBorders>
              <w:top w:val="nil"/>
              <w:bottom w:val="nil"/>
            </w:tcBorders>
          </w:tcPr>
          <w:p w14:paraId="6B107F82">
            <w:pPr>
              <w:pStyle w:val="16"/>
              <w:tabs>
                <w:tab w:val="left" w:pos="724"/>
                <w:tab w:val="left" w:pos="1610"/>
                <w:tab w:val="left" w:pos="2147"/>
                <w:tab w:val="left" w:pos="3777"/>
              </w:tabs>
              <w:spacing w:before="131"/>
              <w:rPr>
                <w:i/>
                <w:sz w:val="24"/>
              </w:rPr>
            </w:pPr>
            <w:r>
              <w:rPr>
                <w:sz w:val="24"/>
              </w:rPr>
              <w:t>Iris</w:t>
            </w:r>
            <w:r>
              <w:rPr>
                <w:sz w:val="24"/>
              </w:rPr>
              <w:tab/>
            </w:r>
            <w:r>
              <w:rPr>
                <w:sz w:val="24"/>
              </w:rPr>
              <w:t>(</w:t>
            </w:r>
            <w:r>
              <w:rPr>
                <w:i/>
                <w:sz w:val="24"/>
              </w:rPr>
              <w:t>Kage</w:t>
            </w:r>
            <w:r>
              <w:rPr>
                <w:i/>
                <w:sz w:val="24"/>
              </w:rPr>
              <w:tab/>
            </w:r>
            <w:r>
              <w:rPr>
                <w:i/>
                <w:sz w:val="24"/>
              </w:rPr>
              <w:t>no</w:t>
            </w:r>
            <w:r>
              <w:rPr>
                <w:i/>
                <w:sz w:val="24"/>
              </w:rPr>
              <w:tab/>
            </w:r>
            <w:r>
              <w:rPr>
                <w:i/>
                <w:sz w:val="24"/>
              </w:rPr>
              <w:t>Jitsuryokusha</w:t>
            </w:r>
            <w:r>
              <w:rPr>
                <w:i/>
                <w:sz w:val="24"/>
              </w:rPr>
              <w:tab/>
            </w:r>
            <w:r>
              <w:rPr>
                <w:i/>
                <w:sz w:val="24"/>
              </w:rPr>
              <w:t>ni</w:t>
            </w:r>
          </w:p>
        </w:tc>
        <w:tc>
          <w:tcPr>
            <w:tcW w:w="4075" w:type="dxa"/>
            <w:tcBorders>
              <w:top w:val="nil"/>
              <w:bottom w:val="nil"/>
            </w:tcBorders>
          </w:tcPr>
          <w:p w14:paraId="7CBD589A">
            <w:pPr>
              <w:pStyle w:val="16"/>
              <w:spacing w:before="131"/>
              <w:ind w:left="106"/>
              <w:rPr>
                <w:sz w:val="24"/>
              </w:rPr>
            </w:pPr>
            <w:r>
              <w:rPr>
                <w:sz w:val="24"/>
              </w:rPr>
              <w:t>pertempuran</w:t>
            </w:r>
            <w:r>
              <w:rPr>
                <w:spacing w:val="8"/>
                <w:sz w:val="24"/>
              </w:rPr>
              <w:t xml:space="preserve"> </w:t>
            </w:r>
            <w:r>
              <w:rPr>
                <w:sz w:val="24"/>
              </w:rPr>
              <w:t>tanpa</w:t>
            </w:r>
            <w:r>
              <w:rPr>
                <w:spacing w:val="65"/>
                <w:sz w:val="24"/>
              </w:rPr>
              <w:t xml:space="preserve"> </w:t>
            </w:r>
            <w:r>
              <w:rPr>
                <w:sz w:val="24"/>
              </w:rPr>
              <w:t>ekspresi</w:t>
            </w:r>
            <w:r>
              <w:rPr>
                <w:spacing w:val="68"/>
                <w:sz w:val="24"/>
              </w:rPr>
              <w:t xml:space="preserve"> </w:t>
            </w:r>
            <w:r>
              <w:rPr>
                <w:sz w:val="24"/>
              </w:rPr>
              <w:t>(Kage</w:t>
            </w:r>
            <w:r>
              <w:rPr>
                <w:spacing w:val="69"/>
                <w:sz w:val="24"/>
              </w:rPr>
              <w:t xml:space="preserve"> </w:t>
            </w:r>
            <w:r>
              <w:rPr>
                <w:sz w:val="24"/>
              </w:rPr>
              <w:t>no</w:t>
            </w:r>
          </w:p>
        </w:tc>
      </w:tr>
      <w:tr w14:paraId="527BC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4074" w:type="dxa"/>
            <w:tcBorders>
              <w:top w:val="nil"/>
              <w:bottom w:val="nil"/>
            </w:tcBorders>
          </w:tcPr>
          <w:p w14:paraId="7DA5DA4E">
            <w:pPr>
              <w:pStyle w:val="16"/>
              <w:spacing w:before="133"/>
              <w:rPr>
                <w:sz w:val="24"/>
              </w:rPr>
            </w:pPr>
            <w:r>
              <w:rPr>
                <w:i/>
                <w:sz w:val="24"/>
              </w:rPr>
              <w:t>Naritakute</w:t>
            </w:r>
            <w:r>
              <w:rPr>
                <w:i/>
                <w:spacing w:val="-6"/>
                <w:sz w:val="24"/>
              </w:rPr>
              <w:t xml:space="preserve"> </w:t>
            </w:r>
            <w:r>
              <w:rPr>
                <w:sz w:val="24"/>
              </w:rPr>
              <w:t>Chapter 5</w:t>
            </w:r>
            <w:r>
              <w:rPr>
                <w:spacing w:val="-1"/>
                <w:sz w:val="24"/>
              </w:rPr>
              <w:t xml:space="preserve"> </w:t>
            </w:r>
            <w:r>
              <w:rPr>
                <w:sz w:val="24"/>
              </w:rPr>
              <w:t>Halaman 27</w:t>
            </w:r>
          </w:p>
        </w:tc>
        <w:tc>
          <w:tcPr>
            <w:tcW w:w="4075" w:type="dxa"/>
            <w:tcBorders>
              <w:top w:val="nil"/>
              <w:bottom w:val="nil"/>
            </w:tcBorders>
          </w:tcPr>
          <w:p w14:paraId="39374A27">
            <w:pPr>
              <w:pStyle w:val="16"/>
              <w:spacing w:before="133"/>
              <w:ind w:left="106"/>
              <w:rPr>
                <w:sz w:val="24"/>
              </w:rPr>
            </w:pPr>
            <w:r>
              <w:rPr>
                <w:sz w:val="24"/>
              </w:rPr>
              <w:t>Jiysuryokusha</w:t>
            </w:r>
            <w:r>
              <w:rPr>
                <w:spacing w:val="10"/>
                <w:sz w:val="24"/>
              </w:rPr>
              <w:t xml:space="preserve"> </w:t>
            </w:r>
            <w:r>
              <w:rPr>
                <w:sz w:val="24"/>
              </w:rPr>
              <w:t>ni</w:t>
            </w:r>
            <w:r>
              <w:rPr>
                <w:spacing w:val="10"/>
                <w:sz w:val="24"/>
              </w:rPr>
              <w:t xml:space="preserve"> </w:t>
            </w:r>
            <w:r>
              <w:rPr>
                <w:sz w:val="24"/>
              </w:rPr>
              <w:t>Naritakute</w:t>
            </w:r>
            <w:r>
              <w:rPr>
                <w:spacing w:val="11"/>
                <w:sz w:val="24"/>
              </w:rPr>
              <w:t xml:space="preserve"> </w:t>
            </w:r>
            <w:r>
              <w:rPr>
                <w:sz w:val="24"/>
              </w:rPr>
              <w:t>Chapter</w:t>
            </w:r>
            <w:r>
              <w:rPr>
                <w:spacing w:val="9"/>
                <w:sz w:val="24"/>
              </w:rPr>
              <w:t xml:space="preserve"> </w:t>
            </w:r>
            <w:r>
              <w:rPr>
                <w:sz w:val="24"/>
              </w:rPr>
              <w:t>34</w:t>
            </w:r>
          </w:p>
        </w:tc>
      </w:tr>
      <w:tr w14:paraId="036AC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trPr>
        <w:tc>
          <w:tcPr>
            <w:tcW w:w="4074" w:type="dxa"/>
            <w:tcBorders>
              <w:top w:val="nil"/>
            </w:tcBorders>
          </w:tcPr>
          <w:p w14:paraId="6BA5A742">
            <w:pPr>
              <w:pStyle w:val="16"/>
              <w:ind w:left="0"/>
              <w:rPr>
                <w:sz w:val="22"/>
              </w:rPr>
            </w:pPr>
          </w:p>
        </w:tc>
        <w:tc>
          <w:tcPr>
            <w:tcW w:w="4075" w:type="dxa"/>
            <w:tcBorders>
              <w:top w:val="nil"/>
            </w:tcBorders>
          </w:tcPr>
          <w:p w14:paraId="4F43FF1D">
            <w:pPr>
              <w:pStyle w:val="16"/>
              <w:spacing w:before="133"/>
              <w:ind w:left="106"/>
              <w:rPr>
                <w:sz w:val="24"/>
              </w:rPr>
            </w:pPr>
            <w:r>
              <w:rPr>
                <w:sz w:val="24"/>
              </w:rPr>
              <w:t>Halaman 3)</w:t>
            </w:r>
          </w:p>
        </w:tc>
      </w:tr>
    </w:tbl>
    <w:p w14:paraId="7796D557">
      <w:pPr>
        <w:pStyle w:val="6"/>
        <w:rPr>
          <w:sz w:val="26"/>
        </w:rPr>
      </w:pPr>
    </w:p>
    <w:p w14:paraId="55DA724E">
      <w:pPr>
        <w:pStyle w:val="6"/>
        <w:spacing w:before="11"/>
        <w:rPr>
          <w:sz w:val="21"/>
        </w:rPr>
      </w:pPr>
    </w:p>
    <w:p w14:paraId="5C89E31B">
      <w:pPr>
        <w:pStyle w:val="6"/>
        <w:spacing w:line="480" w:lineRule="auto"/>
        <w:ind w:left="595" w:right="339"/>
        <w:jc w:val="both"/>
      </w:pPr>
      <w:r>
        <w:t>Gambar 11 menujukkan ekspresi alpha yang tetap tenang setelah pertempuran</w:t>
      </w:r>
      <w:r>
        <w:rPr>
          <w:spacing w:val="1"/>
        </w:rPr>
        <w:t xml:space="preserve"> </w:t>
      </w:r>
      <w:r>
        <w:t>yang menunjukkan sifat elegan dan sulit didekati,gambar 10 Alpha meremehkan</w:t>
      </w:r>
      <w:r>
        <w:rPr>
          <w:spacing w:val="1"/>
        </w:rPr>
        <w:t xml:space="preserve"> </w:t>
      </w:r>
      <w:r>
        <w:t>putri Iris karena Alpha bahkan tidak membalikkan badan atau bahkan berlutut</w:t>
      </w:r>
      <w:r>
        <w:rPr>
          <w:spacing w:val="1"/>
        </w:rPr>
        <w:t xml:space="preserve"> </w:t>
      </w:r>
      <w:r>
        <w:t>ketika bertemu yang mulia putri,malah terkesan meremehkan yang menujukkan</w:t>
      </w:r>
      <w:r>
        <w:rPr>
          <w:spacing w:val="1"/>
        </w:rPr>
        <w:t xml:space="preserve"> </w:t>
      </w:r>
      <w:r>
        <w:t>sifat arogan dan percaya diri yang membuat dirinya merasa bahwa posisinya tidak</w:t>
      </w:r>
      <w:r>
        <w:rPr>
          <w:spacing w:val="-57"/>
        </w:rPr>
        <w:t xml:space="preserve"> </w:t>
      </w:r>
      <w:r>
        <w:t>di</w:t>
      </w:r>
      <w:r>
        <w:rPr>
          <w:spacing w:val="1"/>
        </w:rPr>
        <w:t xml:space="preserve"> </w:t>
      </w:r>
      <w:r>
        <w:t>bawah</w:t>
      </w:r>
      <w:r>
        <w:rPr>
          <w:spacing w:val="1"/>
        </w:rPr>
        <w:t xml:space="preserve"> </w:t>
      </w:r>
      <w:r>
        <w:t>putri.Alpha</w:t>
      </w:r>
      <w:r>
        <w:rPr>
          <w:spacing w:val="1"/>
        </w:rPr>
        <w:t xml:space="preserve"> </w:t>
      </w:r>
      <w:r>
        <w:t>memiliki</w:t>
      </w:r>
      <w:r>
        <w:rPr>
          <w:spacing w:val="1"/>
        </w:rPr>
        <w:t xml:space="preserve"> </w:t>
      </w:r>
      <w:r>
        <w:t>sifat</w:t>
      </w:r>
      <w:r>
        <w:rPr>
          <w:spacing w:val="1"/>
        </w:rPr>
        <w:t xml:space="preserve"> </w:t>
      </w:r>
      <w:r>
        <w:t>percaya</w:t>
      </w:r>
      <w:r>
        <w:rPr>
          <w:spacing w:val="1"/>
        </w:rPr>
        <w:t xml:space="preserve"> </w:t>
      </w:r>
      <w:r>
        <w:t>diri,arogan,setia</w:t>
      </w:r>
      <w:r>
        <w:rPr>
          <w:spacing w:val="1"/>
        </w:rPr>
        <w:t xml:space="preserve"> </w:t>
      </w:r>
      <w:r>
        <w:t>dan</w:t>
      </w:r>
      <w:r>
        <w:rPr>
          <w:spacing w:val="60"/>
        </w:rPr>
        <w:t xml:space="preserve"> </w:t>
      </w:r>
      <w:r>
        <w:t>emosional</w:t>
      </w:r>
      <w:r>
        <w:rPr>
          <w:spacing w:val="1"/>
        </w:rPr>
        <w:t xml:space="preserve"> </w:t>
      </w:r>
      <w:r>
        <w:t>sangat</w:t>
      </w:r>
      <w:r>
        <w:rPr>
          <w:spacing w:val="-1"/>
        </w:rPr>
        <w:t xml:space="preserve"> </w:t>
      </w:r>
      <w:r>
        <w:t>cocok</w:t>
      </w:r>
      <w:r>
        <w:rPr>
          <w:spacing w:val="1"/>
        </w:rPr>
        <w:t xml:space="preserve"> </w:t>
      </w:r>
      <w:r>
        <w:t>dengan</w:t>
      </w:r>
      <w:r>
        <w:rPr>
          <w:spacing w:val="1"/>
        </w:rPr>
        <w:t xml:space="preserve"> </w:t>
      </w:r>
      <w:r>
        <w:t>desain karakter tampan/cantik</w:t>
      </w:r>
      <w:r>
        <w:rPr>
          <w:spacing w:val="-1"/>
        </w:rPr>
        <w:t xml:space="preserve"> </w:t>
      </w:r>
      <w:r>
        <w:t>yang</w:t>
      </w:r>
      <w:r>
        <w:rPr>
          <w:spacing w:val="2"/>
        </w:rPr>
        <w:t xml:space="preserve"> </w:t>
      </w:r>
      <w:r>
        <w:t>sulit</w:t>
      </w:r>
      <w:r>
        <w:rPr>
          <w:spacing w:val="-3"/>
        </w:rPr>
        <w:t xml:space="preserve"> </w:t>
      </w:r>
      <w:r>
        <w:t>didekati.</w:t>
      </w:r>
    </w:p>
    <w:p w14:paraId="5CEB3E3B">
      <w:pPr>
        <w:spacing w:after="0" w:line="480" w:lineRule="auto"/>
        <w:jc w:val="both"/>
        <w:sectPr>
          <w:headerReference r:id="rId75" w:type="default"/>
          <w:footerReference r:id="rId76" w:type="default"/>
          <w:pgSz w:w="11910" w:h="16840"/>
          <w:pgMar w:top="920" w:right="1360" w:bottom="280" w:left="1680" w:header="726" w:footer="0" w:gutter="0"/>
          <w:cols w:space="720" w:num="1"/>
        </w:sectPr>
      </w:pPr>
    </w:p>
    <w:p w14:paraId="7D83C074">
      <w:pPr>
        <w:pStyle w:val="6"/>
        <w:rPr>
          <w:sz w:val="20"/>
        </w:rPr>
      </w:pPr>
    </w:p>
    <w:p w14:paraId="2EE1B48C">
      <w:pPr>
        <w:pStyle w:val="6"/>
        <w:rPr>
          <w:sz w:val="20"/>
        </w:rPr>
      </w:pPr>
    </w:p>
    <w:p w14:paraId="153DDBD7">
      <w:pPr>
        <w:pStyle w:val="6"/>
        <w:rPr>
          <w:sz w:val="20"/>
        </w:rPr>
      </w:pPr>
    </w:p>
    <w:p w14:paraId="7EC322AB">
      <w:pPr>
        <w:pStyle w:val="6"/>
        <w:rPr>
          <w:sz w:val="20"/>
        </w:rPr>
      </w:pPr>
    </w:p>
    <w:p w14:paraId="7C708664">
      <w:pPr>
        <w:pStyle w:val="6"/>
        <w:spacing w:before="6"/>
        <w:rPr>
          <w:sz w:val="29"/>
        </w:rPr>
      </w:pPr>
    </w:p>
    <w:p w14:paraId="5008ACF2">
      <w:pPr>
        <w:pStyle w:val="2"/>
        <w:numPr>
          <w:ilvl w:val="3"/>
          <w:numId w:val="13"/>
        </w:numPr>
        <w:tabs>
          <w:tab w:val="left" w:pos="1316"/>
        </w:tabs>
        <w:spacing w:before="90" w:after="0" w:line="240" w:lineRule="auto"/>
        <w:ind w:left="1315" w:right="0" w:hanging="721"/>
        <w:jc w:val="left"/>
      </w:pPr>
      <w:bookmarkStart w:id="114" w:name="4.1.2.3Beta"/>
      <w:bookmarkEnd w:id="114"/>
      <w:bookmarkStart w:id="115" w:name="_bookmark57"/>
      <w:bookmarkEnd w:id="115"/>
      <w:r>
        <w:t>Beta</w:t>
      </w:r>
    </w:p>
    <w:p w14:paraId="4DCE6BC6">
      <w:pPr>
        <w:pStyle w:val="6"/>
        <w:spacing w:before="9"/>
        <w:rPr>
          <w:b/>
          <w:sz w:val="23"/>
        </w:rPr>
      </w:pPr>
    </w:p>
    <w:p w14:paraId="1161EB8D">
      <w:pPr>
        <w:pStyle w:val="6"/>
        <w:spacing w:after="3" w:line="480" w:lineRule="auto"/>
        <w:ind w:left="595" w:right="650"/>
      </w:pPr>
      <w:r>
        <w:t xml:space="preserve">Beta adalah orang ke-2 yang diselamatkan oleh Cid dari kutukan </w:t>
      </w:r>
      <w:r>
        <w:rPr>
          <w:i/>
        </w:rPr>
        <w:t>diabolos.</w:t>
      </w:r>
      <w:r>
        <w:t>Beta</w:t>
      </w:r>
      <w:r>
        <w:rPr>
          <w:spacing w:val="-57"/>
        </w:rPr>
        <w:t xml:space="preserve"> </w:t>
      </w:r>
      <w:r>
        <w:t>adalah tokoh yang sangat cocok dengan karakter jenius berkacamata,meskipun</w:t>
      </w:r>
      <w:r>
        <w:rPr>
          <w:spacing w:val="-57"/>
        </w:rPr>
        <w:t xml:space="preserve"> </w:t>
      </w:r>
      <w:r>
        <w:t>beta hanya memakai kacamata ketika penyamarannya sebagai penulis.Karakter</w:t>
      </w:r>
      <w:r>
        <w:rPr>
          <w:spacing w:val="-57"/>
        </w:rPr>
        <w:t xml:space="preserve"> </w:t>
      </w:r>
      <w:r>
        <w:t>Beta memilik otak yang pintak dan berpengetahuan yang luas sehingga Beta</w:t>
      </w:r>
      <w:r>
        <w:rPr>
          <w:spacing w:val="1"/>
        </w:rPr>
        <w:t xml:space="preserve"> </w:t>
      </w:r>
      <w:r>
        <w:t>sangat</w:t>
      </w:r>
      <w:r>
        <w:rPr>
          <w:spacing w:val="-1"/>
        </w:rPr>
        <w:t xml:space="preserve"> </w:t>
      </w:r>
      <w:r>
        <w:t>cocok</w:t>
      </w:r>
      <w:r>
        <w:rPr>
          <w:spacing w:val="1"/>
        </w:rPr>
        <w:t xml:space="preserve"> </w:t>
      </w:r>
      <w:r>
        <w:t>dengan</w:t>
      </w:r>
      <w:r>
        <w:rPr>
          <w:spacing w:val="1"/>
        </w:rPr>
        <w:t xml:space="preserve"> </w:t>
      </w:r>
      <w:r>
        <w:t>deskripsi</w:t>
      </w:r>
      <w:r>
        <w:rPr>
          <w:spacing w:val="-6"/>
        </w:rPr>
        <w:t xml:space="preserve"> </w:t>
      </w:r>
      <w:r>
        <w:t>Tokoh</w:t>
      </w:r>
      <w:r>
        <w:rPr>
          <w:spacing w:val="-3"/>
        </w:rPr>
        <w:t xml:space="preserve"> </w:t>
      </w:r>
      <w:r>
        <w:t>Jenius</w:t>
      </w:r>
      <w:r>
        <w:rPr>
          <w:spacing w:val="-1"/>
        </w:rPr>
        <w:t xml:space="preserve"> </w:t>
      </w:r>
      <w:r>
        <w:t>Berkacamata.</w:t>
      </w:r>
    </w:p>
    <w:tbl>
      <w:tblPr>
        <w:tblStyle w:val="5"/>
        <w:tblW w:w="0" w:type="auto"/>
        <w:tblInd w:w="4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73"/>
        <w:gridCol w:w="4176"/>
      </w:tblGrid>
      <w:tr w14:paraId="428DE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6" w:hRule="atLeast"/>
        </w:trPr>
        <w:tc>
          <w:tcPr>
            <w:tcW w:w="3973" w:type="dxa"/>
          </w:tcPr>
          <w:p w14:paraId="080AD939">
            <w:pPr>
              <w:pStyle w:val="16"/>
              <w:ind w:left="847"/>
              <w:rPr>
                <w:sz w:val="20"/>
              </w:rPr>
            </w:pPr>
            <w:r>
              <w:rPr>
                <w:sz w:val="20"/>
              </w:rPr>
              <w:drawing>
                <wp:inline distT="0" distB="0" distL="0" distR="0">
                  <wp:extent cx="1818640" cy="2120900"/>
                  <wp:effectExtent l="0" t="0" r="0" b="0"/>
                  <wp:docPr id="33"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17.jpeg"/>
                          <pic:cNvPicPr>
                            <a:picLocks noChangeAspect="1"/>
                          </pic:cNvPicPr>
                        </pic:nvPicPr>
                        <pic:blipFill>
                          <a:blip r:embed="rId164" cstate="print"/>
                          <a:stretch>
                            <a:fillRect/>
                          </a:stretch>
                        </pic:blipFill>
                        <pic:spPr>
                          <a:xfrm>
                            <a:off x="0" y="0"/>
                            <a:ext cx="1818723" cy="2121217"/>
                          </a:xfrm>
                          <a:prstGeom prst="rect">
                            <a:avLst/>
                          </a:prstGeom>
                        </pic:spPr>
                      </pic:pic>
                    </a:graphicData>
                  </a:graphic>
                </wp:inline>
              </w:drawing>
            </w:r>
          </w:p>
        </w:tc>
        <w:tc>
          <w:tcPr>
            <w:tcW w:w="4176" w:type="dxa"/>
          </w:tcPr>
          <w:p w14:paraId="24E124D5">
            <w:pPr>
              <w:pStyle w:val="16"/>
              <w:ind w:left="827"/>
              <w:rPr>
                <w:sz w:val="20"/>
              </w:rPr>
            </w:pPr>
            <w:r>
              <w:rPr>
                <w:sz w:val="20"/>
              </w:rPr>
              <w:drawing>
                <wp:inline distT="0" distB="0" distL="0" distR="0">
                  <wp:extent cx="2046605" cy="2133600"/>
                  <wp:effectExtent l="0" t="0" r="0" b="0"/>
                  <wp:docPr id="35"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18.jpeg"/>
                          <pic:cNvPicPr>
                            <a:picLocks noChangeAspect="1"/>
                          </pic:cNvPicPr>
                        </pic:nvPicPr>
                        <pic:blipFill>
                          <a:blip r:embed="rId165" cstate="print"/>
                          <a:stretch>
                            <a:fillRect/>
                          </a:stretch>
                        </pic:blipFill>
                        <pic:spPr>
                          <a:xfrm>
                            <a:off x="0" y="0"/>
                            <a:ext cx="2046823" cy="2133695"/>
                          </a:xfrm>
                          <a:prstGeom prst="rect">
                            <a:avLst/>
                          </a:prstGeom>
                        </pic:spPr>
                      </pic:pic>
                    </a:graphicData>
                  </a:graphic>
                </wp:inline>
              </w:drawing>
            </w:r>
          </w:p>
        </w:tc>
      </w:tr>
      <w:tr w14:paraId="7F476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0" w:hRule="atLeast"/>
        </w:trPr>
        <w:tc>
          <w:tcPr>
            <w:tcW w:w="3973" w:type="dxa"/>
          </w:tcPr>
          <w:p w14:paraId="176F39F9">
            <w:pPr>
              <w:pStyle w:val="16"/>
              <w:spacing w:line="276" w:lineRule="exact"/>
              <w:rPr>
                <w:sz w:val="24"/>
              </w:rPr>
            </w:pPr>
            <w:bookmarkStart w:id="116" w:name="_bookmark58"/>
            <w:bookmarkEnd w:id="116"/>
            <w:r>
              <w:rPr>
                <w:sz w:val="24"/>
              </w:rPr>
              <w:t>Gambar</w:t>
            </w:r>
            <w:r>
              <w:rPr>
                <w:spacing w:val="99"/>
                <w:sz w:val="24"/>
              </w:rPr>
              <w:t xml:space="preserve"> </w:t>
            </w:r>
            <w:r>
              <w:rPr>
                <w:sz w:val="24"/>
              </w:rPr>
              <w:t>12.</w:t>
            </w:r>
            <w:r>
              <w:rPr>
                <w:spacing w:val="98"/>
                <w:sz w:val="24"/>
              </w:rPr>
              <w:t xml:space="preserve"> </w:t>
            </w:r>
            <w:r>
              <w:rPr>
                <w:sz w:val="24"/>
              </w:rPr>
              <w:t>Pemahaman</w:t>
            </w:r>
            <w:r>
              <w:rPr>
                <w:spacing w:val="100"/>
                <w:sz w:val="24"/>
              </w:rPr>
              <w:t xml:space="preserve"> </w:t>
            </w:r>
            <w:r>
              <w:rPr>
                <w:sz w:val="24"/>
              </w:rPr>
              <w:t>beta</w:t>
            </w:r>
            <w:r>
              <w:rPr>
                <w:spacing w:val="100"/>
                <w:sz w:val="24"/>
              </w:rPr>
              <w:t xml:space="preserve"> </w:t>
            </w:r>
            <w:r>
              <w:rPr>
                <w:sz w:val="24"/>
              </w:rPr>
              <w:t>yang</w:t>
            </w:r>
          </w:p>
          <w:p w14:paraId="0B0DBC8D">
            <w:pPr>
              <w:pStyle w:val="16"/>
              <w:spacing w:before="19" w:line="530" w:lineRule="atLeast"/>
              <w:rPr>
                <w:sz w:val="22"/>
              </w:rPr>
            </w:pPr>
            <w:r>
              <w:rPr>
                <w:sz w:val="24"/>
              </w:rPr>
              <w:t>luar</w:t>
            </w:r>
            <w:r>
              <w:rPr>
                <w:spacing w:val="1"/>
                <w:sz w:val="24"/>
              </w:rPr>
              <w:t xml:space="preserve"> </w:t>
            </w:r>
            <w:r>
              <w:rPr>
                <w:sz w:val="24"/>
              </w:rPr>
              <w:t>biasa</w:t>
            </w:r>
            <w:r>
              <w:rPr>
                <w:spacing w:val="1"/>
                <w:sz w:val="24"/>
              </w:rPr>
              <w:t xml:space="preserve"> </w:t>
            </w:r>
            <w:r>
              <w:rPr>
                <w:sz w:val="24"/>
              </w:rPr>
              <w:t>(</w:t>
            </w:r>
            <w:r>
              <w:rPr>
                <w:i/>
                <w:sz w:val="22"/>
              </w:rPr>
              <w:t>Kage</w:t>
            </w:r>
            <w:r>
              <w:rPr>
                <w:i/>
                <w:spacing w:val="1"/>
                <w:sz w:val="22"/>
              </w:rPr>
              <w:t xml:space="preserve"> </w:t>
            </w:r>
            <w:r>
              <w:rPr>
                <w:i/>
                <w:sz w:val="22"/>
              </w:rPr>
              <w:t>no</w:t>
            </w:r>
            <w:r>
              <w:rPr>
                <w:i/>
                <w:spacing w:val="1"/>
                <w:sz w:val="22"/>
              </w:rPr>
              <w:t xml:space="preserve"> </w:t>
            </w:r>
            <w:r>
              <w:rPr>
                <w:i/>
                <w:sz w:val="22"/>
              </w:rPr>
              <w:t>Jitsuryokusha</w:t>
            </w:r>
            <w:r>
              <w:rPr>
                <w:i/>
                <w:spacing w:val="1"/>
                <w:sz w:val="22"/>
              </w:rPr>
              <w:t xml:space="preserve"> </w:t>
            </w:r>
            <w:r>
              <w:rPr>
                <w:i/>
                <w:sz w:val="22"/>
              </w:rPr>
              <w:t>ni</w:t>
            </w:r>
            <w:r>
              <w:rPr>
                <w:i/>
                <w:spacing w:val="-53"/>
                <w:sz w:val="22"/>
              </w:rPr>
              <w:t xml:space="preserve"> </w:t>
            </w:r>
            <w:r>
              <w:rPr>
                <w:i/>
                <w:sz w:val="22"/>
              </w:rPr>
              <w:t>Naritakute</w:t>
            </w:r>
            <w:r>
              <w:rPr>
                <w:i/>
                <w:spacing w:val="-3"/>
                <w:sz w:val="22"/>
              </w:rPr>
              <w:t xml:space="preserve"> </w:t>
            </w:r>
            <w:r>
              <w:rPr>
                <w:sz w:val="22"/>
              </w:rPr>
              <w:t>Chapter</w:t>
            </w:r>
            <w:r>
              <w:rPr>
                <w:spacing w:val="-3"/>
                <w:sz w:val="22"/>
              </w:rPr>
              <w:t xml:space="preserve"> </w:t>
            </w:r>
            <w:r>
              <w:rPr>
                <w:sz w:val="22"/>
              </w:rPr>
              <w:t>50</w:t>
            </w:r>
            <w:r>
              <w:rPr>
                <w:spacing w:val="-4"/>
                <w:sz w:val="22"/>
              </w:rPr>
              <w:t xml:space="preserve"> </w:t>
            </w:r>
            <w:r>
              <w:rPr>
                <w:sz w:val="22"/>
              </w:rPr>
              <w:t>halaman</w:t>
            </w:r>
            <w:r>
              <w:rPr>
                <w:spacing w:val="2"/>
                <w:sz w:val="22"/>
              </w:rPr>
              <w:t xml:space="preserve"> </w:t>
            </w:r>
            <w:r>
              <w:rPr>
                <w:sz w:val="22"/>
              </w:rPr>
              <w:t>31)</w:t>
            </w:r>
          </w:p>
        </w:tc>
        <w:tc>
          <w:tcPr>
            <w:tcW w:w="4176" w:type="dxa"/>
          </w:tcPr>
          <w:p w14:paraId="14BC0EF1">
            <w:pPr>
              <w:pStyle w:val="16"/>
              <w:tabs>
                <w:tab w:val="left" w:pos="867"/>
                <w:tab w:val="left" w:pos="1302"/>
                <w:tab w:val="left" w:pos="2739"/>
                <w:tab w:val="left" w:pos="3126"/>
              </w:tabs>
              <w:spacing w:line="477" w:lineRule="auto"/>
              <w:ind w:left="106" w:right="94"/>
              <w:rPr>
                <w:i/>
                <w:sz w:val="22"/>
              </w:rPr>
            </w:pPr>
            <w:bookmarkStart w:id="117" w:name="_bookmark59"/>
            <w:bookmarkEnd w:id="117"/>
            <w:r>
              <w:rPr>
                <w:sz w:val="24"/>
              </w:rPr>
              <w:t>Gambar</w:t>
            </w:r>
            <w:r>
              <w:rPr>
                <w:spacing w:val="45"/>
                <w:sz w:val="24"/>
              </w:rPr>
              <w:t xml:space="preserve"> </w:t>
            </w:r>
            <w:r>
              <w:rPr>
                <w:sz w:val="24"/>
              </w:rPr>
              <w:t>13.</w:t>
            </w:r>
            <w:r>
              <w:rPr>
                <w:spacing w:val="43"/>
                <w:sz w:val="24"/>
              </w:rPr>
              <w:t xml:space="preserve"> </w:t>
            </w:r>
            <w:r>
              <w:rPr>
                <w:sz w:val="24"/>
              </w:rPr>
              <w:t>Beta</w:t>
            </w:r>
            <w:r>
              <w:rPr>
                <w:spacing w:val="42"/>
                <w:sz w:val="24"/>
              </w:rPr>
              <w:t xml:space="preserve"> </w:t>
            </w:r>
            <w:r>
              <w:rPr>
                <w:sz w:val="24"/>
              </w:rPr>
              <w:t>Mengejutkan</w:t>
            </w:r>
            <w:r>
              <w:rPr>
                <w:spacing w:val="46"/>
                <w:sz w:val="24"/>
              </w:rPr>
              <w:t xml:space="preserve"> </w:t>
            </w:r>
            <w:r>
              <w:rPr>
                <w:sz w:val="24"/>
              </w:rPr>
              <w:t>Nishino</w:t>
            </w:r>
            <w:r>
              <w:rPr>
                <w:spacing w:val="-57"/>
                <w:sz w:val="24"/>
              </w:rPr>
              <w:t xml:space="preserve"> </w:t>
            </w:r>
            <w:r>
              <w:rPr>
                <w:sz w:val="24"/>
              </w:rPr>
              <w:t>(</w:t>
            </w:r>
            <w:r>
              <w:rPr>
                <w:i/>
                <w:sz w:val="22"/>
              </w:rPr>
              <w:t>Kage</w:t>
            </w:r>
            <w:r>
              <w:rPr>
                <w:i/>
                <w:sz w:val="22"/>
              </w:rPr>
              <w:tab/>
            </w:r>
            <w:r>
              <w:rPr>
                <w:i/>
                <w:sz w:val="22"/>
              </w:rPr>
              <w:t>no</w:t>
            </w:r>
            <w:r>
              <w:rPr>
                <w:i/>
                <w:sz w:val="22"/>
              </w:rPr>
              <w:tab/>
            </w:r>
            <w:r>
              <w:rPr>
                <w:i/>
                <w:sz w:val="22"/>
              </w:rPr>
              <w:t>Jitsuryokusha</w:t>
            </w:r>
            <w:r>
              <w:rPr>
                <w:i/>
                <w:sz w:val="22"/>
              </w:rPr>
              <w:tab/>
            </w:r>
            <w:r>
              <w:rPr>
                <w:i/>
                <w:sz w:val="22"/>
              </w:rPr>
              <w:t>ni</w:t>
            </w:r>
            <w:r>
              <w:rPr>
                <w:i/>
                <w:sz w:val="22"/>
              </w:rPr>
              <w:tab/>
            </w:r>
            <w:r>
              <w:rPr>
                <w:i/>
                <w:spacing w:val="-1"/>
                <w:sz w:val="22"/>
              </w:rPr>
              <w:t>Naritakute</w:t>
            </w:r>
          </w:p>
          <w:p w14:paraId="2E84C8A2">
            <w:pPr>
              <w:pStyle w:val="16"/>
              <w:spacing w:before="2"/>
              <w:ind w:left="106"/>
              <w:rPr>
                <w:sz w:val="22"/>
              </w:rPr>
            </w:pPr>
            <w:r>
              <w:rPr>
                <w:sz w:val="22"/>
              </w:rPr>
              <w:t>Chapter</w:t>
            </w:r>
            <w:r>
              <w:rPr>
                <w:spacing w:val="-4"/>
                <w:sz w:val="22"/>
              </w:rPr>
              <w:t xml:space="preserve"> </w:t>
            </w:r>
            <w:r>
              <w:rPr>
                <w:sz w:val="22"/>
              </w:rPr>
              <w:t>53</w:t>
            </w:r>
            <w:r>
              <w:rPr>
                <w:spacing w:val="-2"/>
                <w:sz w:val="22"/>
              </w:rPr>
              <w:t xml:space="preserve"> </w:t>
            </w:r>
            <w:r>
              <w:rPr>
                <w:sz w:val="22"/>
              </w:rPr>
              <w:t>halaman</w:t>
            </w:r>
            <w:r>
              <w:rPr>
                <w:spacing w:val="-1"/>
                <w:sz w:val="22"/>
              </w:rPr>
              <w:t xml:space="preserve"> </w:t>
            </w:r>
            <w:r>
              <w:rPr>
                <w:sz w:val="22"/>
              </w:rPr>
              <w:t>14)</w:t>
            </w:r>
          </w:p>
        </w:tc>
      </w:tr>
    </w:tbl>
    <w:p w14:paraId="1D9B51AD">
      <w:pPr>
        <w:pStyle w:val="6"/>
        <w:spacing w:line="484" w:lineRule="auto"/>
        <w:ind w:left="595" w:right="474"/>
      </w:pPr>
      <w:r>
        <w:t>Beta</w:t>
      </w:r>
      <w:r>
        <w:rPr>
          <w:spacing w:val="-6"/>
        </w:rPr>
        <w:t xml:space="preserve"> : </w:t>
      </w:r>
      <w:r>
        <w:rPr>
          <w:rFonts w:hint="eastAsia" w:ascii="MS Gothic" w:hAnsi="MS Gothic" w:eastAsia="MS Gothic"/>
        </w:rPr>
        <w:t>ニホンゴ、チョトズツわかるなてきたです…</w:t>
      </w:r>
      <w:r>
        <w:t>!!!</w:t>
      </w:r>
      <w:r>
        <w:rPr>
          <w:rFonts w:hint="eastAsia" w:ascii="MS Gothic" w:hAnsi="MS Gothic" w:eastAsia="MS Gothic"/>
        </w:rPr>
        <w:t>さすがの吸収力</w:t>
      </w:r>
      <w:r>
        <w:t>!!</w:t>
      </w:r>
      <w:r>
        <w:rPr>
          <w:spacing w:val="-57"/>
        </w:rPr>
        <w:t xml:space="preserve"> </w:t>
      </w:r>
      <w:r>
        <w:t>Beta</w:t>
      </w:r>
      <w:r>
        <w:rPr>
          <w:spacing w:val="-1"/>
        </w:rPr>
        <w:t xml:space="preserve"> : </w:t>
      </w:r>
      <w:r>
        <w:t>Sedikit</w:t>
      </w:r>
      <w:r>
        <w:rPr>
          <w:spacing w:val="-3"/>
        </w:rPr>
        <w:t xml:space="preserve"> </w:t>
      </w:r>
      <w:r>
        <w:t>demi sedikit,aku bisa</w:t>
      </w:r>
      <w:r>
        <w:rPr>
          <w:spacing w:val="-2"/>
        </w:rPr>
        <w:t xml:space="preserve"> </w:t>
      </w:r>
      <w:r>
        <w:t>memahami bahasa</w:t>
      </w:r>
      <w:r>
        <w:rPr>
          <w:spacing w:val="1"/>
        </w:rPr>
        <w:t xml:space="preserve"> </w:t>
      </w:r>
      <w:r>
        <w:t>Jepang</w:t>
      </w:r>
    </w:p>
    <w:p w14:paraId="59F2F9F0">
      <w:pPr>
        <w:pStyle w:val="6"/>
        <w:spacing w:line="480" w:lineRule="auto"/>
        <w:ind w:left="595" w:right="337"/>
      </w:pPr>
      <w:r>
        <w:t xml:space="preserve">Gambar 12 berasal dari bab ke-50 manga.Chapter 50 merupakan </w:t>
      </w:r>
      <w:r>
        <w:rPr>
          <w:i/>
        </w:rPr>
        <w:t xml:space="preserve">Arc </w:t>
      </w:r>
      <w:r>
        <w:t>cerita ketika</w:t>
      </w:r>
      <w:r>
        <w:rPr>
          <w:spacing w:val="1"/>
        </w:rPr>
        <w:t xml:space="preserve"> </w:t>
      </w:r>
      <w:r>
        <w:t>Cid dan Beta berpergian melalui distorsi ruang yang menyebabkan mereka</w:t>
      </w:r>
      <w:r>
        <w:rPr>
          <w:spacing w:val="1"/>
        </w:rPr>
        <w:t xml:space="preserve"> </w:t>
      </w:r>
      <w:r>
        <w:t>kembali ke bumi yang mengalami perubahan drastis di karenakan munculnya sihir</w:t>
      </w:r>
      <w:r>
        <w:rPr>
          <w:spacing w:val="-57"/>
        </w:rPr>
        <w:t xml:space="preserve"> </w:t>
      </w:r>
      <w:r>
        <w:t xml:space="preserve">dan monster.Beta adalah seorang </w:t>
      </w:r>
      <w:r>
        <w:rPr>
          <w:i/>
        </w:rPr>
        <w:t>elf</w:t>
      </w:r>
      <w:r>
        <w:rPr>
          <w:i/>
          <w:spacing w:val="1"/>
        </w:rPr>
        <w:t xml:space="preserve"> </w:t>
      </w:r>
      <w:r>
        <w:t>yang merupakan makhluk hidup yang hanya</w:t>
      </w:r>
      <w:r>
        <w:rPr>
          <w:spacing w:val="1"/>
        </w:rPr>
        <w:t xml:space="preserve"> </w:t>
      </w:r>
      <w:r>
        <w:t>ada di mitologi bumi,karena itulah wajar bagi Beta tidak memahami bahasa bumi</w:t>
      </w:r>
      <w:r>
        <w:rPr>
          <w:spacing w:val="1"/>
        </w:rPr>
        <w:t xml:space="preserve"> </w:t>
      </w:r>
      <w:r>
        <w:t>Khususnya,Bahasa</w:t>
      </w:r>
      <w:r>
        <w:rPr>
          <w:spacing w:val="-1"/>
        </w:rPr>
        <w:t xml:space="preserve"> </w:t>
      </w:r>
      <w:r>
        <w:t>Jepang.Beta</w:t>
      </w:r>
      <w:r>
        <w:rPr>
          <w:spacing w:val="-1"/>
        </w:rPr>
        <w:t xml:space="preserve"> </w:t>
      </w:r>
      <w:r>
        <w:t>menunjukkan</w:t>
      </w:r>
      <w:r>
        <w:rPr>
          <w:spacing w:val="-2"/>
        </w:rPr>
        <w:t xml:space="preserve"> </w:t>
      </w:r>
      <w:r>
        <w:t>dia</w:t>
      </w:r>
      <w:r>
        <w:rPr>
          <w:spacing w:val="-2"/>
        </w:rPr>
        <w:t xml:space="preserve"> </w:t>
      </w:r>
      <w:r>
        <w:t>memiliki</w:t>
      </w:r>
      <w:r>
        <w:rPr>
          <w:spacing w:val="-2"/>
        </w:rPr>
        <w:t xml:space="preserve"> </w:t>
      </w:r>
      <w:r>
        <w:t>kepintaran yang</w:t>
      </w:r>
      <w:r>
        <w:rPr>
          <w:spacing w:val="-1"/>
        </w:rPr>
        <w:t xml:space="preserve"> </w:t>
      </w:r>
      <w:r>
        <w:t>luar</w:t>
      </w:r>
    </w:p>
    <w:p w14:paraId="1FDEC3D3">
      <w:pPr>
        <w:spacing w:after="0" w:line="480" w:lineRule="auto"/>
        <w:sectPr>
          <w:headerReference r:id="rId77" w:type="default"/>
          <w:footerReference r:id="rId78" w:type="default"/>
          <w:pgSz w:w="11910" w:h="16840"/>
          <w:pgMar w:top="920" w:right="1360" w:bottom="280" w:left="1680" w:header="726" w:footer="0" w:gutter="0"/>
          <w:cols w:space="720" w:num="1"/>
        </w:sectPr>
      </w:pPr>
    </w:p>
    <w:p w14:paraId="6801891C">
      <w:pPr>
        <w:pStyle w:val="6"/>
        <w:rPr>
          <w:sz w:val="20"/>
        </w:rPr>
      </w:pPr>
    </w:p>
    <w:p w14:paraId="25CFE7F4">
      <w:pPr>
        <w:pStyle w:val="6"/>
        <w:rPr>
          <w:sz w:val="20"/>
        </w:rPr>
      </w:pPr>
    </w:p>
    <w:p w14:paraId="51D0971C">
      <w:pPr>
        <w:pStyle w:val="6"/>
        <w:rPr>
          <w:sz w:val="20"/>
        </w:rPr>
      </w:pPr>
    </w:p>
    <w:p w14:paraId="490BD465">
      <w:pPr>
        <w:pStyle w:val="6"/>
        <w:rPr>
          <w:sz w:val="20"/>
        </w:rPr>
      </w:pPr>
    </w:p>
    <w:p w14:paraId="497878D9">
      <w:pPr>
        <w:pStyle w:val="6"/>
        <w:spacing w:before="6"/>
        <w:rPr>
          <w:sz w:val="29"/>
        </w:rPr>
      </w:pPr>
    </w:p>
    <w:p w14:paraId="5AD53526">
      <w:pPr>
        <w:pStyle w:val="6"/>
        <w:spacing w:before="90" w:line="477" w:lineRule="auto"/>
        <w:ind w:left="595" w:right="790"/>
      </w:pPr>
      <w:r>
        <w:t>biasa</w:t>
      </w:r>
      <w:r>
        <w:rPr>
          <w:spacing w:val="-3"/>
        </w:rPr>
        <w:t xml:space="preserve"> </w:t>
      </w:r>
      <w:r>
        <w:t>dimana</w:t>
      </w:r>
      <w:r>
        <w:rPr>
          <w:spacing w:val="-3"/>
        </w:rPr>
        <w:t xml:space="preserve"> </w:t>
      </w:r>
      <w:r>
        <w:t>dia</w:t>
      </w:r>
      <w:r>
        <w:rPr>
          <w:spacing w:val="-1"/>
        </w:rPr>
        <w:t xml:space="preserve"> </w:t>
      </w:r>
      <w:r>
        <w:t>hanya</w:t>
      </w:r>
      <w:r>
        <w:rPr>
          <w:spacing w:val="1"/>
        </w:rPr>
        <w:t xml:space="preserve"> </w:t>
      </w:r>
      <w:r>
        <w:t>perlu beberapa</w:t>
      </w:r>
      <w:r>
        <w:rPr>
          <w:spacing w:val="-1"/>
        </w:rPr>
        <w:t xml:space="preserve"> </w:t>
      </w:r>
      <w:r>
        <w:t>hari</w:t>
      </w:r>
      <w:r>
        <w:rPr>
          <w:spacing w:val="-2"/>
        </w:rPr>
        <w:t xml:space="preserve"> </w:t>
      </w:r>
      <w:r>
        <w:t>untuk</w:t>
      </w:r>
      <w:r>
        <w:rPr>
          <w:spacing w:val="-2"/>
        </w:rPr>
        <w:t xml:space="preserve"> </w:t>
      </w:r>
      <w:r>
        <w:t>berkomunikasi</w:t>
      </w:r>
      <w:r>
        <w:rPr>
          <w:spacing w:val="-2"/>
        </w:rPr>
        <w:t xml:space="preserve"> </w:t>
      </w:r>
      <w:r>
        <w:t>dengan baik</w:t>
      </w:r>
      <w:r>
        <w:rPr>
          <w:spacing w:val="-57"/>
        </w:rPr>
        <w:t xml:space="preserve"> </w:t>
      </w:r>
      <w:r>
        <w:t>menggunakan</w:t>
      </w:r>
      <w:r>
        <w:rPr>
          <w:spacing w:val="1"/>
        </w:rPr>
        <w:t xml:space="preserve"> </w:t>
      </w:r>
      <w:r>
        <w:t>bahasa</w:t>
      </w:r>
      <w:r>
        <w:rPr>
          <w:spacing w:val="1"/>
        </w:rPr>
        <w:t xml:space="preserve"> </w:t>
      </w:r>
      <w:r>
        <w:t>Jepang dalam</w:t>
      </w:r>
      <w:r>
        <w:rPr>
          <w:spacing w:val="1"/>
        </w:rPr>
        <w:t xml:space="preserve"> </w:t>
      </w:r>
      <w:r>
        <w:t>gambar</w:t>
      </w:r>
      <w:r>
        <w:rPr>
          <w:spacing w:val="-1"/>
        </w:rPr>
        <w:t xml:space="preserve"> </w:t>
      </w:r>
      <w:r>
        <w:t>12 dan</w:t>
      </w:r>
      <w:r>
        <w:rPr>
          <w:spacing w:val="1"/>
        </w:rPr>
        <w:t xml:space="preserve"> </w:t>
      </w:r>
      <w:r>
        <w:t>13.</w:t>
      </w:r>
    </w:p>
    <w:p w14:paraId="22912DC7">
      <w:pPr>
        <w:spacing w:before="7" w:line="484" w:lineRule="auto"/>
        <w:ind w:left="595" w:right="4211" w:firstLine="0"/>
        <w:jc w:val="left"/>
        <w:rPr>
          <w:rFonts w:ascii="Arial MT" w:eastAsia="Arial MT"/>
          <w:sz w:val="22"/>
        </w:rPr>
      </w:pPr>
      <w:r>
        <w:rPr>
          <w:rFonts w:ascii="Arial MT" w:eastAsia="Arial MT"/>
          <w:sz w:val="22"/>
        </w:rPr>
        <w:t>Beta</w:t>
      </w:r>
      <w:r>
        <w:rPr>
          <w:rFonts w:ascii="Arial MT" w:eastAsia="Arial MT"/>
          <w:spacing w:val="-5"/>
          <w:sz w:val="22"/>
        </w:rPr>
        <w:t xml:space="preserve"> : </w:t>
      </w:r>
      <w:r>
        <w:rPr>
          <w:rFonts w:hint="eastAsia" w:ascii="MS Gothic" w:eastAsia="MS Gothic"/>
          <w:sz w:val="22"/>
        </w:rPr>
        <w:t>お前、反逆の堕天使知ってるです</w:t>
      </w:r>
      <w:r>
        <w:rPr>
          <w:rFonts w:ascii="Arial MT" w:eastAsia="Arial MT"/>
          <w:sz w:val="22"/>
        </w:rPr>
        <w:t>?</w:t>
      </w:r>
      <w:r>
        <w:rPr>
          <w:rFonts w:ascii="Arial MT" w:eastAsia="Arial MT"/>
          <w:spacing w:val="-58"/>
          <w:sz w:val="22"/>
        </w:rPr>
        <w:t xml:space="preserve"> </w:t>
      </w:r>
      <w:r>
        <w:rPr>
          <w:rFonts w:ascii="Arial MT" w:eastAsia="Arial MT"/>
          <w:sz w:val="22"/>
        </w:rPr>
        <w:t>Nishino</w:t>
      </w:r>
      <w:r>
        <w:rPr>
          <w:rFonts w:ascii="Arial MT" w:eastAsia="Arial MT"/>
          <w:spacing w:val="-1"/>
          <w:sz w:val="22"/>
        </w:rPr>
        <w:t xml:space="preserve"> : </w:t>
      </w:r>
      <w:r>
        <w:rPr>
          <w:rFonts w:hint="eastAsia" w:ascii="MS PGothic" w:eastAsia="MS PGothic"/>
          <w:sz w:val="22"/>
        </w:rPr>
        <w:t>お前喋れたのか</w:t>
      </w:r>
      <w:r>
        <w:rPr>
          <w:rFonts w:ascii="Arial MT" w:eastAsia="Arial MT"/>
          <w:sz w:val="22"/>
        </w:rPr>
        <w:t>?</w:t>
      </w:r>
    </w:p>
    <w:p w14:paraId="46EF2ABB">
      <w:pPr>
        <w:spacing w:before="0" w:line="252" w:lineRule="exact"/>
        <w:ind w:left="595" w:right="0" w:firstLine="0"/>
        <w:jc w:val="left"/>
        <w:rPr>
          <w:rFonts w:hint="eastAsia" w:ascii="MS PGothic" w:eastAsia="MS PGothic"/>
          <w:sz w:val="22"/>
        </w:rPr>
      </w:pPr>
      <w:r>
        <w:rPr>
          <w:rFonts w:ascii="Arial MT" w:eastAsia="Arial MT"/>
          <w:sz w:val="22"/>
        </w:rPr>
        <w:t>Beta</w:t>
      </w:r>
      <w:r>
        <w:rPr>
          <w:rFonts w:ascii="Arial MT" w:eastAsia="Arial MT"/>
          <w:spacing w:val="-5"/>
          <w:sz w:val="22"/>
        </w:rPr>
        <w:t xml:space="preserve"> : </w:t>
      </w:r>
      <w:r>
        <w:rPr>
          <w:rFonts w:hint="eastAsia" w:ascii="MS PGothic" w:eastAsia="MS PGothic"/>
          <w:sz w:val="22"/>
        </w:rPr>
        <w:t>はい、ペラペラです。知らんならもういいです。</w:t>
      </w:r>
    </w:p>
    <w:p w14:paraId="44388E31">
      <w:pPr>
        <w:pStyle w:val="6"/>
        <w:spacing w:before="9"/>
        <w:rPr>
          <w:rFonts w:ascii="MS PGothic"/>
          <w:sz w:val="21"/>
        </w:rPr>
      </w:pPr>
    </w:p>
    <w:p w14:paraId="670A98F6">
      <w:pPr>
        <w:pStyle w:val="6"/>
        <w:ind w:left="595" w:right="2923"/>
        <w:jc w:val="both"/>
      </w:pPr>
      <w:r>
        <w:t>Beta:</w:t>
      </w:r>
      <w:r>
        <w:rPr>
          <w:spacing w:val="-10"/>
        </w:rPr>
        <w:t xml:space="preserve"> </w:t>
      </w:r>
      <w:r>
        <w:t>Tahukah</w:t>
      </w:r>
      <w:r>
        <w:rPr>
          <w:spacing w:val="-5"/>
        </w:rPr>
        <w:t xml:space="preserve"> </w:t>
      </w:r>
      <w:r>
        <w:t>kamu</w:t>
      </w:r>
      <w:r>
        <w:rPr>
          <w:spacing w:val="-4"/>
        </w:rPr>
        <w:t xml:space="preserve"> </w:t>
      </w:r>
      <w:r>
        <w:t>malaikat</w:t>
      </w:r>
      <w:r>
        <w:rPr>
          <w:spacing w:val="-5"/>
        </w:rPr>
        <w:t xml:space="preserve"> </w:t>
      </w:r>
      <w:r>
        <w:t>pemberontak</w:t>
      </w:r>
      <w:r>
        <w:rPr>
          <w:spacing w:val="-5"/>
        </w:rPr>
        <w:t xml:space="preserve"> </w:t>
      </w:r>
      <w:r>
        <w:t>yang</w:t>
      </w:r>
      <w:r>
        <w:rPr>
          <w:spacing w:val="-4"/>
        </w:rPr>
        <w:t xml:space="preserve"> </w:t>
      </w:r>
      <w:r>
        <w:t>jatuh?</w:t>
      </w:r>
      <w:r>
        <w:rPr>
          <w:spacing w:val="-58"/>
        </w:rPr>
        <w:t xml:space="preserve"> </w:t>
      </w:r>
      <w:r>
        <w:t>Nishino:</w:t>
      </w:r>
      <w:r>
        <w:rPr>
          <w:spacing w:val="-15"/>
        </w:rPr>
        <w:t xml:space="preserve"> </w:t>
      </w:r>
      <w:r>
        <w:t>Apakah kamu</w:t>
      </w:r>
      <w:r>
        <w:rPr>
          <w:spacing w:val="2"/>
        </w:rPr>
        <w:t xml:space="preserve"> </w:t>
      </w:r>
      <w:r>
        <w:t>bisa</w:t>
      </w:r>
      <w:r>
        <w:rPr>
          <w:spacing w:val="-2"/>
        </w:rPr>
        <w:t xml:space="preserve"> </w:t>
      </w:r>
      <w:r>
        <w:t>berbicara?</w:t>
      </w:r>
    </w:p>
    <w:p w14:paraId="7100A376">
      <w:pPr>
        <w:pStyle w:val="6"/>
      </w:pPr>
    </w:p>
    <w:p w14:paraId="290582F7">
      <w:pPr>
        <w:pStyle w:val="6"/>
        <w:ind w:left="595"/>
        <w:jc w:val="both"/>
      </w:pPr>
      <w:r>
        <w:rPr>
          <w:spacing w:val="-1"/>
        </w:rPr>
        <w:t>Beta:</w:t>
      </w:r>
      <w:r>
        <w:rPr>
          <w:spacing w:val="-12"/>
        </w:rPr>
        <w:t xml:space="preserve"> </w:t>
      </w:r>
      <w:r>
        <w:rPr>
          <w:spacing w:val="-1"/>
        </w:rPr>
        <w:t>Ya, lancar. Jika</w:t>
      </w:r>
      <w:r>
        <w:rPr>
          <w:spacing w:val="-14"/>
        </w:rPr>
        <w:t xml:space="preserve"> </w:t>
      </w:r>
      <w:r>
        <w:rPr>
          <w:spacing w:val="-1"/>
        </w:rPr>
        <w:t>Anda</w:t>
      </w:r>
      <w:r>
        <w:rPr>
          <w:spacing w:val="-2"/>
        </w:rPr>
        <w:t xml:space="preserve"> </w:t>
      </w:r>
      <w:r>
        <w:rPr>
          <w:spacing w:val="-1"/>
        </w:rPr>
        <w:t>tidak tahu,</w:t>
      </w:r>
      <w:r>
        <w:t xml:space="preserve"> </w:t>
      </w:r>
      <w:r>
        <w:rPr>
          <w:spacing w:val="-1"/>
        </w:rPr>
        <w:t xml:space="preserve">tidak </w:t>
      </w:r>
      <w:r>
        <w:t>apa-apa.</w:t>
      </w:r>
    </w:p>
    <w:p w14:paraId="773548B1">
      <w:pPr>
        <w:pStyle w:val="6"/>
        <w:spacing w:before="9"/>
        <w:rPr>
          <w:sz w:val="23"/>
        </w:rPr>
      </w:pPr>
    </w:p>
    <w:p w14:paraId="62243519">
      <w:pPr>
        <w:pStyle w:val="6"/>
        <w:spacing w:before="1" w:line="480" w:lineRule="auto"/>
        <w:ind w:left="595" w:right="339"/>
        <w:jc w:val="both"/>
      </w:pPr>
      <w:r>
        <w:t>Gambar 13 diambil dari manga Chapter ke-53.</w:t>
      </w:r>
      <w:r>
        <w:rPr>
          <w:i/>
        </w:rPr>
        <w:t xml:space="preserve">Beta </w:t>
      </w:r>
      <w:r>
        <w:t>yang sedang menyusup untuk</w:t>
      </w:r>
      <w:r>
        <w:rPr>
          <w:spacing w:val="1"/>
        </w:rPr>
        <w:t xml:space="preserve"> </w:t>
      </w:r>
      <w:r>
        <w:t>mengetahui informasi bumi yang berubah karena monster dan sihir,supaya bisa</w:t>
      </w:r>
      <w:r>
        <w:rPr>
          <w:spacing w:val="1"/>
        </w:rPr>
        <w:t xml:space="preserve"> </w:t>
      </w:r>
      <w:r>
        <w:t>menyusup Beta dan Cid berpura-pura menjadi kakak beradik.Cid yang kehilangan</w:t>
      </w:r>
      <w:r>
        <w:rPr>
          <w:spacing w:val="-57"/>
        </w:rPr>
        <w:t xml:space="preserve"> </w:t>
      </w:r>
      <w:r>
        <w:t>ingatan dan Beta yang tidak bisa bicara demi menutupi fakta tidak bisa berbicara</w:t>
      </w:r>
      <w:r>
        <w:rPr>
          <w:spacing w:val="1"/>
        </w:rPr>
        <w:t xml:space="preserve"> </w:t>
      </w:r>
      <w:r>
        <w:t>bahasa Jepang.</w:t>
      </w:r>
    </w:p>
    <w:p w14:paraId="098BA25E">
      <w:pPr>
        <w:pStyle w:val="6"/>
        <w:spacing w:line="480" w:lineRule="auto"/>
        <w:ind w:left="595" w:right="338"/>
        <w:jc w:val="both"/>
      </w:pPr>
      <w:r>
        <w:t>Beta menipu semua orang di tempat penampungan bahwa dia tidak bisa bicara</w:t>
      </w:r>
      <w:r>
        <w:rPr>
          <w:spacing w:val="1"/>
        </w:rPr>
        <w:t xml:space="preserve"> </w:t>
      </w:r>
      <w:r>
        <w:t xml:space="preserve">yang mengakibatkan munculnya </w:t>
      </w:r>
      <w:r>
        <w:rPr>
          <w:i/>
        </w:rPr>
        <w:t xml:space="preserve">scene </w:t>
      </w:r>
      <w:r>
        <w:t>seperti yang di gambar 13.Nishino terkejut</w:t>
      </w:r>
      <w:r>
        <w:rPr>
          <w:spacing w:val="-57"/>
        </w:rPr>
        <w:t xml:space="preserve"> </w:t>
      </w:r>
      <w:r>
        <w:t>Beta bisa bicara,tetapi poin penting di sini adalah Beta yang hanya berada di bumi</w:t>
      </w:r>
      <w:r>
        <w:rPr>
          <w:spacing w:val="-57"/>
        </w:rPr>
        <w:t xml:space="preserve"> </w:t>
      </w:r>
      <w:r>
        <w:t>selama</w:t>
      </w:r>
      <w:r>
        <w:rPr>
          <w:spacing w:val="1"/>
        </w:rPr>
        <w:t xml:space="preserve"> </w:t>
      </w:r>
      <w:r>
        <w:t>beberapa</w:t>
      </w:r>
      <w:r>
        <w:rPr>
          <w:spacing w:val="1"/>
        </w:rPr>
        <w:t xml:space="preserve"> </w:t>
      </w:r>
      <w:r>
        <w:t>hari</w:t>
      </w:r>
      <w:r>
        <w:rPr>
          <w:spacing w:val="1"/>
        </w:rPr>
        <w:t xml:space="preserve"> </w:t>
      </w:r>
      <w:r>
        <w:t>bisa</w:t>
      </w:r>
      <w:r>
        <w:rPr>
          <w:spacing w:val="1"/>
        </w:rPr>
        <w:t xml:space="preserve"> </w:t>
      </w:r>
      <w:r>
        <w:t>melakukan</w:t>
      </w:r>
      <w:r>
        <w:rPr>
          <w:spacing w:val="1"/>
        </w:rPr>
        <w:t xml:space="preserve"> </w:t>
      </w:r>
      <w:r>
        <w:t>percakapan</w:t>
      </w:r>
      <w:r>
        <w:rPr>
          <w:spacing w:val="1"/>
        </w:rPr>
        <w:t xml:space="preserve"> </w:t>
      </w:r>
      <w:r>
        <w:t>yang</w:t>
      </w:r>
      <w:r>
        <w:rPr>
          <w:spacing w:val="1"/>
        </w:rPr>
        <w:t xml:space="preserve"> </w:t>
      </w:r>
      <w:r>
        <w:t>sangat</w:t>
      </w:r>
      <w:r>
        <w:rPr>
          <w:spacing w:val="1"/>
        </w:rPr>
        <w:t xml:space="preserve"> </w:t>
      </w:r>
      <w:r>
        <w:t>baik</w:t>
      </w:r>
      <w:r>
        <w:rPr>
          <w:spacing w:val="60"/>
        </w:rPr>
        <w:t xml:space="preserve"> </w:t>
      </w:r>
      <w:r>
        <w:t>dengan</w:t>
      </w:r>
      <w:r>
        <w:rPr>
          <w:spacing w:val="1"/>
        </w:rPr>
        <w:t xml:space="preserve"> </w:t>
      </w:r>
      <w:r>
        <w:t>Nishino</w:t>
      </w:r>
      <w:r>
        <w:rPr>
          <w:spacing w:val="1"/>
        </w:rPr>
        <w:t xml:space="preserve"> </w:t>
      </w:r>
      <w:r>
        <w:t>yang</w:t>
      </w:r>
      <w:r>
        <w:rPr>
          <w:spacing w:val="1"/>
        </w:rPr>
        <w:t xml:space="preserve"> </w:t>
      </w:r>
      <w:r>
        <w:t>merupakan</w:t>
      </w:r>
      <w:r>
        <w:rPr>
          <w:spacing w:val="1"/>
        </w:rPr>
        <w:t xml:space="preserve"> </w:t>
      </w:r>
      <w:r>
        <w:t>orang</w:t>
      </w:r>
      <w:r>
        <w:rPr>
          <w:spacing w:val="1"/>
        </w:rPr>
        <w:t xml:space="preserve"> </w:t>
      </w:r>
      <w:r>
        <w:t>Jepang</w:t>
      </w:r>
      <w:r>
        <w:rPr>
          <w:spacing w:val="1"/>
        </w:rPr>
        <w:t xml:space="preserve"> </w:t>
      </w:r>
      <w:r>
        <w:t>asli</w:t>
      </w:r>
      <w:r>
        <w:rPr>
          <w:spacing w:val="1"/>
        </w:rPr>
        <w:t xml:space="preserve"> </w:t>
      </w:r>
      <w:r>
        <w:t>menggunakan</w:t>
      </w:r>
      <w:r>
        <w:rPr>
          <w:spacing w:val="1"/>
        </w:rPr>
        <w:t xml:space="preserve"> </w:t>
      </w:r>
      <w:r>
        <w:t>bahasa</w:t>
      </w:r>
      <w:r>
        <w:rPr>
          <w:spacing w:val="1"/>
        </w:rPr>
        <w:t xml:space="preserve"> </w:t>
      </w:r>
      <w:r>
        <w:t>Jepang</w:t>
      </w:r>
      <w:r>
        <w:rPr>
          <w:spacing w:val="1"/>
        </w:rPr>
        <w:t xml:space="preserve"> </w:t>
      </w:r>
      <w:r>
        <w:t>menunjukkan</w:t>
      </w:r>
      <w:r>
        <w:rPr>
          <w:spacing w:val="1"/>
        </w:rPr>
        <w:t xml:space="preserve"> </w:t>
      </w:r>
      <w:r>
        <w:t>beta</w:t>
      </w:r>
      <w:r>
        <w:rPr>
          <w:spacing w:val="1"/>
        </w:rPr>
        <w:t xml:space="preserve"> </w:t>
      </w:r>
      <w:r>
        <w:t>memiliki</w:t>
      </w:r>
      <w:r>
        <w:rPr>
          <w:spacing w:val="1"/>
        </w:rPr>
        <w:t xml:space="preserve"> </w:t>
      </w:r>
      <w:r>
        <w:t>kepintaran</w:t>
      </w:r>
      <w:r>
        <w:rPr>
          <w:spacing w:val="1"/>
        </w:rPr>
        <w:t xml:space="preserve"> </w:t>
      </w:r>
      <w:r>
        <w:t>yang</w:t>
      </w:r>
      <w:r>
        <w:rPr>
          <w:spacing w:val="1"/>
        </w:rPr>
        <w:t xml:space="preserve"> </w:t>
      </w:r>
      <w:r>
        <w:t>bagus.Beta</w:t>
      </w:r>
      <w:r>
        <w:rPr>
          <w:spacing w:val="1"/>
        </w:rPr>
        <w:t xml:space="preserve"> </w:t>
      </w:r>
      <w:r>
        <w:t>juga</w:t>
      </w:r>
      <w:r>
        <w:rPr>
          <w:spacing w:val="1"/>
        </w:rPr>
        <w:t xml:space="preserve"> </w:t>
      </w:r>
      <w:r>
        <w:t>memiliki</w:t>
      </w:r>
      <w:r>
        <w:rPr>
          <w:spacing w:val="1"/>
        </w:rPr>
        <w:t xml:space="preserve"> </w:t>
      </w:r>
      <w:r>
        <w:t>pengetahuan yang luas mengenai sejarah yang banyak dilupakan oleh masyarakat</w:t>
      </w:r>
      <w:r>
        <w:rPr>
          <w:spacing w:val="1"/>
        </w:rPr>
        <w:t xml:space="preserve"> </w:t>
      </w:r>
      <w:r>
        <w:t>diantaranya,</w:t>
      </w:r>
    </w:p>
    <w:p w14:paraId="777E5902">
      <w:pPr>
        <w:spacing w:after="0" w:line="480" w:lineRule="auto"/>
        <w:jc w:val="both"/>
        <w:sectPr>
          <w:headerReference r:id="rId79" w:type="default"/>
          <w:footerReference r:id="rId80" w:type="default"/>
          <w:pgSz w:w="11910" w:h="16840"/>
          <w:pgMar w:top="920" w:right="1360" w:bottom="280" w:left="1680" w:header="726" w:footer="0" w:gutter="0"/>
          <w:cols w:space="720" w:num="1"/>
        </w:sectPr>
      </w:pPr>
    </w:p>
    <w:p w14:paraId="38EFEAD8">
      <w:pPr>
        <w:pStyle w:val="6"/>
        <w:rPr>
          <w:sz w:val="20"/>
        </w:rPr>
      </w:pPr>
    </w:p>
    <w:p w14:paraId="1BCC3408">
      <w:pPr>
        <w:pStyle w:val="6"/>
        <w:rPr>
          <w:sz w:val="20"/>
        </w:rPr>
      </w:pPr>
    </w:p>
    <w:p w14:paraId="61DC1C50">
      <w:pPr>
        <w:pStyle w:val="6"/>
        <w:rPr>
          <w:sz w:val="20"/>
        </w:rPr>
      </w:pPr>
    </w:p>
    <w:p w14:paraId="3927A9AC">
      <w:pPr>
        <w:pStyle w:val="6"/>
        <w:rPr>
          <w:sz w:val="20"/>
        </w:rPr>
      </w:pPr>
    </w:p>
    <w:p w14:paraId="2BA352F5">
      <w:pPr>
        <w:pStyle w:val="6"/>
        <w:rPr>
          <w:sz w:val="20"/>
        </w:rPr>
      </w:pPr>
    </w:p>
    <w:p w14:paraId="185E37BE">
      <w:pPr>
        <w:pStyle w:val="6"/>
        <w:spacing w:before="4"/>
        <w:rPr>
          <w:sz w:val="17"/>
        </w:rPr>
      </w:pPr>
    </w:p>
    <w:p w14:paraId="0ADA848E">
      <w:pPr>
        <w:pStyle w:val="6"/>
        <w:ind w:left="2912"/>
        <w:rPr>
          <w:sz w:val="20"/>
        </w:rPr>
      </w:pPr>
      <w:r>
        <w:rPr>
          <w:sz w:val="20"/>
        </w:rPr>
        <w:drawing>
          <wp:inline distT="0" distB="0" distL="0" distR="0">
            <wp:extent cx="1998980" cy="1958975"/>
            <wp:effectExtent l="0" t="0" r="0" b="0"/>
            <wp:docPr id="37"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19.jpeg"/>
                    <pic:cNvPicPr>
                      <a:picLocks noChangeAspect="1"/>
                    </pic:cNvPicPr>
                  </pic:nvPicPr>
                  <pic:blipFill>
                    <a:blip r:embed="rId166" cstate="print"/>
                    <a:stretch>
                      <a:fillRect/>
                    </a:stretch>
                  </pic:blipFill>
                  <pic:spPr>
                    <a:xfrm>
                      <a:off x="0" y="0"/>
                      <a:ext cx="1999193" cy="1959006"/>
                    </a:xfrm>
                    <a:prstGeom prst="rect">
                      <a:avLst/>
                    </a:prstGeom>
                  </pic:spPr>
                </pic:pic>
              </a:graphicData>
            </a:graphic>
          </wp:inline>
        </w:drawing>
      </w:r>
    </w:p>
    <w:p w14:paraId="2C3D14F5">
      <w:pPr>
        <w:pStyle w:val="6"/>
        <w:spacing w:before="9"/>
        <w:rPr>
          <w:sz w:val="16"/>
        </w:rPr>
      </w:pPr>
    </w:p>
    <w:p w14:paraId="635D84EC">
      <w:pPr>
        <w:spacing w:before="90" w:line="480" w:lineRule="auto"/>
        <w:ind w:left="3002" w:right="558" w:hanging="2172"/>
        <w:jc w:val="left"/>
        <w:rPr>
          <w:sz w:val="22"/>
        </w:rPr>
      </w:pPr>
      <w:bookmarkStart w:id="118" w:name="_bookmark60"/>
      <w:bookmarkEnd w:id="118"/>
      <w:r>
        <w:rPr>
          <w:sz w:val="24"/>
        </w:rPr>
        <w:t>Gambar 14. Beta menunjukkan Pengetahuannya luas (</w:t>
      </w:r>
      <w:r>
        <w:rPr>
          <w:i/>
          <w:sz w:val="22"/>
        </w:rPr>
        <w:t>Kage no Jitsuryokusha ni</w:t>
      </w:r>
      <w:r>
        <w:rPr>
          <w:i/>
          <w:spacing w:val="-53"/>
          <w:sz w:val="22"/>
        </w:rPr>
        <w:t xml:space="preserve"> </w:t>
      </w:r>
      <w:r>
        <w:rPr>
          <w:i/>
          <w:sz w:val="22"/>
        </w:rPr>
        <w:t>Naritakute</w:t>
      </w:r>
      <w:r>
        <w:rPr>
          <w:i/>
          <w:spacing w:val="-3"/>
          <w:sz w:val="22"/>
        </w:rPr>
        <w:t xml:space="preserve"> </w:t>
      </w:r>
      <w:r>
        <w:rPr>
          <w:sz w:val="22"/>
        </w:rPr>
        <w:t>Chapter</w:t>
      </w:r>
      <w:r>
        <w:rPr>
          <w:spacing w:val="-2"/>
          <w:sz w:val="22"/>
        </w:rPr>
        <w:t xml:space="preserve"> </w:t>
      </w:r>
      <w:r>
        <w:rPr>
          <w:sz w:val="22"/>
        </w:rPr>
        <w:t>29 halaman</w:t>
      </w:r>
      <w:r>
        <w:rPr>
          <w:spacing w:val="-1"/>
          <w:sz w:val="22"/>
        </w:rPr>
        <w:t xml:space="preserve"> </w:t>
      </w:r>
      <w:r>
        <w:rPr>
          <w:sz w:val="22"/>
        </w:rPr>
        <w:t>21)</w:t>
      </w:r>
    </w:p>
    <w:p w14:paraId="1B51DA83">
      <w:pPr>
        <w:spacing w:before="3" w:line="242" w:lineRule="auto"/>
        <w:ind w:left="595" w:right="4682" w:firstLine="0"/>
        <w:jc w:val="left"/>
        <w:rPr>
          <w:sz w:val="24"/>
        </w:rPr>
      </w:pPr>
      <w:r>
        <w:rPr>
          <w:rFonts w:ascii="Arial MT" w:eastAsia="Arial MT"/>
          <w:sz w:val="22"/>
        </w:rPr>
        <w:t>Beta</w:t>
      </w:r>
      <w:r>
        <w:rPr>
          <w:rFonts w:ascii="Arial MT" w:eastAsia="Arial MT"/>
          <w:spacing w:val="-4"/>
          <w:sz w:val="22"/>
        </w:rPr>
        <w:t xml:space="preserve"> : </w:t>
      </w:r>
      <w:r>
        <w:rPr>
          <w:rFonts w:hint="eastAsia" w:ascii="MS PGothic" w:eastAsia="MS PGothic"/>
          <w:sz w:val="22"/>
        </w:rPr>
        <w:t>最古</w:t>
      </w:r>
      <w:r>
        <w:rPr>
          <w:rFonts w:ascii="Arial MT" w:eastAsia="Arial MT"/>
          <w:sz w:val="22"/>
        </w:rPr>
        <w:t>[</w:t>
      </w:r>
      <w:r>
        <w:rPr>
          <w:rFonts w:hint="eastAsia" w:ascii="MS PGothic" w:eastAsia="MS PGothic"/>
          <w:sz w:val="22"/>
        </w:rPr>
        <w:t>ヴァンパイハンター</w:t>
      </w:r>
      <w:r>
        <w:rPr>
          <w:rFonts w:ascii="Arial MT" w:eastAsia="Arial MT"/>
          <w:sz w:val="22"/>
        </w:rPr>
        <w:t>]</w:t>
      </w:r>
      <w:r>
        <w:rPr>
          <w:rFonts w:hint="eastAsia" w:ascii="MS PGothic" w:eastAsia="MS PGothic"/>
          <w:sz w:val="22"/>
        </w:rPr>
        <w:t>さん</w:t>
      </w:r>
      <w:r>
        <w:rPr>
          <w:rFonts w:ascii="Arial MT" w:eastAsia="Arial MT"/>
          <w:sz w:val="22"/>
        </w:rPr>
        <w:t>?</w:t>
      </w:r>
      <w:r>
        <w:rPr>
          <w:rFonts w:ascii="Arial MT" w:eastAsia="Arial MT"/>
          <w:spacing w:val="1"/>
          <w:sz w:val="22"/>
        </w:rPr>
        <w:t xml:space="preserve"> </w:t>
      </w:r>
      <w:r>
        <w:rPr>
          <w:rFonts w:ascii="Arial MT" w:eastAsia="Arial MT"/>
          <w:sz w:val="22"/>
        </w:rPr>
        <w:t>Mary</w:t>
      </w:r>
      <w:r>
        <w:rPr>
          <w:rFonts w:ascii="Arial MT" w:eastAsia="Arial MT"/>
          <w:spacing w:val="23"/>
          <w:sz w:val="22"/>
        </w:rPr>
        <w:t xml:space="preserve"> : </w:t>
      </w:r>
      <w:r>
        <w:rPr>
          <w:rFonts w:hint="eastAsia" w:ascii="MS PGothic" w:eastAsia="MS PGothic"/>
          <w:sz w:val="22"/>
        </w:rPr>
        <w:t>私のことも知っているのか</w:t>
      </w:r>
      <w:r>
        <w:rPr>
          <w:sz w:val="24"/>
        </w:rPr>
        <w:t>Beta : Nona pemburu vampir tertua ?</w:t>
      </w:r>
      <w:r>
        <w:rPr>
          <w:spacing w:val="-57"/>
          <w:sz w:val="24"/>
        </w:rPr>
        <w:t xml:space="preserve"> </w:t>
      </w:r>
      <w:r>
        <w:rPr>
          <w:sz w:val="24"/>
        </w:rPr>
        <w:t>Mary</w:t>
      </w:r>
      <w:r>
        <w:rPr>
          <w:spacing w:val="-1"/>
          <w:sz w:val="24"/>
        </w:rPr>
        <w:t xml:space="preserve"> : </w:t>
      </w:r>
      <w:r>
        <w:rPr>
          <w:sz w:val="24"/>
        </w:rPr>
        <w:t>Kamu</w:t>
      </w:r>
      <w:r>
        <w:rPr>
          <w:spacing w:val="1"/>
          <w:sz w:val="24"/>
        </w:rPr>
        <w:t xml:space="preserve"> </w:t>
      </w:r>
      <w:r>
        <w:rPr>
          <w:sz w:val="24"/>
        </w:rPr>
        <w:t>juga tahu</w:t>
      </w:r>
      <w:r>
        <w:rPr>
          <w:spacing w:val="-1"/>
          <w:sz w:val="24"/>
        </w:rPr>
        <w:t xml:space="preserve"> </w:t>
      </w:r>
      <w:r>
        <w:rPr>
          <w:sz w:val="24"/>
        </w:rPr>
        <w:t>tentangku</w:t>
      </w:r>
      <w:r>
        <w:rPr>
          <w:spacing w:val="-1"/>
          <w:sz w:val="24"/>
        </w:rPr>
        <w:t xml:space="preserve"> ?</w:t>
      </w:r>
    </w:p>
    <w:p w14:paraId="5880E3F5">
      <w:pPr>
        <w:pStyle w:val="6"/>
        <w:spacing w:before="6"/>
        <w:rPr>
          <w:sz w:val="23"/>
        </w:rPr>
      </w:pPr>
    </w:p>
    <w:p w14:paraId="62CC0592">
      <w:pPr>
        <w:pStyle w:val="6"/>
        <w:spacing w:line="480" w:lineRule="auto"/>
        <w:ind w:left="595" w:right="340"/>
        <w:jc w:val="both"/>
      </w:pPr>
      <w:r>
        <w:t>Percakapan</w:t>
      </w:r>
      <w:r>
        <w:rPr>
          <w:spacing w:val="1"/>
        </w:rPr>
        <w:t xml:space="preserve"> </w:t>
      </w:r>
      <w:r>
        <w:t>dan</w:t>
      </w:r>
      <w:r>
        <w:rPr>
          <w:spacing w:val="1"/>
        </w:rPr>
        <w:t xml:space="preserve"> </w:t>
      </w:r>
      <w:r>
        <w:t>gambar</w:t>
      </w:r>
      <w:r>
        <w:rPr>
          <w:spacing w:val="1"/>
        </w:rPr>
        <w:t xml:space="preserve"> </w:t>
      </w:r>
      <w:r>
        <w:t>14</w:t>
      </w:r>
      <w:r>
        <w:rPr>
          <w:spacing w:val="1"/>
        </w:rPr>
        <w:t xml:space="preserve"> </w:t>
      </w:r>
      <w:r>
        <w:t>menunjukkan</w:t>
      </w:r>
      <w:r>
        <w:rPr>
          <w:spacing w:val="1"/>
        </w:rPr>
        <w:t xml:space="preserve"> </w:t>
      </w:r>
      <w:r>
        <w:t>Beta</w:t>
      </w:r>
      <w:r>
        <w:rPr>
          <w:spacing w:val="1"/>
        </w:rPr>
        <w:t xml:space="preserve"> </w:t>
      </w:r>
      <w:r>
        <w:t>memiliki</w:t>
      </w:r>
      <w:r>
        <w:rPr>
          <w:spacing w:val="1"/>
        </w:rPr>
        <w:t xml:space="preserve"> </w:t>
      </w:r>
      <w:r>
        <w:t>pengetahuan</w:t>
      </w:r>
      <w:r>
        <w:rPr>
          <w:spacing w:val="1"/>
        </w:rPr>
        <w:t xml:space="preserve"> </w:t>
      </w:r>
      <w:r>
        <w:t>yang</w:t>
      </w:r>
      <w:r>
        <w:rPr>
          <w:spacing w:val="1"/>
        </w:rPr>
        <w:t xml:space="preserve"> </w:t>
      </w:r>
      <w:r>
        <w:t>melebihi banyak orang.Beta sering membaca buku kuno yang menyimpan sejarah</w:t>
      </w:r>
      <w:r>
        <w:rPr>
          <w:spacing w:val="1"/>
        </w:rPr>
        <w:t xml:space="preserve"> </w:t>
      </w:r>
      <w:r>
        <w:t xml:space="preserve">yang tidak diubah oleh kultus </w:t>
      </w:r>
      <w:r>
        <w:rPr>
          <w:i/>
        </w:rPr>
        <w:t>diabolos.</w:t>
      </w:r>
      <w:r>
        <w:t>Berdasarkan fakta yang ada di gambar</w:t>
      </w:r>
      <w:r>
        <w:rPr>
          <w:spacing w:val="1"/>
        </w:rPr>
        <w:t xml:space="preserve"> </w:t>
      </w:r>
      <w:r>
        <w:t>11,12,13</w:t>
      </w:r>
      <w:r>
        <w:rPr>
          <w:spacing w:val="-4"/>
        </w:rPr>
        <w:t xml:space="preserve"> </w:t>
      </w:r>
      <w:r>
        <w:t>beta</w:t>
      </w:r>
      <w:r>
        <w:rPr>
          <w:spacing w:val="-2"/>
        </w:rPr>
        <w:t xml:space="preserve"> </w:t>
      </w:r>
      <w:r>
        <w:t>sangat</w:t>
      </w:r>
      <w:r>
        <w:rPr>
          <w:spacing w:val="1"/>
        </w:rPr>
        <w:t xml:space="preserve"> </w:t>
      </w:r>
      <w:r>
        <w:t>cocok</w:t>
      </w:r>
      <w:r>
        <w:rPr>
          <w:spacing w:val="1"/>
        </w:rPr>
        <w:t xml:space="preserve"> </w:t>
      </w:r>
      <w:r>
        <w:t>dengan</w:t>
      </w:r>
      <w:r>
        <w:rPr>
          <w:spacing w:val="1"/>
        </w:rPr>
        <w:t xml:space="preserve"> </w:t>
      </w:r>
      <w:r>
        <w:t>deskripsi</w:t>
      </w:r>
      <w:r>
        <w:rPr>
          <w:spacing w:val="-1"/>
        </w:rPr>
        <w:t xml:space="preserve"> </w:t>
      </w:r>
      <w:r>
        <w:t>tokoh</w:t>
      </w:r>
      <w:r>
        <w:rPr>
          <w:spacing w:val="-3"/>
        </w:rPr>
        <w:t xml:space="preserve"> </w:t>
      </w:r>
      <w:r>
        <w:t>jenius</w:t>
      </w:r>
      <w:r>
        <w:rPr>
          <w:spacing w:val="-1"/>
        </w:rPr>
        <w:t xml:space="preserve"> </w:t>
      </w:r>
      <w:r>
        <w:t>berkacamata.</w:t>
      </w:r>
    </w:p>
    <w:p w14:paraId="780E8755">
      <w:pPr>
        <w:pStyle w:val="2"/>
        <w:numPr>
          <w:ilvl w:val="2"/>
          <w:numId w:val="13"/>
        </w:numPr>
        <w:tabs>
          <w:tab w:val="left" w:pos="1316"/>
        </w:tabs>
        <w:spacing w:before="0" w:after="0" w:line="240" w:lineRule="auto"/>
        <w:ind w:left="1315" w:right="0" w:hanging="721"/>
        <w:jc w:val="both"/>
      </w:pPr>
      <w:bookmarkStart w:id="119" w:name="4.1.3Visualisasi Simbol"/>
      <w:bookmarkEnd w:id="119"/>
      <w:bookmarkStart w:id="120" w:name="_bookmark61"/>
      <w:bookmarkEnd w:id="120"/>
      <w:r>
        <w:t>Visualisasi</w:t>
      </w:r>
      <w:r>
        <w:rPr>
          <w:spacing w:val="-15"/>
        </w:rPr>
        <w:t xml:space="preserve"> </w:t>
      </w:r>
      <w:r>
        <w:t>Simbol</w:t>
      </w:r>
    </w:p>
    <w:p w14:paraId="307CC0C7">
      <w:pPr>
        <w:pStyle w:val="6"/>
        <w:rPr>
          <w:b/>
        </w:rPr>
      </w:pPr>
    </w:p>
    <w:p w14:paraId="3E803393">
      <w:pPr>
        <w:pStyle w:val="6"/>
        <w:spacing w:line="480" w:lineRule="auto"/>
        <w:ind w:left="595" w:right="338"/>
        <w:jc w:val="both"/>
      </w:pPr>
      <w:r>
        <w:t>Tujuan dari analisis simbol visual manga ini adalah untuk menguraikan emosi dari</w:t>
      </w:r>
      <w:r>
        <w:rPr>
          <w:spacing w:val="-57"/>
        </w:rPr>
        <w:t xml:space="preserve"> </w:t>
      </w:r>
      <w:r>
        <w:t>simbol-simbol</w:t>
      </w:r>
      <w:r>
        <w:rPr>
          <w:spacing w:val="1"/>
        </w:rPr>
        <w:t xml:space="preserve"> </w:t>
      </w:r>
      <w:r>
        <w:t>tersebut</w:t>
      </w:r>
      <w:r>
        <w:rPr>
          <w:spacing w:val="1"/>
        </w:rPr>
        <w:t xml:space="preserve"> </w:t>
      </w:r>
      <w:r>
        <w:t>guna</w:t>
      </w:r>
      <w:r>
        <w:rPr>
          <w:spacing w:val="1"/>
        </w:rPr>
        <w:t xml:space="preserve"> </w:t>
      </w:r>
      <w:r>
        <w:t>mengungkap</w:t>
      </w:r>
      <w:r>
        <w:rPr>
          <w:spacing w:val="1"/>
        </w:rPr>
        <w:t xml:space="preserve"> </w:t>
      </w:r>
      <w:r>
        <w:t>ekspresi</w:t>
      </w:r>
      <w:r>
        <w:rPr>
          <w:spacing w:val="1"/>
        </w:rPr>
        <w:t xml:space="preserve"> </w:t>
      </w:r>
      <w:r>
        <w:t>karakter</w:t>
      </w:r>
      <w:r>
        <w:rPr>
          <w:spacing w:val="1"/>
        </w:rPr>
        <w:t xml:space="preserve"> </w:t>
      </w:r>
      <w:r>
        <w:t>cerita.</w:t>
      </w:r>
      <w:r>
        <w:rPr>
          <w:spacing w:val="1"/>
        </w:rPr>
        <w:t xml:space="preserve"> </w:t>
      </w:r>
      <w:r>
        <w:t>Situasi</w:t>
      </w:r>
      <w:r>
        <w:rPr>
          <w:spacing w:val="1"/>
        </w:rPr>
        <w:t xml:space="preserve"> </w:t>
      </w:r>
      <w:r>
        <w:t>psikologis yang dialami tokoh, seperti rasa malu, murka, kejengkelan, melankolis,</w:t>
      </w:r>
      <w:r>
        <w:rPr>
          <w:spacing w:val="-57"/>
        </w:rPr>
        <w:t xml:space="preserve"> </w:t>
      </w:r>
      <w:r>
        <w:t>dan</w:t>
      </w:r>
      <w:r>
        <w:rPr>
          <w:spacing w:val="-1"/>
        </w:rPr>
        <w:t xml:space="preserve"> </w:t>
      </w:r>
      <w:r>
        <w:t>emosi lainnya,</w:t>
      </w:r>
      <w:r>
        <w:rPr>
          <w:spacing w:val="1"/>
        </w:rPr>
        <w:t xml:space="preserve"> </w:t>
      </w:r>
      <w:r>
        <w:t>ditampilkan secara</w:t>
      </w:r>
      <w:r>
        <w:rPr>
          <w:spacing w:val="1"/>
        </w:rPr>
        <w:t xml:space="preserve"> </w:t>
      </w:r>
      <w:r>
        <w:t>visual</w:t>
      </w:r>
      <w:r>
        <w:rPr>
          <w:spacing w:val="-1"/>
        </w:rPr>
        <w:t xml:space="preserve"> </w:t>
      </w:r>
      <w:r>
        <w:t>melalui simbol.</w:t>
      </w:r>
    </w:p>
    <w:p w14:paraId="3504A78E">
      <w:pPr>
        <w:pStyle w:val="6"/>
        <w:spacing w:line="480" w:lineRule="auto"/>
        <w:ind w:left="595" w:right="340"/>
        <w:jc w:val="both"/>
      </w:pPr>
      <w:r>
        <w:t>Simbol visual manga menyampaikan perubahan ini melalui penggambaran yang</w:t>
      </w:r>
      <w:r>
        <w:rPr>
          <w:spacing w:val="1"/>
        </w:rPr>
        <w:t xml:space="preserve"> </w:t>
      </w:r>
      <w:r>
        <w:t>emosional.</w:t>
      </w:r>
    </w:p>
    <w:p w14:paraId="13F3D100">
      <w:pPr>
        <w:spacing w:after="0" w:line="480" w:lineRule="auto"/>
        <w:jc w:val="both"/>
        <w:sectPr>
          <w:headerReference r:id="rId81" w:type="default"/>
          <w:footerReference r:id="rId82" w:type="default"/>
          <w:pgSz w:w="11910" w:h="16840"/>
          <w:pgMar w:top="920" w:right="1360" w:bottom="280" w:left="1680" w:header="726" w:footer="0" w:gutter="0"/>
          <w:cols w:space="720" w:num="1"/>
        </w:sectPr>
      </w:pPr>
    </w:p>
    <w:p w14:paraId="4769EBE6">
      <w:pPr>
        <w:pStyle w:val="6"/>
        <w:rPr>
          <w:sz w:val="20"/>
        </w:rPr>
      </w:pPr>
    </w:p>
    <w:p w14:paraId="485E63F0">
      <w:pPr>
        <w:pStyle w:val="6"/>
        <w:rPr>
          <w:sz w:val="20"/>
        </w:rPr>
      </w:pPr>
    </w:p>
    <w:p w14:paraId="08A3F673">
      <w:pPr>
        <w:pStyle w:val="6"/>
        <w:rPr>
          <w:sz w:val="20"/>
        </w:rPr>
      </w:pPr>
    </w:p>
    <w:p w14:paraId="5796E98B">
      <w:pPr>
        <w:pStyle w:val="6"/>
        <w:rPr>
          <w:sz w:val="20"/>
        </w:rPr>
      </w:pPr>
    </w:p>
    <w:p w14:paraId="39727CF6">
      <w:pPr>
        <w:pStyle w:val="6"/>
        <w:spacing w:before="6"/>
        <w:rPr>
          <w:sz w:val="29"/>
        </w:rPr>
      </w:pPr>
    </w:p>
    <w:p w14:paraId="33993546">
      <w:pPr>
        <w:pStyle w:val="2"/>
        <w:numPr>
          <w:ilvl w:val="3"/>
          <w:numId w:val="13"/>
        </w:numPr>
        <w:tabs>
          <w:tab w:val="left" w:pos="1316"/>
        </w:tabs>
        <w:spacing w:before="90" w:after="0" w:line="240" w:lineRule="auto"/>
        <w:ind w:left="1315" w:right="0" w:hanging="721"/>
        <w:jc w:val="both"/>
      </w:pPr>
      <w:bookmarkStart w:id="121" w:name="4.1.3.1Gugup"/>
      <w:bookmarkEnd w:id="121"/>
      <w:bookmarkStart w:id="122" w:name="_bookmark62"/>
      <w:bookmarkEnd w:id="122"/>
      <w:r>
        <w:t>Gugup</w:t>
      </w:r>
    </w:p>
    <w:p w14:paraId="77DB317B">
      <w:pPr>
        <w:pStyle w:val="6"/>
        <w:spacing w:before="9"/>
        <w:rPr>
          <w:b/>
          <w:sz w:val="23"/>
        </w:rPr>
      </w:pPr>
    </w:p>
    <w:p w14:paraId="007FC310">
      <w:pPr>
        <w:pStyle w:val="6"/>
        <w:spacing w:after="3" w:line="480" w:lineRule="auto"/>
        <w:ind w:left="595" w:right="340"/>
        <w:jc w:val="both"/>
      </w:pPr>
      <w:r>
        <w:t>Cid</w:t>
      </w:r>
      <w:r>
        <w:rPr>
          <w:spacing w:val="1"/>
        </w:rPr>
        <w:t xml:space="preserve"> </w:t>
      </w:r>
      <w:r>
        <w:t>gugup</w:t>
      </w:r>
      <w:r>
        <w:rPr>
          <w:spacing w:val="1"/>
        </w:rPr>
        <w:t xml:space="preserve"> </w:t>
      </w:r>
      <w:r>
        <w:t>karena</w:t>
      </w:r>
      <w:r>
        <w:rPr>
          <w:spacing w:val="1"/>
        </w:rPr>
        <w:t xml:space="preserve"> </w:t>
      </w:r>
      <w:r>
        <w:t>dia</w:t>
      </w:r>
      <w:r>
        <w:rPr>
          <w:spacing w:val="1"/>
        </w:rPr>
        <w:t xml:space="preserve"> </w:t>
      </w:r>
      <w:r>
        <w:t>tidak</w:t>
      </w:r>
      <w:r>
        <w:rPr>
          <w:spacing w:val="1"/>
        </w:rPr>
        <w:t xml:space="preserve"> </w:t>
      </w:r>
      <w:r>
        <w:t>ingin</w:t>
      </w:r>
      <w:r>
        <w:rPr>
          <w:spacing w:val="1"/>
        </w:rPr>
        <w:t xml:space="preserve"> </w:t>
      </w:r>
      <w:r>
        <w:t>menunjukkan</w:t>
      </w:r>
      <w:r>
        <w:rPr>
          <w:spacing w:val="1"/>
        </w:rPr>
        <w:t xml:space="preserve"> </w:t>
      </w:r>
      <w:r>
        <w:t>kemampuan</w:t>
      </w:r>
      <w:r>
        <w:rPr>
          <w:spacing w:val="1"/>
        </w:rPr>
        <w:t xml:space="preserve"> </w:t>
      </w:r>
      <w:r>
        <w:t>bertarung</w:t>
      </w:r>
      <w:r>
        <w:rPr>
          <w:spacing w:val="1"/>
        </w:rPr>
        <w:t xml:space="preserve"> </w:t>
      </w:r>
      <w:r>
        <w:t>yang</w:t>
      </w:r>
      <w:r>
        <w:rPr>
          <w:spacing w:val="1"/>
        </w:rPr>
        <w:t xml:space="preserve"> </w:t>
      </w:r>
      <w:r>
        <w:t xml:space="preserve">hebat,karena acara </w:t>
      </w:r>
      <w:r>
        <w:rPr>
          <w:i/>
        </w:rPr>
        <w:t xml:space="preserve">goddes trail </w:t>
      </w:r>
      <w:r>
        <w:t>adalah Event di mana sang penantang dipanggil</w:t>
      </w:r>
      <w:r>
        <w:rPr>
          <w:spacing w:val="1"/>
        </w:rPr>
        <w:t xml:space="preserve"> </w:t>
      </w:r>
      <w:r>
        <w:t>dan bertarung melawan pejuang kuno yang memiliki kekuatan yang sesuai dengan</w:t>
      </w:r>
      <w:r>
        <w:rPr>
          <w:spacing w:val="-57"/>
        </w:rPr>
        <w:t xml:space="preserve"> </w:t>
      </w:r>
      <w:r>
        <w:t xml:space="preserve">penantang.Cid takut karena jika dia ikut </w:t>
      </w:r>
      <w:r>
        <w:rPr>
          <w:i/>
        </w:rPr>
        <w:t xml:space="preserve">goddes trail </w:t>
      </w:r>
      <w:r>
        <w:t>dia akan melawan lawan</w:t>
      </w:r>
      <w:r>
        <w:rPr>
          <w:spacing w:val="1"/>
        </w:rPr>
        <w:t xml:space="preserve"> </w:t>
      </w:r>
      <w:r>
        <w:t>yang kuat sehingga kekuatannya akan terekspos yang tidak sesuai cita-citanya</w:t>
      </w:r>
      <w:r>
        <w:rPr>
          <w:spacing w:val="1"/>
        </w:rPr>
        <w:t xml:space="preserve"> </w:t>
      </w:r>
      <w:r>
        <w:t>sebagai</w:t>
      </w:r>
      <w:r>
        <w:rPr>
          <w:spacing w:val="-1"/>
        </w:rPr>
        <w:t xml:space="preserve"> </w:t>
      </w:r>
      <w:r>
        <w:t>shadow.</w:t>
      </w:r>
    </w:p>
    <w:p w14:paraId="6D8C38CC">
      <w:pPr>
        <w:pStyle w:val="6"/>
        <w:ind w:left="1472"/>
        <w:rPr>
          <w:sz w:val="20"/>
        </w:rPr>
      </w:pPr>
      <w:r>
        <w:rPr>
          <w:sz w:val="20"/>
        </w:rPr>
        <w:drawing>
          <wp:inline distT="0" distB="0" distL="0" distR="0">
            <wp:extent cx="2690495" cy="2981960"/>
            <wp:effectExtent l="0" t="0" r="0" b="0"/>
            <wp:docPr id="39"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20.jpeg"/>
                    <pic:cNvPicPr>
                      <a:picLocks noChangeAspect="1"/>
                    </pic:cNvPicPr>
                  </pic:nvPicPr>
                  <pic:blipFill>
                    <a:blip r:embed="rId167" cstate="print"/>
                    <a:stretch>
                      <a:fillRect/>
                    </a:stretch>
                  </pic:blipFill>
                  <pic:spPr>
                    <a:xfrm>
                      <a:off x="0" y="0"/>
                      <a:ext cx="2690810" cy="2982182"/>
                    </a:xfrm>
                    <a:prstGeom prst="rect">
                      <a:avLst/>
                    </a:prstGeom>
                  </pic:spPr>
                </pic:pic>
              </a:graphicData>
            </a:graphic>
          </wp:inline>
        </w:drawing>
      </w:r>
    </w:p>
    <w:p w14:paraId="6D2BDCA6">
      <w:pPr>
        <w:pStyle w:val="6"/>
        <w:spacing w:before="4"/>
      </w:pPr>
    </w:p>
    <w:p w14:paraId="6D76502E">
      <w:pPr>
        <w:spacing w:before="0" w:line="480" w:lineRule="auto"/>
        <w:ind w:left="4416" w:right="338" w:hanging="3701"/>
        <w:jc w:val="left"/>
        <w:rPr>
          <w:sz w:val="22"/>
        </w:rPr>
      </w:pPr>
      <w:bookmarkStart w:id="123" w:name="_bookmark63"/>
      <w:bookmarkEnd w:id="123"/>
      <w:r>
        <w:rPr>
          <w:sz w:val="22"/>
        </w:rPr>
        <w:t>Gambar</w:t>
      </w:r>
      <w:r>
        <w:rPr>
          <w:spacing w:val="-5"/>
          <w:sz w:val="22"/>
        </w:rPr>
        <w:t xml:space="preserve"> </w:t>
      </w:r>
      <w:r>
        <w:rPr>
          <w:sz w:val="22"/>
        </w:rPr>
        <w:t>15.</w:t>
      </w:r>
      <w:r>
        <w:rPr>
          <w:spacing w:val="-2"/>
          <w:sz w:val="22"/>
        </w:rPr>
        <w:t xml:space="preserve"> </w:t>
      </w:r>
      <w:r>
        <w:rPr>
          <w:sz w:val="22"/>
        </w:rPr>
        <w:t>Cid</w:t>
      </w:r>
      <w:r>
        <w:rPr>
          <w:spacing w:val="-3"/>
          <w:sz w:val="22"/>
        </w:rPr>
        <w:t xml:space="preserve"> </w:t>
      </w:r>
      <w:r>
        <w:rPr>
          <w:sz w:val="22"/>
        </w:rPr>
        <w:t>yang</w:t>
      </w:r>
      <w:r>
        <w:rPr>
          <w:spacing w:val="-2"/>
          <w:sz w:val="22"/>
        </w:rPr>
        <w:t xml:space="preserve"> </w:t>
      </w:r>
      <w:r>
        <w:rPr>
          <w:sz w:val="22"/>
        </w:rPr>
        <w:t>gugup</w:t>
      </w:r>
      <w:r>
        <w:rPr>
          <w:spacing w:val="-3"/>
          <w:sz w:val="22"/>
        </w:rPr>
        <w:t xml:space="preserve"> </w:t>
      </w:r>
      <w:r>
        <w:rPr>
          <w:sz w:val="22"/>
        </w:rPr>
        <w:t>(</w:t>
      </w:r>
      <w:r>
        <w:rPr>
          <w:i/>
          <w:sz w:val="22"/>
        </w:rPr>
        <w:t>Kage</w:t>
      </w:r>
      <w:r>
        <w:rPr>
          <w:i/>
          <w:spacing w:val="-2"/>
          <w:sz w:val="22"/>
        </w:rPr>
        <w:t xml:space="preserve"> </w:t>
      </w:r>
      <w:r>
        <w:rPr>
          <w:i/>
          <w:sz w:val="22"/>
        </w:rPr>
        <w:t>no</w:t>
      </w:r>
      <w:r>
        <w:rPr>
          <w:i/>
          <w:spacing w:val="-6"/>
          <w:sz w:val="22"/>
        </w:rPr>
        <w:t xml:space="preserve"> </w:t>
      </w:r>
      <w:r>
        <w:rPr>
          <w:i/>
          <w:sz w:val="22"/>
        </w:rPr>
        <w:t>Jitsuryokusha</w:t>
      </w:r>
      <w:r>
        <w:rPr>
          <w:i/>
          <w:spacing w:val="-5"/>
          <w:sz w:val="22"/>
        </w:rPr>
        <w:t xml:space="preserve"> </w:t>
      </w:r>
      <w:r>
        <w:rPr>
          <w:i/>
          <w:sz w:val="22"/>
        </w:rPr>
        <w:t>ni</w:t>
      </w:r>
      <w:r>
        <w:rPr>
          <w:i/>
          <w:spacing w:val="-1"/>
          <w:sz w:val="22"/>
        </w:rPr>
        <w:t xml:space="preserve"> </w:t>
      </w:r>
      <w:r>
        <w:rPr>
          <w:i/>
          <w:sz w:val="22"/>
        </w:rPr>
        <w:t>Naritakute</w:t>
      </w:r>
      <w:r>
        <w:rPr>
          <w:i/>
          <w:spacing w:val="-3"/>
          <w:sz w:val="22"/>
        </w:rPr>
        <w:t xml:space="preserve"> </w:t>
      </w:r>
      <w:r>
        <w:rPr>
          <w:sz w:val="22"/>
        </w:rPr>
        <w:t>Chapter</w:t>
      </w:r>
      <w:r>
        <w:rPr>
          <w:spacing w:val="-4"/>
          <w:sz w:val="22"/>
        </w:rPr>
        <w:t xml:space="preserve"> </w:t>
      </w:r>
      <w:r>
        <w:rPr>
          <w:sz w:val="22"/>
        </w:rPr>
        <w:t>15</w:t>
      </w:r>
      <w:r>
        <w:rPr>
          <w:spacing w:val="-6"/>
          <w:sz w:val="22"/>
        </w:rPr>
        <w:t xml:space="preserve"> </w:t>
      </w:r>
      <w:r>
        <w:rPr>
          <w:sz w:val="22"/>
        </w:rPr>
        <w:t>halaman</w:t>
      </w:r>
      <w:r>
        <w:rPr>
          <w:spacing w:val="-52"/>
          <w:sz w:val="22"/>
        </w:rPr>
        <w:t xml:space="preserve"> </w:t>
      </w:r>
      <w:r>
        <w:rPr>
          <w:sz w:val="22"/>
        </w:rPr>
        <w:t>25)</w:t>
      </w:r>
    </w:p>
    <w:p w14:paraId="2FE9A30F">
      <w:pPr>
        <w:spacing w:before="3"/>
        <w:ind w:left="595" w:right="0" w:firstLine="0"/>
        <w:jc w:val="both"/>
        <w:rPr>
          <w:rFonts w:hint="eastAsia" w:ascii="MS Gothic" w:eastAsia="MS Gothic"/>
          <w:sz w:val="22"/>
        </w:rPr>
      </w:pPr>
      <w:r>
        <w:rPr>
          <w:rFonts w:ascii="Arial MT" w:eastAsia="Arial MT"/>
          <w:sz w:val="22"/>
        </w:rPr>
        <w:t>Cid</w:t>
      </w:r>
      <w:r>
        <w:rPr>
          <w:rFonts w:ascii="Arial MT" w:eastAsia="Arial MT"/>
          <w:spacing w:val="-3"/>
          <w:sz w:val="22"/>
        </w:rPr>
        <w:t xml:space="preserve"> : </w:t>
      </w:r>
      <w:r>
        <w:rPr>
          <w:rFonts w:hint="eastAsia" w:ascii="MS Gothic" w:eastAsia="MS Gothic"/>
          <w:sz w:val="22"/>
        </w:rPr>
        <w:t>何故、僕はエントリーなんてしてない</w:t>
      </w:r>
    </w:p>
    <w:p w14:paraId="5ADD4517">
      <w:pPr>
        <w:pStyle w:val="6"/>
        <w:spacing w:before="7"/>
        <w:rPr>
          <w:rFonts w:ascii="MS Gothic"/>
          <w:sz w:val="22"/>
        </w:rPr>
      </w:pPr>
    </w:p>
    <w:p w14:paraId="19D03729">
      <w:pPr>
        <w:spacing w:before="0"/>
        <w:ind w:left="595" w:right="0" w:firstLine="0"/>
        <w:jc w:val="both"/>
        <w:rPr>
          <w:rFonts w:hint="eastAsia" w:ascii="MS PGothic" w:hAnsi="MS PGothic" w:eastAsia="MS PGothic"/>
          <w:sz w:val="22"/>
        </w:rPr>
      </w:pPr>
      <w:r>
        <w:rPr>
          <w:rFonts w:ascii="Arial MT" w:hAnsi="Arial MT" w:eastAsia="Arial MT"/>
          <w:sz w:val="22"/>
        </w:rPr>
        <w:t>Figuran</w:t>
      </w:r>
      <w:r>
        <w:rPr>
          <w:rFonts w:ascii="Arial MT" w:hAnsi="Arial MT" w:eastAsia="Arial MT"/>
          <w:spacing w:val="-6"/>
          <w:sz w:val="22"/>
        </w:rPr>
        <w:t xml:space="preserve"> </w:t>
      </w:r>
      <w:r>
        <w:rPr>
          <w:rFonts w:ascii="Arial MT" w:hAnsi="Arial MT" w:eastAsia="Arial MT"/>
          <w:sz w:val="22"/>
        </w:rPr>
        <w:t>A</w:t>
      </w:r>
      <w:r>
        <w:rPr>
          <w:rFonts w:ascii="Arial MT" w:hAnsi="Arial MT" w:eastAsia="Arial MT"/>
          <w:spacing w:val="-4"/>
          <w:sz w:val="22"/>
        </w:rPr>
        <w:t xml:space="preserve"> : </w:t>
      </w:r>
      <w:r>
        <w:rPr>
          <w:rFonts w:hint="eastAsia" w:ascii="MS PGothic" w:hAnsi="MS PGothic" w:eastAsia="MS PGothic"/>
          <w:sz w:val="22"/>
        </w:rPr>
        <w:t>シド</w:t>
      </w:r>
      <w:r>
        <w:rPr>
          <w:rFonts w:ascii="Arial MT" w:hAnsi="Arial MT" w:eastAsia="Arial MT"/>
          <w:sz w:val="22"/>
        </w:rPr>
        <w:t>•</w:t>
      </w:r>
      <w:r>
        <w:rPr>
          <w:rFonts w:hint="eastAsia" w:ascii="MS PGothic" w:hAnsi="MS PGothic" w:eastAsia="MS PGothic"/>
          <w:sz w:val="22"/>
        </w:rPr>
        <w:t>カゲノウーってあなたか</w:t>
      </w:r>
      <w:r>
        <w:rPr>
          <w:rFonts w:ascii="Arial MT" w:hAnsi="Arial MT" w:eastAsia="Arial MT"/>
          <w:sz w:val="22"/>
        </w:rPr>
        <w:t>?</w:t>
      </w:r>
      <w:r>
        <w:rPr>
          <w:rFonts w:hint="eastAsia" w:ascii="MS PGothic" w:hAnsi="MS PGothic" w:eastAsia="MS PGothic"/>
          <w:sz w:val="22"/>
        </w:rPr>
        <w:t>ほら早く競技台に上がれよう</w:t>
      </w:r>
    </w:p>
    <w:p w14:paraId="740B3734">
      <w:pPr>
        <w:pStyle w:val="6"/>
        <w:rPr>
          <w:rFonts w:ascii="MS PGothic"/>
          <w:sz w:val="20"/>
        </w:rPr>
      </w:pPr>
    </w:p>
    <w:p w14:paraId="6FC4408E">
      <w:pPr>
        <w:spacing w:before="0"/>
        <w:ind w:left="595" w:right="0" w:firstLine="0"/>
        <w:jc w:val="both"/>
        <w:rPr>
          <w:rFonts w:hint="eastAsia" w:ascii="MS PGothic" w:eastAsia="MS PGothic"/>
          <w:sz w:val="22"/>
        </w:rPr>
      </w:pPr>
      <w:r>
        <w:rPr>
          <w:rFonts w:ascii="Arial MT" w:eastAsia="Arial MT"/>
          <w:sz w:val="22"/>
        </w:rPr>
        <w:t>Cid</w:t>
      </w:r>
      <w:r>
        <w:rPr>
          <w:rFonts w:ascii="Arial MT" w:eastAsia="Arial MT"/>
          <w:spacing w:val="-4"/>
          <w:sz w:val="22"/>
        </w:rPr>
        <w:t xml:space="preserve"> : </w:t>
      </w:r>
      <w:r>
        <w:rPr>
          <w:rFonts w:hint="eastAsia" w:ascii="MS PGothic" w:eastAsia="MS PGothic"/>
          <w:sz w:val="22"/>
        </w:rPr>
        <w:t>いやだ僕は目立ちたくない</w:t>
      </w:r>
      <w:r>
        <w:rPr>
          <w:rFonts w:ascii="Arial MT" w:eastAsia="Arial MT"/>
          <w:spacing w:val="-2"/>
          <w:sz w:val="22"/>
        </w:rPr>
        <w:t xml:space="preserve">!! </w:t>
      </w:r>
      <w:r>
        <w:rPr>
          <w:rFonts w:hint="eastAsia" w:ascii="MS PGothic" w:eastAsia="MS PGothic"/>
          <w:sz w:val="22"/>
        </w:rPr>
        <w:t>何故だ一体誰の仕業だこれは</w:t>
      </w:r>
    </w:p>
    <w:p w14:paraId="6274AE08">
      <w:pPr>
        <w:pStyle w:val="6"/>
        <w:rPr>
          <w:rFonts w:ascii="MS PGothic"/>
        </w:rPr>
      </w:pPr>
    </w:p>
    <w:p w14:paraId="5880960D">
      <w:pPr>
        <w:pStyle w:val="6"/>
        <w:spacing w:before="3"/>
        <w:rPr>
          <w:rFonts w:ascii="MS PGothic"/>
          <w:sz w:val="19"/>
        </w:rPr>
      </w:pPr>
    </w:p>
    <w:p w14:paraId="746BF4E5">
      <w:pPr>
        <w:pStyle w:val="6"/>
        <w:spacing w:line="480" w:lineRule="auto"/>
        <w:ind w:left="595" w:right="1985"/>
      </w:pPr>
      <w:r>
        <w:t>Cid</w:t>
      </w:r>
      <w:r>
        <w:rPr>
          <w:spacing w:val="-5"/>
        </w:rPr>
        <w:t xml:space="preserve"> </w:t>
      </w:r>
      <w:r>
        <w:t>:</w:t>
      </w:r>
      <w:r>
        <w:rPr>
          <w:spacing w:val="-2"/>
        </w:rPr>
        <w:t xml:space="preserve"> </w:t>
      </w:r>
      <w:r>
        <w:t>Eh</w:t>
      </w:r>
      <w:r>
        <w:rPr>
          <w:spacing w:val="-2"/>
        </w:rPr>
        <w:t xml:space="preserve"> </w:t>
      </w:r>
      <w:r>
        <w:t>kenapa,padahal</w:t>
      </w:r>
      <w:r>
        <w:rPr>
          <w:spacing w:val="-2"/>
        </w:rPr>
        <w:t xml:space="preserve"> </w:t>
      </w:r>
      <w:r>
        <w:t>aku belum</w:t>
      </w:r>
      <w:r>
        <w:rPr>
          <w:spacing w:val="-1"/>
        </w:rPr>
        <w:t xml:space="preserve"> </w:t>
      </w:r>
      <w:r>
        <w:t>mengisi</w:t>
      </w:r>
      <w:r>
        <w:rPr>
          <w:spacing w:val="-2"/>
        </w:rPr>
        <w:t xml:space="preserve"> </w:t>
      </w:r>
      <w:r>
        <w:t>formulir</w:t>
      </w:r>
      <w:r>
        <w:rPr>
          <w:spacing w:val="-1"/>
        </w:rPr>
        <w:t xml:space="preserve"> </w:t>
      </w:r>
      <w:r>
        <w:t>pendaftaran</w:t>
      </w:r>
      <w:r>
        <w:rPr>
          <w:spacing w:val="-57"/>
        </w:rPr>
        <w:t xml:space="preserve"> </w:t>
      </w:r>
      <w:r>
        <w:rPr>
          <w:spacing w:val="-1"/>
        </w:rPr>
        <w:t>Figuran</w:t>
      </w:r>
      <w:r>
        <w:rPr>
          <w:spacing w:val="-15"/>
        </w:rPr>
        <w:t xml:space="preserve"> </w:t>
      </w:r>
      <w:r>
        <w:rPr>
          <w:spacing w:val="-1"/>
        </w:rPr>
        <w:t>A</w:t>
      </w:r>
      <w:r>
        <w:rPr>
          <w:spacing w:val="-13"/>
        </w:rPr>
        <w:t xml:space="preserve"> </w:t>
      </w:r>
      <w:r>
        <w:rPr>
          <w:spacing w:val="-1"/>
        </w:rPr>
        <w:t>:</w:t>
      </w:r>
      <w:r>
        <w:t xml:space="preserve"> </w:t>
      </w:r>
      <w:r>
        <w:rPr>
          <w:spacing w:val="-1"/>
        </w:rPr>
        <w:t>kau</w:t>
      </w:r>
      <w:r>
        <w:t xml:space="preserve"> Cid Kagenoh kan</w:t>
      </w:r>
      <w:r>
        <w:rPr>
          <w:spacing w:val="2"/>
        </w:rPr>
        <w:t xml:space="preserve"> </w:t>
      </w:r>
      <w:r>
        <w:t>?</w:t>
      </w:r>
      <w:r>
        <w:rPr>
          <w:spacing w:val="-1"/>
        </w:rPr>
        <w:t xml:space="preserve"> </w:t>
      </w:r>
      <w:r>
        <w:t>cepat sana</w:t>
      </w:r>
      <w:r>
        <w:rPr>
          <w:spacing w:val="1"/>
        </w:rPr>
        <w:t xml:space="preserve"> </w:t>
      </w:r>
      <w:r>
        <w:t>maju</w:t>
      </w:r>
    </w:p>
    <w:p w14:paraId="45687CA2">
      <w:pPr>
        <w:spacing w:after="0" w:line="480" w:lineRule="auto"/>
        <w:sectPr>
          <w:headerReference r:id="rId83" w:type="default"/>
          <w:footerReference r:id="rId84" w:type="default"/>
          <w:pgSz w:w="11910" w:h="16840"/>
          <w:pgMar w:top="920" w:right="1360" w:bottom="280" w:left="1680" w:header="726" w:footer="0" w:gutter="0"/>
          <w:cols w:space="720" w:num="1"/>
        </w:sectPr>
      </w:pPr>
    </w:p>
    <w:p w14:paraId="2CEC0A80">
      <w:pPr>
        <w:pStyle w:val="6"/>
        <w:rPr>
          <w:sz w:val="20"/>
        </w:rPr>
      </w:pPr>
    </w:p>
    <w:p w14:paraId="6487D66A">
      <w:pPr>
        <w:pStyle w:val="6"/>
        <w:rPr>
          <w:sz w:val="20"/>
        </w:rPr>
      </w:pPr>
    </w:p>
    <w:p w14:paraId="689106F6">
      <w:pPr>
        <w:pStyle w:val="6"/>
        <w:rPr>
          <w:sz w:val="20"/>
        </w:rPr>
      </w:pPr>
    </w:p>
    <w:p w14:paraId="6A369E48">
      <w:pPr>
        <w:pStyle w:val="6"/>
        <w:rPr>
          <w:sz w:val="20"/>
        </w:rPr>
      </w:pPr>
    </w:p>
    <w:p w14:paraId="5CF1C62B">
      <w:pPr>
        <w:pStyle w:val="6"/>
        <w:spacing w:before="6"/>
        <w:rPr>
          <w:sz w:val="29"/>
        </w:rPr>
      </w:pPr>
    </w:p>
    <w:p w14:paraId="669750AE">
      <w:pPr>
        <w:pStyle w:val="6"/>
        <w:spacing w:before="90"/>
        <w:ind w:left="595"/>
        <w:jc w:val="both"/>
      </w:pPr>
      <w:r>
        <w:t>Cid</w:t>
      </w:r>
      <w:r>
        <w:rPr>
          <w:spacing w:val="-5"/>
        </w:rPr>
        <w:t xml:space="preserve"> </w:t>
      </w:r>
      <w:r>
        <w:t>:</w:t>
      </w:r>
      <w:r>
        <w:rPr>
          <w:spacing w:val="-1"/>
        </w:rPr>
        <w:t xml:space="preserve"> </w:t>
      </w:r>
      <w:r>
        <w:t>Mana</w:t>
      </w:r>
      <w:r>
        <w:rPr>
          <w:spacing w:val="-2"/>
        </w:rPr>
        <w:t xml:space="preserve"> </w:t>
      </w:r>
      <w:r>
        <w:t>mungkin aku</w:t>
      </w:r>
      <w:r>
        <w:rPr>
          <w:spacing w:val="-1"/>
        </w:rPr>
        <w:t xml:space="preserve"> </w:t>
      </w:r>
      <w:r>
        <w:t>mau</w:t>
      </w:r>
      <w:r>
        <w:rPr>
          <w:spacing w:val="1"/>
        </w:rPr>
        <w:t xml:space="preserve"> </w:t>
      </w:r>
      <w:r>
        <w:t>!!</w:t>
      </w:r>
      <w:r>
        <w:rPr>
          <w:spacing w:val="-3"/>
        </w:rPr>
        <w:t xml:space="preserve"> </w:t>
      </w:r>
      <w:r>
        <w:t>siapa nih</w:t>
      </w:r>
      <w:r>
        <w:rPr>
          <w:spacing w:val="-1"/>
        </w:rPr>
        <w:t xml:space="preserve"> </w:t>
      </w:r>
      <w:r>
        <w:t>yang menjebakku</w:t>
      </w:r>
    </w:p>
    <w:p w14:paraId="52173715">
      <w:pPr>
        <w:pStyle w:val="6"/>
        <w:spacing w:before="9"/>
        <w:rPr>
          <w:sz w:val="23"/>
        </w:rPr>
      </w:pPr>
    </w:p>
    <w:p w14:paraId="4CF5EC13">
      <w:pPr>
        <w:pStyle w:val="6"/>
        <w:spacing w:line="480" w:lineRule="auto"/>
        <w:ind w:left="595" w:right="337"/>
        <w:jc w:val="both"/>
      </w:pPr>
      <w:r>
        <w:t xml:space="preserve">Dialog gambar 15 yang berasal dari </w:t>
      </w:r>
      <w:r>
        <w:rPr>
          <w:i/>
        </w:rPr>
        <w:t xml:space="preserve">Chapter </w:t>
      </w:r>
      <w:r>
        <w:t>ke-15 manga yang menunjukkan Cid</w:t>
      </w:r>
      <w:r>
        <w:rPr>
          <w:spacing w:val="-57"/>
        </w:rPr>
        <w:t xml:space="preserve"> </w:t>
      </w:r>
      <w:r>
        <w:t>gugup</w:t>
      </w:r>
      <w:r>
        <w:rPr>
          <w:spacing w:val="1"/>
        </w:rPr>
        <w:t xml:space="preserve"> </w:t>
      </w:r>
      <w:r>
        <w:t>karena</w:t>
      </w:r>
      <w:r>
        <w:rPr>
          <w:spacing w:val="1"/>
        </w:rPr>
        <w:t xml:space="preserve"> </w:t>
      </w:r>
      <w:r>
        <w:t>Ditunjuk</w:t>
      </w:r>
      <w:r>
        <w:rPr>
          <w:spacing w:val="1"/>
        </w:rPr>
        <w:t xml:space="preserve"> </w:t>
      </w:r>
      <w:r>
        <w:t>untuk</w:t>
      </w:r>
      <w:r>
        <w:rPr>
          <w:spacing w:val="1"/>
        </w:rPr>
        <w:t xml:space="preserve"> </w:t>
      </w:r>
      <w:r>
        <w:t>mengikuti</w:t>
      </w:r>
      <w:r>
        <w:rPr>
          <w:spacing w:val="1"/>
        </w:rPr>
        <w:t xml:space="preserve"> </w:t>
      </w:r>
      <w:r>
        <w:t>goddes</w:t>
      </w:r>
      <w:r>
        <w:rPr>
          <w:spacing w:val="1"/>
        </w:rPr>
        <w:t xml:space="preserve"> </w:t>
      </w:r>
      <w:r>
        <w:t>trail</w:t>
      </w:r>
      <w:r>
        <w:rPr>
          <w:spacing w:val="1"/>
        </w:rPr>
        <w:t xml:space="preserve"> </w:t>
      </w:r>
      <w:r>
        <w:t>meskipun</w:t>
      </w:r>
      <w:r>
        <w:rPr>
          <w:spacing w:val="1"/>
        </w:rPr>
        <w:t xml:space="preserve"> </w:t>
      </w:r>
      <w:r>
        <w:t>Cid</w:t>
      </w:r>
      <w:r>
        <w:rPr>
          <w:spacing w:val="1"/>
        </w:rPr>
        <w:t xml:space="preserve"> </w:t>
      </w:r>
      <w:r>
        <w:t>tidak</w:t>
      </w:r>
      <w:r>
        <w:rPr>
          <w:spacing w:val="1"/>
        </w:rPr>
        <w:t xml:space="preserve"> </w:t>
      </w:r>
      <w:r>
        <w:t>mendaftarkan diri untuk mengikuti goddes trail tersebut.Menurut (Brenner ,2007:</w:t>
      </w:r>
      <w:r>
        <w:rPr>
          <w:spacing w:val="1"/>
        </w:rPr>
        <w:t xml:space="preserve"> </w:t>
      </w:r>
      <w:r>
        <w:t>52) Tetesan Keringat Terkait dengan wajah memerah, kegugupan dan rasa malu</w:t>
      </w:r>
      <w:r>
        <w:rPr>
          <w:spacing w:val="1"/>
        </w:rPr>
        <w:t xml:space="preserve"> </w:t>
      </w:r>
      <w:r>
        <w:t>merupakan hal yang paling sering terjadi.dikirim melalui tetesan keringat di wajah</w:t>
      </w:r>
      <w:r>
        <w:rPr>
          <w:spacing w:val="-57"/>
        </w:rPr>
        <w:t xml:space="preserve"> </w:t>
      </w:r>
      <w:r>
        <w:t>karakter atau melayang di dekat kepalanya.Semakin gugup atau malu mereka,</w:t>
      </w:r>
      <w:r>
        <w:rPr>
          <w:spacing w:val="1"/>
        </w:rPr>
        <w:t xml:space="preserve"> </w:t>
      </w:r>
      <w:r>
        <w:t>semakin</w:t>
      </w:r>
      <w:r>
        <w:rPr>
          <w:spacing w:val="1"/>
        </w:rPr>
        <w:t xml:space="preserve"> </w:t>
      </w:r>
      <w:r>
        <w:t>banyak</w:t>
      </w:r>
      <w:r>
        <w:rPr>
          <w:spacing w:val="1"/>
        </w:rPr>
        <w:t xml:space="preserve"> </w:t>
      </w:r>
      <w:r>
        <w:t>keringat</w:t>
      </w:r>
      <w:r>
        <w:rPr>
          <w:spacing w:val="1"/>
        </w:rPr>
        <w:t xml:space="preserve"> </w:t>
      </w:r>
      <w:r>
        <w:t>yang</w:t>
      </w:r>
      <w:r>
        <w:rPr>
          <w:spacing w:val="1"/>
        </w:rPr>
        <w:t xml:space="preserve"> </w:t>
      </w:r>
      <w:r>
        <w:t>keluar,</w:t>
      </w:r>
      <w:r>
        <w:rPr>
          <w:spacing w:val="1"/>
        </w:rPr>
        <w:t xml:space="preserve"> </w:t>
      </w:r>
      <w:r>
        <w:t>dan</w:t>
      </w:r>
      <w:r>
        <w:rPr>
          <w:spacing w:val="1"/>
        </w:rPr>
        <w:t xml:space="preserve"> </w:t>
      </w:r>
      <w:r>
        <w:t>jika</w:t>
      </w:r>
      <w:r>
        <w:rPr>
          <w:spacing w:val="1"/>
        </w:rPr>
        <w:t xml:space="preserve"> </w:t>
      </w:r>
      <w:r>
        <w:t>mereka</w:t>
      </w:r>
      <w:r>
        <w:rPr>
          <w:spacing w:val="1"/>
        </w:rPr>
        <w:t xml:space="preserve"> </w:t>
      </w:r>
      <w:r>
        <w:t>sangat</w:t>
      </w:r>
      <w:r>
        <w:rPr>
          <w:spacing w:val="1"/>
        </w:rPr>
        <w:t xml:space="preserve"> </w:t>
      </w:r>
      <w:r>
        <w:t>malu,</w:t>
      </w:r>
      <w:r>
        <w:rPr>
          <w:spacing w:val="1"/>
        </w:rPr>
        <w:t xml:space="preserve"> </w:t>
      </w:r>
      <w:r>
        <w:t>tetesan</w:t>
      </w:r>
      <w:r>
        <w:rPr>
          <w:spacing w:val="1"/>
        </w:rPr>
        <w:t xml:space="preserve"> </w:t>
      </w:r>
      <w:r>
        <w:t>keringat mungkin mendominasi keseluruhannya ekspresi.Dalam Gambar 14 Cid</w:t>
      </w:r>
      <w:r>
        <w:rPr>
          <w:spacing w:val="1"/>
        </w:rPr>
        <w:t xml:space="preserve"> </w:t>
      </w:r>
      <w:r>
        <w:t>terbukti</w:t>
      </w:r>
      <w:r>
        <w:rPr>
          <w:spacing w:val="-1"/>
        </w:rPr>
        <w:t xml:space="preserve"> </w:t>
      </w:r>
      <w:r>
        <w:t>gugup</w:t>
      </w:r>
      <w:r>
        <w:rPr>
          <w:spacing w:val="2"/>
        </w:rPr>
        <w:t xml:space="preserve"> </w:t>
      </w:r>
      <w:r>
        <w:t>karena memiliki</w:t>
      </w:r>
      <w:r>
        <w:rPr>
          <w:spacing w:val="-2"/>
        </w:rPr>
        <w:t xml:space="preserve"> </w:t>
      </w:r>
      <w:r>
        <w:t>keringat</w:t>
      </w:r>
      <w:r>
        <w:rPr>
          <w:spacing w:val="1"/>
        </w:rPr>
        <w:t xml:space="preserve"> </w:t>
      </w:r>
      <w:r>
        <w:t>dan</w:t>
      </w:r>
      <w:r>
        <w:rPr>
          <w:spacing w:val="-1"/>
        </w:rPr>
        <w:t xml:space="preserve"> </w:t>
      </w:r>
      <w:r>
        <w:t>wajah</w:t>
      </w:r>
      <w:r>
        <w:rPr>
          <w:spacing w:val="2"/>
        </w:rPr>
        <w:t xml:space="preserve"> </w:t>
      </w:r>
      <w:r>
        <w:t>gugup.</w:t>
      </w:r>
    </w:p>
    <w:p w14:paraId="66576F13">
      <w:pPr>
        <w:pStyle w:val="2"/>
        <w:numPr>
          <w:ilvl w:val="3"/>
          <w:numId w:val="13"/>
        </w:numPr>
        <w:tabs>
          <w:tab w:val="left" w:pos="1316"/>
        </w:tabs>
        <w:spacing w:before="1" w:after="0" w:line="240" w:lineRule="auto"/>
        <w:ind w:left="1315" w:right="0" w:hanging="721"/>
        <w:jc w:val="both"/>
      </w:pPr>
      <w:bookmarkStart w:id="124" w:name="_bookmark64"/>
      <w:bookmarkEnd w:id="124"/>
      <w:bookmarkStart w:id="125" w:name="4.1.3.2Marah "/>
      <w:bookmarkEnd w:id="125"/>
      <w:r>
        <w:t>Marah</w:t>
      </w:r>
    </w:p>
    <w:p w14:paraId="2BE573A4">
      <w:pPr>
        <w:pStyle w:val="6"/>
        <w:rPr>
          <w:b/>
        </w:rPr>
      </w:pPr>
    </w:p>
    <w:p w14:paraId="07541F73">
      <w:pPr>
        <w:pStyle w:val="6"/>
        <w:spacing w:line="480" w:lineRule="auto"/>
        <w:ind w:left="595" w:right="340"/>
        <w:jc w:val="both"/>
      </w:pPr>
      <w:r>
        <w:t>Kemarahan</w:t>
      </w:r>
      <w:r>
        <w:rPr>
          <w:spacing w:val="1"/>
        </w:rPr>
        <w:t xml:space="preserve"> </w:t>
      </w:r>
      <w:r>
        <w:t>juga</w:t>
      </w:r>
      <w:r>
        <w:rPr>
          <w:spacing w:val="1"/>
        </w:rPr>
        <w:t xml:space="preserve"> </w:t>
      </w:r>
      <w:r>
        <w:t>ditunjukkan</w:t>
      </w:r>
      <w:r>
        <w:rPr>
          <w:spacing w:val="1"/>
        </w:rPr>
        <w:t xml:space="preserve"> </w:t>
      </w:r>
      <w:r>
        <w:t>oleh</w:t>
      </w:r>
      <w:r>
        <w:rPr>
          <w:spacing w:val="1"/>
        </w:rPr>
        <w:t xml:space="preserve"> </w:t>
      </w:r>
      <w:r>
        <w:t>distorsi</w:t>
      </w:r>
      <w:r>
        <w:rPr>
          <w:spacing w:val="1"/>
        </w:rPr>
        <w:t xml:space="preserve"> </w:t>
      </w:r>
      <w:r>
        <w:t>wajah,</w:t>
      </w:r>
      <w:r>
        <w:rPr>
          <w:spacing w:val="1"/>
        </w:rPr>
        <w:t xml:space="preserve"> </w:t>
      </w:r>
      <w:r>
        <w:t>terutama</w:t>
      </w:r>
      <w:r>
        <w:rPr>
          <w:spacing w:val="1"/>
        </w:rPr>
        <w:t xml:space="preserve"> </w:t>
      </w:r>
      <w:r>
        <w:t>yang</w:t>
      </w:r>
      <w:r>
        <w:rPr>
          <w:spacing w:val="1"/>
        </w:rPr>
        <w:t xml:space="preserve"> </w:t>
      </w:r>
      <w:r>
        <w:t>akan</w:t>
      </w:r>
      <w:r>
        <w:rPr>
          <w:spacing w:val="1"/>
        </w:rPr>
        <w:t xml:space="preserve"> </w:t>
      </w:r>
      <w:r>
        <w:t>datang</w:t>
      </w:r>
      <w:r>
        <w:rPr>
          <w:spacing w:val="-57"/>
        </w:rPr>
        <w:t xml:space="preserve"> </w:t>
      </w:r>
      <w:r>
        <w:t>ledakan</w:t>
      </w:r>
      <w:r>
        <w:rPr>
          <w:spacing w:val="1"/>
        </w:rPr>
        <w:t xml:space="preserve"> </w:t>
      </w:r>
      <w:r>
        <w:t>kemarahan.</w:t>
      </w:r>
      <w:r>
        <w:rPr>
          <w:spacing w:val="1"/>
        </w:rPr>
        <w:t xml:space="preserve"> </w:t>
      </w:r>
      <w:r>
        <w:t>Wajah karakter</w:t>
      </w:r>
      <w:r>
        <w:rPr>
          <w:spacing w:val="1"/>
        </w:rPr>
        <w:t xml:space="preserve"> </w:t>
      </w:r>
      <w:r>
        <w:t>tiba-tiba akan</w:t>
      </w:r>
      <w:r>
        <w:rPr>
          <w:spacing w:val="1"/>
        </w:rPr>
        <w:t xml:space="preserve"> </w:t>
      </w:r>
      <w:r>
        <w:t>kehilangan</w:t>
      </w:r>
      <w:r>
        <w:rPr>
          <w:spacing w:val="1"/>
        </w:rPr>
        <w:t xml:space="preserve"> </w:t>
      </w:r>
      <w:r>
        <w:t>semua</w:t>
      </w:r>
      <w:r>
        <w:rPr>
          <w:spacing w:val="60"/>
        </w:rPr>
        <w:t xml:space="preserve"> </w:t>
      </w:r>
      <w:r>
        <w:t>kekhasan</w:t>
      </w:r>
      <w:r>
        <w:rPr>
          <w:spacing w:val="-57"/>
        </w:rPr>
        <w:t xml:space="preserve"> </w:t>
      </w:r>
      <w:r>
        <w:t>dan akan diwakili tanpa mulut atau garis menggeram sebagai seluruh bagian atas</w:t>
      </w:r>
      <w:r>
        <w:rPr>
          <w:spacing w:val="1"/>
        </w:rPr>
        <w:t xml:space="preserve"> </w:t>
      </w:r>
      <w:r>
        <w:t>wajah</w:t>
      </w:r>
      <w:r>
        <w:rPr>
          <w:spacing w:val="1"/>
        </w:rPr>
        <w:t xml:space="preserve"> </w:t>
      </w:r>
      <w:r>
        <w:t>mereka</w:t>
      </w:r>
      <w:r>
        <w:rPr>
          <w:spacing w:val="1"/>
        </w:rPr>
        <w:t xml:space="preserve"> </w:t>
      </w:r>
      <w:r>
        <w:t>dibayangi</w:t>
      </w:r>
      <w:r>
        <w:rPr>
          <w:spacing w:val="1"/>
        </w:rPr>
        <w:t xml:space="preserve"> </w:t>
      </w:r>
      <w:r>
        <w:t>seolah-olah</w:t>
      </w:r>
      <w:r>
        <w:rPr>
          <w:spacing w:val="1"/>
        </w:rPr>
        <w:t xml:space="preserve"> </w:t>
      </w:r>
      <w:r>
        <w:t>oleh</w:t>
      </w:r>
      <w:r>
        <w:rPr>
          <w:spacing w:val="1"/>
        </w:rPr>
        <w:t xml:space="preserve"> </w:t>
      </w:r>
      <w:r>
        <w:t>awan</w:t>
      </w:r>
      <w:r>
        <w:rPr>
          <w:spacing w:val="1"/>
        </w:rPr>
        <w:t xml:space="preserve"> </w:t>
      </w:r>
      <w:r>
        <w:t>petir</w:t>
      </w:r>
      <w:r>
        <w:rPr>
          <w:spacing w:val="1"/>
        </w:rPr>
        <w:t xml:space="preserve"> </w:t>
      </w:r>
      <w:r>
        <w:t>pribadi</w:t>
      </w:r>
      <w:r>
        <w:rPr>
          <w:spacing w:val="1"/>
        </w:rPr>
        <w:t xml:space="preserve"> </w:t>
      </w:r>
      <w:r>
        <w:t>mereka</w:t>
      </w:r>
      <w:r>
        <w:rPr>
          <w:spacing w:val="1"/>
        </w:rPr>
        <w:t xml:space="preserve"> </w:t>
      </w:r>
      <w:r>
        <w:t>sendiri.</w:t>
      </w:r>
      <w:r>
        <w:rPr>
          <w:spacing w:val="1"/>
        </w:rPr>
        <w:t xml:space="preserve"> </w:t>
      </w:r>
      <w:r>
        <w:t>Visual</w:t>
      </w:r>
      <w:r>
        <w:rPr>
          <w:spacing w:val="1"/>
        </w:rPr>
        <w:t xml:space="preserve"> </w:t>
      </w:r>
      <w:r>
        <w:t>ini</w:t>
      </w:r>
      <w:r>
        <w:rPr>
          <w:spacing w:val="1"/>
        </w:rPr>
        <w:t xml:space="preserve"> </w:t>
      </w:r>
      <w:r>
        <w:t>juga</w:t>
      </w:r>
      <w:r>
        <w:rPr>
          <w:spacing w:val="1"/>
        </w:rPr>
        <w:t xml:space="preserve"> </w:t>
      </w:r>
      <w:r>
        <w:t>bisa</w:t>
      </w:r>
      <w:r>
        <w:rPr>
          <w:spacing w:val="1"/>
        </w:rPr>
        <w:t xml:space="preserve"> </w:t>
      </w:r>
      <w:r>
        <w:t>menandakan</w:t>
      </w:r>
      <w:r>
        <w:rPr>
          <w:spacing w:val="1"/>
        </w:rPr>
        <w:t xml:space="preserve"> </w:t>
      </w:r>
      <w:r>
        <w:t>kecemburuan</w:t>
      </w:r>
      <w:r>
        <w:rPr>
          <w:spacing w:val="1"/>
        </w:rPr>
        <w:t xml:space="preserve"> </w:t>
      </w:r>
      <w:r>
        <w:t>yang</w:t>
      </w:r>
      <w:r>
        <w:rPr>
          <w:spacing w:val="1"/>
        </w:rPr>
        <w:t xml:space="preserve"> </w:t>
      </w:r>
      <w:r>
        <w:t>dikombinasikan</w:t>
      </w:r>
      <w:r>
        <w:rPr>
          <w:spacing w:val="1"/>
        </w:rPr>
        <w:t xml:space="preserve"> </w:t>
      </w:r>
      <w:r>
        <w:t>dengan</w:t>
      </w:r>
      <w:r>
        <w:rPr>
          <w:spacing w:val="1"/>
        </w:rPr>
        <w:t xml:space="preserve"> </w:t>
      </w:r>
      <w:r>
        <w:t>kemarahan,</w:t>
      </w:r>
      <w:r>
        <w:rPr>
          <w:spacing w:val="1"/>
        </w:rPr>
        <w:t xml:space="preserve"> </w:t>
      </w:r>
      <w:r>
        <w:t>dan</w:t>
      </w:r>
      <w:r>
        <w:rPr>
          <w:spacing w:val="1"/>
        </w:rPr>
        <w:t xml:space="preserve"> </w:t>
      </w:r>
      <w:r>
        <w:t>akan</w:t>
      </w:r>
      <w:r>
        <w:rPr>
          <w:spacing w:val="1"/>
        </w:rPr>
        <w:t xml:space="preserve"> </w:t>
      </w:r>
      <w:r>
        <w:t>selalu</w:t>
      </w:r>
      <w:r>
        <w:rPr>
          <w:spacing w:val="1"/>
        </w:rPr>
        <w:t xml:space="preserve"> </w:t>
      </w:r>
      <w:r>
        <w:t>menyebabkan</w:t>
      </w:r>
      <w:r>
        <w:rPr>
          <w:spacing w:val="1"/>
        </w:rPr>
        <w:t xml:space="preserve"> </w:t>
      </w:r>
      <w:r>
        <w:t>ledakan.</w:t>
      </w:r>
      <w:r>
        <w:rPr>
          <w:spacing w:val="1"/>
        </w:rPr>
        <w:t xml:space="preserve"> </w:t>
      </w:r>
      <w:r>
        <w:t>Wajah</w:t>
      </w:r>
      <w:r>
        <w:rPr>
          <w:spacing w:val="1"/>
        </w:rPr>
        <w:t xml:space="preserve"> </w:t>
      </w:r>
      <w:r>
        <w:t>ini</w:t>
      </w:r>
      <w:r>
        <w:rPr>
          <w:spacing w:val="1"/>
        </w:rPr>
        <w:t xml:space="preserve"> </w:t>
      </w:r>
      <w:r>
        <w:t>sering</w:t>
      </w:r>
      <w:r>
        <w:rPr>
          <w:spacing w:val="1"/>
        </w:rPr>
        <w:t xml:space="preserve"> </w:t>
      </w:r>
      <w:r>
        <w:t>disertai</w:t>
      </w:r>
      <w:r>
        <w:rPr>
          <w:spacing w:val="1"/>
        </w:rPr>
        <w:t xml:space="preserve"> </w:t>
      </w:r>
      <w:r>
        <w:t>dengan simbol khusus untuk kemarahan, karakter yang terlihat seperti garis besar</w:t>
      </w:r>
      <w:r>
        <w:rPr>
          <w:spacing w:val="1"/>
        </w:rPr>
        <w:t xml:space="preserve"> </w:t>
      </w:r>
      <w:r>
        <w:t>tanda plus, minus garis capping akhir di ujung setiap lengan plus. Simbol berasal</w:t>
      </w:r>
      <w:r>
        <w:rPr>
          <w:spacing w:val="1"/>
        </w:rPr>
        <w:t xml:space="preserve"> </w:t>
      </w:r>
      <w:r>
        <w:t>dari pembuluh darah yang berdenyut di kuil ketika kemarahan dinaikkan, dan</w:t>
      </w:r>
      <w:r>
        <w:rPr>
          <w:spacing w:val="1"/>
        </w:rPr>
        <w:t xml:space="preserve"> </w:t>
      </w:r>
      <w:r>
        <w:t>simbol dengan demikian akan muncul baik di atas kepala karakter atau di dekat</w:t>
      </w:r>
      <w:r>
        <w:rPr>
          <w:spacing w:val="1"/>
        </w:rPr>
        <w:t xml:space="preserve"> </w:t>
      </w:r>
      <w:r>
        <w:t>kuil</w:t>
      </w:r>
      <w:r>
        <w:rPr>
          <w:spacing w:val="-3"/>
        </w:rPr>
        <w:t xml:space="preserve"> </w:t>
      </w:r>
      <w:r>
        <w:t>mereka(Brenner,2007:55).</w:t>
      </w:r>
    </w:p>
    <w:p w14:paraId="23EFA1EC">
      <w:pPr>
        <w:spacing w:after="0" w:line="480" w:lineRule="auto"/>
        <w:jc w:val="both"/>
        <w:sectPr>
          <w:headerReference r:id="rId85" w:type="default"/>
          <w:footerReference r:id="rId86" w:type="default"/>
          <w:pgSz w:w="11910" w:h="16840"/>
          <w:pgMar w:top="920" w:right="1360" w:bottom="280" w:left="1680" w:header="726" w:footer="0" w:gutter="0"/>
          <w:cols w:space="720" w:num="1"/>
        </w:sectPr>
      </w:pPr>
    </w:p>
    <w:p w14:paraId="78C68FF7">
      <w:pPr>
        <w:pStyle w:val="6"/>
        <w:rPr>
          <w:sz w:val="20"/>
        </w:rPr>
      </w:pPr>
    </w:p>
    <w:p w14:paraId="55F4F493">
      <w:pPr>
        <w:pStyle w:val="6"/>
        <w:rPr>
          <w:sz w:val="20"/>
        </w:rPr>
      </w:pPr>
    </w:p>
    <w:p w14:paraId="11A116BA">
      <w:pPr>
        <w:pStyle w:val="6"/>
        <w:rPr>
          <w:sz w:val="20"/>
        </w:rPr>
      </w:pPr>
    </w:p>
    <w:p w14:paraId="1C166BA6">
      <w:pPr>
        <w:pStyle w:val="6"/>
        <w:rPr>
          <w:sz w:val="20"/>
        </w:rPr>
      </w:pPr>
    </w:p>
    <w:p w14:paraId="0596D5BF">
      <w:pPr>
        <w:pStyle w:val="6"/>
        <w:rPr>
          <w:sz w:val="20"/>
        </w:rPr>
      </w:pPr>
    </w:p>
    <w:p w14:paraId="0C452C9C">
      <w:pPr>
        <w:pStyle w:val="6"/>
        <w:spacing w:before="4"/>
        <w:rPr>
          <w:sz w:val="17"/>
        </w:rPr>
      </w:pPr>
    </w:p>
    <w:p w14:paraId="1580305A">
      <w:pPr>
        <w:pStyle w:val="6"/>
        <w:ind w:left="2912"/>
        <w:rPr>
          <w:sz w:val="20"/>
        </w:rPr>
      </w:pPr>
      <w:r>
        <w:rPr>
          <w:sz w:val="20"/>
        </w:rPr>
        <w:drawing>
          <wp:inline distT="0" distB="0" distL="0" distR="0">
            <wp:extent cx="1886585" cy="2807335"/>
            <wp:effectExtent l="0" t="0" r="0" b="0"/>
            <wp:docPr id="41"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21.jpeg"/>
                    <pic:cNvPicPr>
                      <a:picLocks noChangeAspect="1"/>
                    </pic:cNvPicPr>
                  </pic:nvPicPr>
                  <pic:blipFill>
                    <a:blip r:embed="rId168" cstate="print"/>
                    <a:stretch>
                      <a:fillRect/>
                    </a:stretch>
                  </pic:blipFill>
                  <pic:spPr>
                    <a:xfrm>
                      <a:off x="0" y="0"/>
                      <a:ext cx="1886651" cy="2807493"/>
                    </a:xfrm>
                    <a:prstGeom prst="rect">
                      <a:avLst/>
                    </a:prstGeom>
                  </pic:spPr>
                </pic:pic>
              </a:graphicData>
            </a:graphic>
          </wp:inline>
        </w:drawing>
      </w:r>
    </w:p>
    <w:p w14:paraId="46797A5E">
      <w:pPr>
        <w:pStyle w:val="6"/>
        <w:spacing w:before="5"/>
        <w:rPr>
          <w:sz w:val="15"/>
        </w:rPr>
      </w:pPr>
    </w:p>
    <w:p w14:paraId="01136B03">
      <w:pPr>
        <w:pStyle w:val="6"/>
        <w:spacing w:before="90" w:line="480" w:lineRule="auto"/>
        <w:ind w:left="595" w:right="340" w:firstLine="9"/>
        <w:jc w:val="both"/>
      </w:pPr>
      <w:bookmarkStart w:id="126" w:name="_bookmark65"/>
      <w:bookmarkEnd w:id="126"/>
      <w:r>
        <w:rPr>
          <w:sz w:val="22"/>
        </w:rPr>
        <w:t xml:space="preserve">Gambar 16. </w:t>
      </w:r>
      <w:r>
        <w:t xml:space="preserve">Alexia Marah </w:t>
      </w:r>
      <w:r>
        <w:rPr>
          <w:sz w:val="22"/>
        </w:rPr>
        <w:t>(</w:t>
      </w:r>
      <w:r>
        <w:rPr>
          <w:i/>
          <w:sz w:val="22"/>
        </w:rPr>
        <w:t xml:space="preserve">Kage no Jitsuryokusha ni Naritakute </w:t>
      </w:r>
      <w:r>
        <w:rPr>
          <w:sz w:val="22"/>
        </w:rPr>
        <w:t>Chapter 6 halaman 33)</w:t>
      </w:r>
      <w:r>
        <w:rPr>
          <w:spacing w:val="1"/>
          <w:sz w:val="22"/>
        </w:rPr>
        <w:t xml:space="preserve"> </w:t>
      </w:r>
      <w:r>
        <w:t>putri Alexia mengajak Cid untuk terus melanjutkan hubungan pura-pura sebagai</w:t>
      </w:r>
      <w:r>
        <w:rPr>
          <w:spacing w:val="1"/>
        </w:rPr>
        <w:t xml:space="preserve"> </w:t>
      </w:r>
      <w:r>
        <w:t>kekasih,tetapi</w:t>
      </w:r>
      <w:r>
        <w:rPr>
          <w:spacing w:val="1"/>
        </w:rPr>
        <w:t xml:space="preserve"> </w:t>
      </w:r>
      <w:r>
        <w:t>Cid</w:t>
      </w:r>
      <w:r>
        <w:rPr>
          <w:spacing w:val="1"/>
        </w:rPr>
        <w:t xml:space="preserve"> </w:t>
      </w:r>
      <w:r>
        <w:t>menolak</w:t>
      </w:r>
      <w:r>
        <w:rPr>
          <w:spacing w:val="1"/>
        </w:rPr>
        <w:t xml:space="preserve"> </w:t>
      </w:r>
      <w:r>
        <w:t>karena</w:t>
      </w:r>
      <w:r>
        <w:rPr>
          <w:spacing w:val="1"/>
        </w:rPr>
        <w:t xml:space="preserve"> </w:t>
      </w:r>
      <w:r>
        <w:t>lelah</w:t>
      </w:r>
      <w:r>
        <w:rPr>
          <w:spacing w:val="1"/>
        </w:rPr>
        <w:t xml:space="preserve"> </w:t>
      </w:r>
      <w:r>
        <w:t>dengan</w:t>
      </w:r>
      <w:r>
        <w:rPr>
          <w:spacing w:val="1"/>
        </w:rPr>
        <w:t xml:space="preserve"> </w:t>
      </w:r>
      <w:r>
        <w:t>sikap</w:t>
      </w:r>
      <w:r>
        <w:rPr>
          <w:spacing w:val="1"/>
        </w:rPr>
        <w:t xml:space="preserve"> </w:t>
      </w:r>
      <w:r>
        <w:t>Alexia</w:t>
      </w:r>
      <w:r>
        <w:rPr>
          <w:spacing w:val="1"/>
        </w:rPr>
        <w:t xml:space="preserve"> </w:t>
      </w:r>
      <w:r>
        <w:t>selama</w:t>
      </w:r>
      <w:r>
        <w:rPr>
          <w:spacing w:val="1"/>
        </w:rPr>
        <w:t xml:space="preserve"> </w:t>
      </w:r>
      <w:r>
        <w:t>periode</w:t>
      </w:r>
      <w:r>
        <w:rPr>
          <w:spacing w:val="-57"/>
        </w:rPr>
        <w:t xml:space="preserve"> </w:t>
      </w:r>
      <w:r>
        <w:t>sebelumnya.Penolakan</w:t>
      </w:r>
      <w:r>
        <w:rPr>
          <w:spacing w:val="1"/>
        </w:rPr>
        <w:t xml:space="preserve"> </w:t>
      </w:r>
      <w:r>
        <w:t>tersebut</w:t>
      </w:r>
      <w:r>
        <w:rPr>
          <w:spacing w:val="1"/>
        </w:rPr>
        <w:t xml:space="preserve"> </w:t>
      </w:r>
      <w:r>
        <w:t>membuat</w:t>
      </w:r>
      <w:r>
        <w:rPr>
          <w:spacing w:val="1"/>
        </w:rPr>
        <w:t xml:space="preserve"> </w:t>
      </w:r>
      <w:r>
        <w:t>Putri</w:t>
      </w:r>
      <w:r>
        <w:rPr>
          <w:spacing w:val="1"/>
        </w:rPr>
        <w:t xml:space="preserve"> </w:t>
      </w:r>
      <w:r>
        <w:t>Alexia</w:t>
      </w:r>
      <w:r>
        <w:rPr>
          <w:spacing w:val="1"/>
        </w:rPr>
        <w:t xml:space="preserve"> </w:t>
      </w:r>
      <w:r>
        <w:t>marah</w:t>
      </w:r>
      <w:r>
        <w:rPr>
          <w:spacing w:val="1"/>
        </w:rPr>
        <w:t xml:space="preserve"> </w:t>
      </w:r>
      <w:r>
        <w:t>yang</w:t>
      </w:r>
      <w:r>
        <w:rPr>
          <w:spacing w:val="1"/>
        </w:rPr>
        <w:t xml:space="preserve"> </w:t>
      </w:r>
      <w:r>
        <w:t>dibuktikan</w:t>
      </w:r>
      <w:r>
        <w:rPr>
          <w:spacing w:val="-57"/>
        </w:rPr>
        <w:t xml:space="preserve"> </w:t>
      </w:r>
      <w:r>
        <w:t>denga visual</w:t>
      </w:r>
      <w:r>
        <w:rPr>
          <w:spacing w:val="-3"/>
        </w:rPr>
        <w:t xml:space="preserve"> </w:t>
      </w:r>
      <w:r>
        <w:t>wajahnya</w:t>
      </w:r>
      <w:r>
        <w:rPr>
          <w:spacing w:val="3"/>
        </w:rPr>
        <w:t xml:space="preserve"> </w:t>
      </w:r>
      <w:r>
        <w:t>gelap</w:t>
      </w:r>
      <w:r>
        <w:rPr>
          <w:spacing w:val="1"/>
        </w:rPr>
        <w:t xml:space="preserve"> </w:t>
      </w:r>
      <w:r>
        <w:t>seolah dibayangi</w:t>
      </w:r>
      <w:r>
        <w:rPr>
          <w:spacing w:val="1"/>
        </w:rPr>
        <w:t xml:space="preserve"> </w:t>
      </w:r>
      <w:r>
        <w:t>oleh awan</w:t>
      </w:r>
      <w:r>
        <w:rPr>
          <w:spacing w:val="1"/>
        </w:rPr>
        <w:t xml:space="preserve"> </w:t>
      </w:r>
      <w:r>
        <w:t>petir.</w:t>
      </w:r>
    </w:p>
    <w:p w14:paraId="3561B214">
      <w:pPr>
        <w:pStyle w:val="2"/>
        <w:numPr>
          <w:ilvl w:val="2"/>
          <w:numId w:val="13"/>
        </w:numPr>
        <w:tabs>
          <w:tab w:val="left" w:pos="1316"/>
        </w:tabs>
        <w:spacing w:before="0" w:after="0" w:line="240" w:lineRule="auto"/>
        <w:ind w:left="1315" w:right="0" w:hanging="721"/>
        <w:jc w:val="both"/>
      </w:pPr>
      <w:bookmarkStart w:id="127" w:name="4.1.4Simbolisme"/>
      <w:bookmarkEnd w:id="127"/>
      <w:bookmarkStart w:id="128" w:name="_bookmark66"/>
      <w:bookmarkEnd w:id="128"/>
      <w:r>
        <w:t>Simbolisme</w:t>
      </w:r>
    </w:p>
    <w:p w14:paraId="1326A6BE">
      <w:pPr>
        <w:pStyle w:val="6"/>
        <w:rPr>
          <w:b/>
        </w:rPr>
      </w:pPr>
    </w:p>
    <w:p w14:paraId="1974CB23">
      <w:pPr>
        <w:pStyle w:val="2"/>
        <w:numPr>
          <w:ilvl w:val="3"/>
          <w:numId w:val="13"/>
        </w:numPr>
        <w:tabs>
          <w:tab w:val="left" w:pos="1316"/>
        </w:tabs>
        <w:spacing w:before="0" w:after="0" w:line="240" w:lineRule="auto"/>
        <w:ind w:left="1315" w:right="0" w:hanging="721"/>
        <w:jc w:val="both"/>
      </w:pPr>
      <w:bookmarkStart w:id="129" w:name="_bookmark67"/>
      <w:bookmarkEnd w:id="129"/>
      <w:bookmarkStart w:id="130" w:name="4.1.4.1Pemandian Air Panas"/>
      <w:bookmarkEnd w:id="130"/>
      <w:r>
        <w:rPr>
          <w:spacing w:val="-1"/>
        </w:rPr>
        <w:t>Pemandian</w:t>
      </w:r>
      <w:r>
        <w:rPr>
          <w:spacing w:val="-15"/>
        </w:rPr>
        <w:t xml:space="preserve"> </w:t>
      </w:r>
      <w:r>
        <w:t>Air</w:t>
      </w:r>
      <w:r>
        <w:rPr>
          <w:spacing w:val="-1"/>
        </w:rPr>
        <w:t xml:space="preserve"> </w:t>
      </w:r>
      <w:r>
        <w:t>Panas</w:t>
      </w:r>
    </w:p>
    <w:p w14:paraId="7604901D">
      <w:pPr>
        <w:pStyle w:val="6"/>
        <w:spacing w:before="2"/>
        <w:rPr>
          <w:b/>
        </w:rPr>
      </w:pPr>
    </w:p>
    <w:tbl>
      <w:tblPr>
        <w:tblStyle w:val="5"/>
        <w:tblW w:w="0" w:type="auto"/>
        <w:tblInd w:w="4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75"/>
        <w:gridCol w:w="4074"/>
      </w:tblGrid>
      <w:tr w14:paraId="080E6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6" w:hRule="atLeast"/>
        </w:trPr>
        <w:tc>
          <w:tcPr>
            <w:tcW w:w="4075" w:type="dxa"/>
          </w:tcPr>
          <w:p w14:paraId="4D8FB406">
            <w:pPr>
              <w:pStyle w:val="16"/>
              <w:ind w:left="265"/>
              <w:rPr>
                <w:sz w:val="20"/>
              </w:rPr>
            </w:pPr>
            <w:r>
              <w:rPr>
                <w:sz w:val="20"/>
              </w:rPr>
              <w:drawing>
                <wp:inline distT="0" distB="0" distL="0" distR="0">
                  <wp:extent cx="1771650" cy="2120900"/>
                  <wp:effectExtent l="0" t="0" r="0" b="0"/>
                  <wp:docPr id="43"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22.jpeg"/>
                          <pic:cNvPicPr>
                            <a:picLocks noChangeAspect="1"/>
                          </pic:cNvPicPr>
                        </pic:nvPicPr>
                        <pic:blipFill>
                          <a:blip r:embed="rId169" cstate="print"/>
                          <a:stretch>
                            <a:fillRect/>
                          </a:stretch>
                        </pic:blipFill>
                        <pic:spPr>
                          <a:xfrm>
                            <a:off x="0" y="0"/>
                            <a:ext cx="1771840" cy="2121217"/>
                          </a:xfrm>
                          <a:prstGeom prst="rect">
                            <a:avLst/>
                          </a:prstGeom>
                        </pic:spPr>
                      </pic:pic>
                    </a:graphicData>
                  </a:graphic>
                </wp:inline>
              </w:drawing>
            </w:r>
          </w:p>
        </w:tc>
        <w:tc>
          <w:tcPr>
            <w:tcW w:w="4074" w:type="dxa"/>
          </w:tcPr>
          <w:p w14:paraId="1AC6FA71">
            <w:pPr>
              <w:pStyle w:val="16"/>
              <w:ind w:left="108"/>
              <w:rPr>
                <w:sz w:val="20"/>
              </w:rPr>
            </w:pPr>
            <w:r>
              <w:rPr>
                <w:sz w:val="20"/>
              </w:rPr>
              <w:drawing>
                <wp:inline distT="0" distB="0" distL="0" distR="0">
                  <wp:extent cx="1700530" cy="2070735"/>
                  <wp:effectExtent l="0" t="0" r="0" b="0"/>
                  <wp:docPr id="45"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23.jpeg"/>
                          <pic:cNvPicPr>
                            <a:picLocks noChangeAspect="1"/>
                          </pic:cNvPicPr>
                        </pic:nvPicPr>
                        <pic:blipFill>
                          <a:blip r:embed="rId170" cstate="print"/>
                          <a:stretch>
                            <a:fillRect/>
                          </a:stretch>
                        </pic:blipFill>
                        <pic:spPr>
                          <a:xfrm>
                            <a:off x="0" y="0"/>
                            <a:ext cx="1700572" cy="2071306"/>
                          </a:xfrm>
                          <a:prstGeom prst="rect">
                            <a:avLst/>
                          </a:prstGeom>
                        </pic:spPr>
                      </pic:pic>
                    </a:graphicData>
                  </a:graphic>
                </wp:inline>
              </w:drawing>
            </w:r>
          </w:p>
        </w:tc>
      </w:tr>
      <w:tr w14:paraId="5161E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4075" w:type="dxa"/>
          </w:tcPr>
          <w:p w14:paraId="1B29F697">
            <w:pPr>
              <w:pStyle w:val="16"/>
              <w:tabs>
                <w:tab w:val="left" w:pos="3021"/>
              </w:tabs>
              <w:spacing w:line="252" w:lineRule="exact"/>
              <w:rPr>
                <w:i/>
                <w:sz w:val="22"/>
              </w:rPr>
            </w:pPr>
            <w:bookmarkStart w:id="131" w:name="_bookmark68"/>
            <w:bookmarkEnd w:id="131"/>
            <w:r>
              <w:rPr>
                <w:sz w:val="22"/>
              </w:rPr>
              <w:t xml:space="preserve">Gambar  </w:t>
            </w:r>
            <w:r>
              <w:rPr>
                <w:spacing w:val="16"/>
                <w:sz w:val="22"/>
              </w:rPr>
              <w:t xml:space="preserve"> </w:t>
            </w:r>
            <w:r>
              <w:rPr>
                <w:sz w:val="22"/>
              </w:rPr>
              <w:t xml:space="preserve">17.  </w:t>
            </w:r>
            <w:r>
              <w:rPr>
                <w:spacing w:val="6"/>
                <w:sz w:val="22"/>
              </w:rPr>
              <w:t xml:space="preserve"> </w:t>
            </w:r>
            <w:r>
              <w:rPr>
                <w:sz w:val="22"/>
              </w:rPr>
              <w:t xml:space="preserve">Alexia  </w:t>
            </w:r>
            <w:r>
              <w:rPr>
                <w:spacing w:val="19"/>
                <w:sz w:val="22"/>
              </w:rPr>
              <w:t xml:space="preserve"> </w:t>
            </w:r>
            <w:r>
              <w:rPr>
                <w:sz w:val="22"/>
              </w:rPr>
              <w:t>lelah</w:t>
            </w:r>
            <w:r>
              <w:rPr>
                <w:sz w:val="22"/>
              </w:rPr>
              <w:tab/>
            </w:r>
            <w:r>
              <w:rPr>
                <w:sz w:val="22"/>
              </w:rPr>
              <w:t>(</w:t>
            </w:r>
            <w:r>
              <w:rPr>
                <w:i/>
                <w:sz w:val="22"/>
              </w:rPr>
              <w:t xml:space="preserve">Kage  </w:t>
            </w:r>
            <w:r>
              <w:rPr>
                <w:i/>
                <w:spacing w:val="19"/>
                <w:sz w:val="22"/>
              </w:rPr>
              <w:t xml:space="preserve"> </w:t>
            </w:r>
            <w:r>
              <w:rPr>
                <w:i/>
                <w:sz w:val="22"/>
              </w:rPr>
              <w:t>no</w:t>
            </w:r>
          </w:p>
        </w:tc>
        <w:tc>
          <w:tcPr>
            <w:tcW w:w="4074" w:type="dxa"/>
          </w:tcPr>
          <w:p w14:paraId="0C2094C9">
            <w:pPr>
              <w:pStyle w:val="16"/>
              <w:spacing w:line="252" w:lineRule="exact"/>
              <w:ind w:left="108"/>
              <w:rPr>
                <w:sz w:val="22"/>
              </w:rPr>
            </w:pPr>
            <w:bookmarkStart w:id="132" w:name="_bookmark69"/>
            <w:bookmarkEnd w:id="132"/>
            <w:r>
              <w:rPr>
                <w:sz w:val="22"/>
              </w:rPr>
              <w:t xml:space="preserve">Gambar  </w:t>
            </w:r>
            <w:r>
              <w:rPr>
                <w:spacing w:val="8"/>
                <w:sz w:val="22"/>
              </w:rPr>
              <w:t xml:space="preserve"> </w:t>
            </w:r>
            <w:r>
              <w:rPr>
                <w:sz w:val="22"/>
              </w:rPr>
              <w:t>18.</w:t>
            </w:r>
            <w:r>
              <w:rPr>
                <w:spacing w:val="107"/>
                <w:sz w:val="22"/>
              </w:rPr>
              <w:t xml:space="preserve"> </w:t>
            </w:r>
            <w:r>
              <w:rPr>
                <w:sz w:val="22"/>
              </w:rPr>
              <w:t xml:space="preserve">Alexia&amp;Cid  </w:t>
            </w:r>
            <w:r>
              <w:rPr>
                <w:spacing w:val="7"/>
                <w:sz w:val="22"/>
              </w:rPr>
              <w:t xml:space="preserve"> </w:t>
            </w:r>
            <w:r>
              <w:rPr>
                <w:sz w:val="22"/>
              </w:rPr>
              <w:t xml:space="preserve">berendam  </w:t>
            </w:r>
            <w:r>
              <w:rPr>
                <w:spacing w:val="10"/>
                <w:sz w:val="22"/>
              </w:rPr>
              <w:t xml:space="preserve"> </w:t>
            </w:r>
            <w:r>
              <w:rPr>
                <w:sz w:val="22"/>
              </w:rPr>
              <w:t>air</w:t>
            </w:r>
          </w:p>
        </w:tc>
      </w:tr>
    </w:tbl>
    <w:p w14:paraId="4298C8B7">
      <w:pPr>
        <w:spacing w:after="0" w:line="252" w:lineRule="exact"/>
        <w:rPr>
          <w:sz w:val="22"/>
        </w:rPr>
        <w:sectPr>
          <w:headerReference r:id="rId87" w:type="default"/>
          <w:footerReference r:id="rId88" w:type="default"/>
          <w:pgSz w:w="11910" w:h="16840"/>
          <w:pgMar w:top="920" w:right="1360" w:bottom="280" w:left="1680" w:header="726" w:footer="0" w:gutter="0"/>
          <w:cols w:space="720" w:num="1"/>
        </w:sectPr>
      </w:pPr>
    </w:p>
    <w:p w14:paraId="2E9F8202">
      <w:pPr>
        <w:pStyle w:val="6"/>
        <w:rPr>
          <w:b/>
          <w:sz w:val="20"/>
        </w:rPr>
      </w:pPr>
    </w:p>
    <w:p w14:paraId="0B38D9EC">
      <w:pPr>
        <w:pStyle w:val="6"/>
        <w:rPr>
          <w:b/>
          <w:sz w:val="20"/>
        </w:rPr>
      </w:pPr>
    </w:p>
    <w:p w14:paraId="7A1B092A">
      <w:pPr>
        <w:pStyle w:val="6"/>
        <w:rPr>
          <w:b/>
          <w:sz w:val="20"/>
        </w:rPr>
      </w:pPr>
    </w:p>
    <w:p w14:paraId="6D68C814">
      <w:pPr>
        <w:pStyle w:val="6"/>
        <w:rPr>
          <w:b/>
          <w:sz w:val="20"/>
        </w:rPr>
      </w:pPr>
    </w:p>
    <w:p w14:paraId="0D305196">
      <w:pPr>
        <w:pStyle w:val="6"/>
        <w:rPr>
          <w:b/>
          <w:sz w:val="20"/>
        </w:rPr>
      </w:pPr>
    </w:p>
    <w:p w14:paraId="6E63E4AF">
      <w:pPr>
        <w:pStyle w:val="6"/>
        <w:spacing w:before="4"/>
        <w:rPr>
          <w:b/>
          <w:sz w:val="17"/>
        </w:rPr>
      </w:pPr>
    </w:p>
    <w:tbl>
      <w:tblPr>
        <w:tblStyle w:val="5"/>
        <w:tblW w:w="0" w:type="auto"/>
        <w:tblInd w:w="4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75"/>
        <w:gridCol w:w="4074"/>
      </w:tblGrid>
      <w:tr w14:paraId="539C9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4075" w:type="dxa"/>
          </w:tcPr>
          <w:p w14:paraId="605B1F67">
            <w:pPr>
              <w:pStyle w:val="16"/>
              <w:spacing w:line="253" w:lineRule="exact"/>
              <w:rPr>
                <w:sz w:val="22"/>
              </w:rPr>
            </w:pPr>
            <w:r>
              <w:rPr>
                <w:i/>
                <w:sz w:val="22"/>
              </w:rPr>
              <w:t>Jitsuryokusha</w:t>
            </w:r>
            <w:r>
              <w:rPr>
                <w:i/>
                <w:spacing w:val="36"/>
                <w:sz w:val="22"/>
              </w:rPr>
              <w:t xml:space="preserve"> </w:t>
            </w:r>
            <w:r>
              <w:rPr>
                <w:i/>
                <w:sz w:val="22"/>
              </w:rPr>
              <w:t>ni</w:t>
            </w:r>
            <w:r>
              <w:rPr>
                <w:i/>
                <w:spacing w:val="94"/>
                <w:sz w:val="22"/>
              </w:rPr>
              <w:t xml:space="preserve"> </w:t>
            </w:r>
            <w:r>
              <w:rPr>
                <w:i/>
                <w:sz w:val="22"/>
              </w:rPr>
              <w:t>Naritakute</w:t>
            </w:r>
            <w:r>
              <w:rPr>
                <w:i/>
                <w:spacing w:val="91"/>
                <w:sz w:val="22"/>
              </w:rPr>
              <w:t xml:space="preserve"> </w:t>
            </w:r>
            <w:r>
              <w:rPr>
                <w:sz w:val="22"/>
              </w:rPr>
              <w:t>Chapter</w:t>
            </w:r>
            <w:r>
              <w:rPr>
                <w:spacing w:val="94"/>
                <w:sz w:val="22"/>
              </w:rPr>
              <w:t xml:space="preserve"> </w:t>
            </w:r>
            <w:r>
              <w:rPr>
                <w:sz w:val="22"/>
              </w:rPr>
              <w:t>14</w:t>
            </w:r>
          </w:p>
          <w:p w14:paraId="7E470248">
            <w:pPr>
              <w:pStyle w:val="16"/>
              <w:spacing w:before="9"/>
              <w:ind w:left="0"/>
              <w:rPr>
                <w:b/>
                <w:sz w:val="21"/>
              </w:rPr>
            </w:pPr>
          </w:p>
          <w:p w14:paraId="0A28A108">
            <w:pPr>
              <w:pStyle w:val="16"/>
              <w:rPr>
                <w:sz w:val="22"/>
              </w:rPr>
            </w:pPr>
            <w:r>
              <w:rPr>
                <w:sz w:val="22"/>
              </w:rPr>
              <w:t>halaman</w:t>
            </w:r>
            <w:r>
              <w:rPr>
                <w:spacing w:val="-2"/>
                <w:sz w:val="22"/>
              </w:rPr>
              <w:t xml:space="preserve"> </w:t>
            </w:r>
            <w:r>
              <w:rPr>
                <w:sz w:val="22"/>
              </w:rPr>
              <w:t>31)</w:t>
            </w:r>
          </w:p>
        </w:tc>
        <w:tc>
          <w:tcPr>
            <w:tcW w:w="4074" w:type="dxa"/>
          </w:tcPr>
          <w:p w14:paraId="04BDA1C7">
            <w:pPr>
              <w:pStyle w:val="16"/>
              <w:tabs>
                <w:tab w:val="left" w:pos="909"/>
                <w:tab w:val="left" w:pos="1749"/>
                <w:tab w:val="left" w:pos="2270"/>
                <w:tab w:val="left" w:pos="3794"/>
              </w:tabs>
              <w:spacing w:line="253" w:lineRule="exact"/>
              <w:ind w:left="108"/>
              <w:rPr>
                <w:i/>
                <w:sz w:val="22"/>
              </w:rPr>
            </w:pPr>
            <w:r>
              <w:rPr>
                <w:sz w:val="22"/>
              </w:rPr>
              <w:t>panas</w:t>
            </w:r>
            <w:r>
              <w:rPr>
                <w:sz w:val="22"/>
              </w:rPr>
              <w:tab/>
            </w:r>
            <w:r>
              <w:rPr>
                <w:sz w:val="22"/>
              </w:rPr>
              <w:t>(</w:t>
            </w:r>
            <w:r>
              <w:rPr>
                <w:i/>
                <w:sz w:val="22"/>
              </w:rPr>
              <w:t>Kage</w:t>
            </w:r>
            <w:r>
              <w:rPr>
                <w:i/>
                <w:sz w:val="22"/>
              </w:rPr>
              <w:tab/>
            </w:r>
            <w:r>
              <w:rPr>
                <w:i/>
                <w:sz w:val="22"/>
              </w:rPr>
              <w:t>no</w:t>
            </w:r>
            <w:r>
              <w:rPr>
                <w:i/>
                <w:sz w:val="22"/>
              </w:rPr>
              <w:tab/>
            </w:r>
            <w:r>
              <w:rPr>
                <w:i/>
                <w:sz w:val="22"/>
              </w:rPr>
              <w:t>Jitsuryokusha</w:t>
            </w:r>
            <w:r>
              <w:rPr>
                <w:i/>
                <w:sz w:val="22"/>
              </w:rPr>
              <w:tab/>
            </w:r>
            <w:r>
              <w:rPr>
                <w:i/>
                <w:sz w:val="22"/>
              </w:rPr>
              <w:t>ni</w:t>
            </w:r>
          </w:p>
          <w:p w14:paraId="4BB39ABE">
            <w:pPr>
              <w:pStyle w:val="16"/>
              <w:spacing w:before="9"/>
              <w:ind w:left="0"/>
              <w:rPr>
                <w:b/>
                <w:sz w:val="21"/>
              </w:rPr>
            </w:pPr>
          </w:p>
          <w:p w14:paraId="34C9B52E">
            <w:pPr>
              <w:pStyle w:val="16"/>
              <w:ind w:left="108"/>
              <w:rPr>
                <w:sz w:val="22"/>
              </w:rPr>
            </w:pPr>
            <w:r>
              <w:rPr>
                <w:i/>
                <w:sz w:val="22"/>
              </w:rPr>
              <w:t>Naritakute</w:t>
            </w:r>
            <w:r>
              <w:rPr>
                <w:i/>
                <w:spacing w:val="-5"/>
                <w:sz w:val="22"/>
              </w:rPr>
              <w:t xml:space="preserve"> </w:t>
            </w:r>
            <w:r>
              <w:rPr>
                <w:sz w:val="22"/>
              </w:rPr>
              <w:t>Chapter</w:t>
            </w:r>
            <w:r>
              <w:rPr>
                <w:spacing w:val="-4"/>
                <w:sz w:val="22"/>
              </w:rPr>
              <w:t xml:space="preserve"> </w:t>
            </w:r>
            <w:r>
              <w:rPr>
                <w:sz w:val="22"/>
              </w:rPr>
              <w:t>15</w:t>
            </w:r>
            <w:r>
              <w:rPr>
                <w:spacing w:val="-5"/>
                <w:sz w:val="22"/>
              </w:rPr>
              <w:t xml:space="preserve"> </w:t>
            </w:r>
            <w:r>
              <w:rPr>
                <w:sz w:val="22"/>
              </w:rPr>
              <w:t>halaman</w:t>
            </w:r>
            <w:r>
              <w:rPr>
                <w:spacing w:val="-1"/>
                <w:sz w:val="22"/>
              </w:rPr>
              <w:t xml:space="preserve"> </w:t>
            </w:r>
            <w:r>
              <w:rPr>
                <w:sz w:val="22"/>
              </w:rPr>
              <w:t>2)</w:t>
            </w:r>
          </w:p>
        </w:tc>
      </w:tr>
    </w:tbl>
    <w:p w14:paraId="483D5A48">
      <w:pPr>
        <w:pStyle w:val="6"/>
        <w:rPr>
          <w:b/>
          <w:sz w:val="20"/>
        </w:rPr>
      </w:pPr>
    </w:p>
    <w:p w14:paraId="17B38761">
      <w:pPr>
        <w:pStyle w:val="6"/>
        <w:rPr>
          <w:b/>
          <w:sz w:val="20"/>
        </w:rPr>
      </w:pPr>
    </w:p>
    <w:p w14:paraId="46DE83B2">
      <w:pPr>
        <w:pStyle w:val="6"/>
        <w:spacing w:before="90" w:line="480" w:lineRule="auto"/>
        <w:ind w:left="595" w:right="340"/>
        <w:jc w:val="both"/>
      </w:pPr>
      <w:r>
        <w:t>Pemandian</w:t>
      </w:r>
      <w:r>
        <w:rPr>
          <w:spacing w:val="1"/>
        </w:rPr>
        <w:t xml:space="preserve"> </w:t>
      </w:r>
      <w:r>
        <w:t>air</w:t>
      </w:r>
      <w:r>
        <w:rPr>
          <w:spacing w:val="1"/>
        </w:rPr>
        <w:t xml:space="preserve"> </w:t>
      </w:r>
      <w:r>
        <w:t>panas</w:t>
      </w:r>
      <w:r>
        <w:rPr>
          <w:spacing w:val="1"/>
        </w:rPr>
        <w:t xml:space="preserve"> </w:t>
      </w:r>
      <w:r>
        <w:t>adalah</w:t>
      </w:r>
      <w:r>
        <w:rPr>
          <w:spacing w:val="1"/>
        </w:rPr>
        <w:t xml:space="preserve"> </w:t>
      </w:r>
      <w:r>
        <w:t>salah</w:t>
      </w:r>
      <w:r>
        <w:rPr>
          <w:spacing w:val="1"/>
        </w:rPr>
        <w:t xml:space="preserve"> </w:t>
      </w:r>
      <w:r>
        <w:t>satu</w:t>
      </w:r>
      <w:r>
        <w:rPr>
          <w:spacing w:val="1"/>
        </w:rPr>
        <w:t xml:space="preserve"> </w:t>
      </w:r>
      <w:r>
        <w:t>budaya</w:t>
      </w:r>
      <w:r>
        <w:rPr>
          <w:spacing w:val="1"/>
        </w:rPr>
        <w:t xml:space="preserve"> </w:t>
      </w:r>
      <w:r>
        <w:t>Jepang</w:t>
      </w:r>
      <w:r>
        <w:rPr>
          <w:spacing w:val="1"/>
        </w:rPr>
        <w:t xml:space="preserve"> </w:t>
      </w:r>
      <w:r>
        <w:t>yang</w:t>
      </w:r>
      <w:r>
        <w:rPr>
          <w:spacing w:val="1"/>
        </w:rPr>
        <w:t xml:space="preserve"> </w:t>
      </w:r>
      <w:r>
        <w:t>sangat</w:t>
      </w:r>
      <w:r>
        <w:rPr>
          <w:spacing w:val="1"/>
        </w:rPr>
        <w:t xml:space="preserve"> </w:t>
      </w:r>
      <w:r>
        <w:t>terkenal.Masyarakat Jepang sudah terbiasa dengan budaya onsen karena merka</w:t>
      </w:r>
      <w:r>
        <w:rPr>
          <w:spacing w:val="1"/>
        </w:rPr>
        <w:t xml:space="preserve"> </w:t>
      </w:r>
      <w:r>
        <w:t>melakukannya</w:t>
      </w:r>
      <w:r>
        <w:rPr>
          <w:spacing w:val="1"/>
        </w:rPr>
        <w:t xml:space="preserve"> </w:t>
      </w:r>
      <w:r>
        <w:t>sejak</w:t>
      </w:r>
      <w:r>
        <w:rPr>
          <w:spacing w:val="1"/>
        </w:rPr>
        <w:t xml:space="preserve"> </w:t>
      </w:r>
      <w:r>
        <w:t>masih</w:t>
      </w:r>
      <w:r>
        <w:rPr>
          <w:spacing w:val="1"/>
        </w:rPr>
        <w:t xml:space="preserve"> </w:t>
      </w:r>
      <w:r>
        <w:t>kecil.</w:t>
      </w:r>
      <w:r>
        <w:rPr>
          <w:spacing w:val="1"/>
        </w:rPr>
        <w:t xml:space="preserve"> </w:t>
      </w:r>
      <w:r>
        <w:t>Ide-ide</w:t>
      </w:r>
      <w:r>
        <w:rPr>
          <w:spacing w:val="1"/>
        </w:rPr>
        <w:t xml:space="preserve"> </w:t>
      </w:r>
      <w:r>
        <w:t>atau</w:t>
      </w:r>
      <w:r>
        <w:rPr>
          <w:spacing w:val="1"/>
        </w:rPr>
        <w:t xml:space="preserve"> </w:t>
      </w:r>
      <w:r>
        <w:t>agama</w:t>
      </w:r>
      <w:r>
        <w:rPr>
          <w:spacing w:val="1"/>
        </w:rPr>
        <w:t xml:space="preserve"> </w:t>
      </w:r>
      <w:r>
        <w:t>yang</w:t>
      </w:r>
      <w:r>
        <w:rPr>
          <w:spacing w:val="1"/>
        </w:rPr>
        <w:t xml:space="preserve"> </w:t>
      </w:r>
      <w:r>
        <w:t>ada</w:t>
      </w:r>
      <w:r>
        <w:rPr>
          <w:spacing w:val="1"/>
        </w:rPr>
        <w:t xml:space="preserve"> </w:t>
      </w:r>
      <w:r>
        <w:t>di</w:t>
      </w:r>
      <w:r>
        <w:rPr>
          <w:spacing w:val="60"/>
        </w:rPr>
        <w:t xml:space="preserve"> </w:t>
      </w:r>
      <w:r>
        <w:t>suatu</w:t>
      </w:r>
      <w:r>
        <w:rPr>
          <w:spacing w:val="1"/>
        </w:rPr>
        <w:t xml:space="preserve"> </w:t>
      </w:r>
      <w:r>
        <w:t>masyarakat</w:t>
      </w:r>
      <w:r>
        <w:rPr>
          <w:spacing w:val="1"/>
        </w:rPr>
        <w:t xml:space="preserve"> </w:t>
      </w:r>
      <w:r>
        <w:t>mungkin</w:t>
      </w:r>
      <w:r>
        <w:rPr>
          <w:spacing w:val="1"/>
        </w:rPr>
        <w:t xml:space="preserve"> </w:t>
      </w:r>
      <w:r>
        <w:t>tercermin</w:t>
      </w:r>
      <w:r>
        <w:rPr>
          <w:spacing w:val="1"/>
        </w:rPr>
        <w:t xml:space="preserve"> </w:t>
      </w:r>
      <w:r>
        <w:t>dalam</w:t>
      </w:r>
      <w:r>
        <w:rPr>
          <w:spacing w:val="1"/>
        </w:rPr>
        <w:t xml:space="preserve"> </w:t>
      </w:r>
      <w:r>
        <w:t>budaya</w:t>
      </w:r>
      <w:r>
        <w:rPr>
          <w:spacing w:val="1"/>
        </w:rPr>
        <w:t xml:space="preserve"> </w:t>
      </w:r>
      <w:r>
        <w:t>yang</w:t>
      </w:r>
      <w:r>
        <w:rPr>
          <w:spacing w:val="1"/>
        </w:rPr>
        <w:t xml:space="preserve"> </w:t>
      </w:r>
      <w:r>
        <w:t>muncul di</w:t>
      </w:r>
      <w:r>
        <w:rPr>
          <w:spacing w:val="1"/>
        </w:rPr>
        <w:t xml:space="preserve"> </w:t>
      </w:r>
      <w:r>
        <w:t>dalamnya.</w:t>
      </w:r>
      <w:r>
        <w:rPr>
          <w:spacing w:val="1"/>
        </w:rPr>
        <w:t xml:space="preserve"> </w:t>
      </w:r>
      <w:r>
        <w:t>Hal</w:t>
      </w:r>
      <w:r>
        <w:rPr>
          <w:spacing w:val="-57"/>
        </w:rPr>
        <w:t xml:space="preserve"> </w:t>
      </w:r>
      <w:r>
        <w:t>serupa</w:t>
      </w:r>
      <w:r>
        <w:rPr>
          <w:spacing w:val="1"/>
        </w:rPr>
        <w:t xml:space="preserve"> </w:t>
      </w:r>
      <w:r>
        <w:t>juga</w:t>
      </w:r>
      <w:r>
        <w:rPr>
          <w:spacing w:val="1"/>
        </w:rPr>
        <w:t xml:space="preserve"> </w:t>
      </w:r>
      <w:r>
        <w:t>terjadi</w:t>
      </w:r>
      <w:r>
        <w:rPr>
          <w:spacing w:val="1"/>
        </w:rPr>
        <w:t xml:space="preserve"> </w:t>
      </w:r>
      <w:r>
        <w:t>pada</w:t>
      </w:r>
      <w:r>
        <w:rPr>
          <w:spacing w:val="1"/>
        </w:rPr>
        <w:t xml:space="preserve"> </w:t>
      </w:r>
      <w:r>
        <w:t>masyarakat</w:t>
      </w:r>
      <w:r>
        <w:rPr>
          <w:spacing w:val="1"/>
        </w:rPr>
        <w:t xml:space="preserve"> </w:t>
      </w:r>
      <w:r>
        <w:t>Jepang.</w:t>
      </w:r>
      <w:r>
        <w:rPr>
          <w:spacing w:val="1"/>
        </w:rPr>
        <w:t xml:space="preserve"> </w:t>
      </w:r>
      <w:r>
        <w:t>Agama</w:t>
      </w:r>
      <w:r>
        <w:rPr>
          <w:spacing w:val="1"/>
        </w:rPr>
        <w:t xml:space="preserve"> </w:t>
      </w:r>
      <w:r>
        <w:t>asli</w:t>
      </w:r>
      <w:r>
        <w:rPr>
          <w:spacing w:val="1"/>
        </w:rPr>
        <w:t xml:space="preserve"> </w:t>
      </w:r>
      <w:r>
        <w:t>masyarakat</w:t>
      </w:r>
      <w:r>
        <w:rPr>
          <w:spacing w:val="1"/>
        </w:rPr>
        <w:t xml:space="preserve"> </w:t>
      </w:r>
      <w:r>
        <w:t>Jepang,</w:t>
      </w:r>
      <w:r>
        <w:rPr>
          <w:spacing w:val="1"/>
        </w:rPr>
        <w:t xml:space="preserve"> </w:t>
      </w:r>
      <w:r>
        <w:t>Shinto,</w:t>
      </w:r>
      <w:r>
        <w:rPr>
          <w:spacing w:val="-4"/>
        </w:rPr>
        <w:t xml:space="preserve"> </w:t>
      </w:r>
      <w:r>
        <w:t>memberikan pengaruh</w:t>
      </w:r>
      <w:r>
        <w:rPr>
          <w:spacing w:val="1"/>
        </w:rPr>
        <w:t xml:space="preserve"> </w:t>
      </w:r>
      <w:r>
        <w:t>yang</w:t>
      </w:r>
      <w:r>
        <w:rPr>
          <w:spacing w:val="-1"/>
        </w:rPr>
        <w:t xml:space="preserve"> </w:t>
      </w:r>
      <w:r>
        <w:t>signifikan</w:t>
      </w:r>
      <w:r>
        <w:rPr>
          <w:spacing w:val="1"/>
        </w:rPr>
        <w:t xml:space="preserve"> </w:t>
      </w:r>
      <w:r>
        <w:t>terhadap</w:t>
      </w:r>
      <w:r>
        <w:rPr>
          <w:spacing w:val="-1"/>
        </w:rPr>
        <w:t xml:space="preserve"> </w:t>
      </w:r>
      <w:r>
        <w:t>cara hidup</w:t>
      </w:r>
      <w:r>
        <w:rPr>
          <w:spacing w:val="-1"/>
        </w:rPr>
        <w:t xml:space="preserve"> </w:t>
      </w:r>
      <w:r>
        <w:t>mereka.</w:t>
      </w:r>
    </w:p>
    <w:p w14:paraId="0D2E9FD4">
      <w:pPr>
        <w:pStyle w:val="6"/>
        <w:spacing w:line="480" w:lineRule="auto"/>
        <w:ind w:left="595" w:right="339" w:firstLine="720"/>
        <w:jc w:val="both"/>
      </w:pPr>
      <w:r>
        <w:t>Ritual</w:t>
      </w:r>
      <w:r>
        <w:rPr>
          <w:spacing w:val="1"/>
        </w:rPr>
        <w:t xml:space="preserve"> </w:t>
      </w:r>
      <w:r>
        <w:t>dan</w:t>
      </w:r>
      <w:r>
        <w:rPr>
          <w:spacing w:val="1"/>
        </w:rPr>
        <w:t xml:space="preserve"> </w:t>
      </w:r>
      <w:r>
        <w:t>kepercayaan</w:t>
      </w:r>
      <w:r>
        <w:rPr>
          <w:spacing w:val="1"/>
        </w:rPr>
        <w:t xml:space="preserve"> </w:t>
      </w:r>
      <w:r>
        <w:t>agama</w:t>
      </w:r>
      <w:r>
        <w:rPr>
          <w:spacing w:val="1"/>
        </w:rPr>
        <w:t xml:space="preserve"> </w:t>
      </w:r>
      <w:r>
        <w:t>Shinto</w:t>
      </w:r>
      <w:r>
        <w:rPr>
          <w:spacing w:val="1"/>
        </w:rPr>
        <w:t xml:space="preserve"> </w:t>
      </w:r>
      <w:r>
        <w:t>tercermin</w:t>
      </w:r>
      <w:r>
        <w:rPr>
          <w:spacing w:val="1"/>
        </w:rPr>
        <w:t xml:space="preserve"> </w:t>
      </w:r>
      <w:r>
        <w:t>dalam</w:t>
      </w:r>
      <w:r>
        <w:rPr>
          <w:spacing w:val="1"/>
        </w:rPr>
        <w:t xml:space="preserve"> </w:t>
      </w:r>
      <w:r>
        <w:t>banyak</w:t>
      </w:r>
      <w:r>
        <w:rPr>
          <w:spacing w:val="1"/>
        </w:rPr>
        <w:t xml:space="preserve"> </w:t>
      </w:r>
      <w:r>
        <w:t>aspek</w:t>
      </w:r>
      <w:r>
        <w:rPr>
          <w:spacing w:val="1"/>
        </w:rPr>
        <w:t xml:space="preserve"> </w:t>
      </w:r>
      <w:r>
        <w:t>masyarakat Jepang. Salah satu pelajaran Shinto tentang kebersihan dan penyucian</w:t>
      </w:r>
      <w:r>
        <w:rPr>
          <w:spacing w:val="1"/>
        </w:rPr>
        <w:t xml:space="preserve"> </w:t>
      </w:r>
      <w:r>
        <w:t>diri (purification) adalah praktek mandi. Bagi penganut Shinto, praktik penyucian</w:t>
      </w:r>
      <w:r>
        <w:rPr>
          <w:spacing w:val="1"/>
        </w:rPr>
        <w:t xml:space="preserve"> </w:t>
      </w:r>
      <w:r>
        <w:t>diri ini memiliki arti penting karena dianggap dapat menyucikan tubuh dan jiwa</w:t>
      </w:r>
      <w:r>
        <w:rPr>
          <w:spacing w:val="1"/>
        </w:rPr>
        <w:t xml:space="preserve"> </w:t>
      </w:r>
      <w:r>
        <w:t>(Rex</w:t>
      </w:r>
      <w:r>
        <w:rPr>
          <w:spacing w:val="-1"/>
        </w:rPr>
        <w:t xml:space="preserve"> </w:t>
      </w:r>
      <w:r>
        <w:t>Shelley dkk., 2012: 75).</w:t>
      </w:r>
    </w:p>
    <w:p w14:paraId="2A2ACFB4">
      <w:pPr>
        <w:pStyle w:val="6"/>
        <w:spacing w:before="1" w:line="480" w:lineRule="auto"/>
        <w:ind w:left="595" w:right="339" w:firstLine="720"/>
        <w:jc w:val="both"/>
      </w:pPr>
      <w:r>
        <w:t>Hal</w:t>
      </w:r>
      <w:r>
        <w:rPr>
          <w:spacing w:val="1"/>
        </w:rPr>
        <w:t xml:space="preserve"> </w:t>
      </w:r>
      <w:r>
        <w:t>ini</w:t>
      </w:r>
      <w:r>
        <w:rPr>
          <w:spacing w:val="1"/>
        </w:rPr>
        <w:t xml:space="preserve"> </w:t>
      </w:r>
      <w:r>
        <w:t>dibuktikan</w:t>
      </w:r>
      <w:r>
        <w:rPr>
          <w:spacing w:val="1"/>
        </w:rPr>
        <w:t xml:space="preserve"> </w:t>
      </w:r>
      <w:r>
        <w:t>dengan</w:t>
      </w:r>
      <w:r>
        <w:rPr>
          <w:spacing w:val="1"/>
        </w:rPr>
        <w:t xml:space="preserve"> </w:t>
      </w:r>
      <w:r>
        <w:t>gambar</w:t>
      </w:r>
      <w:r>
        <w:rPr>
          <w:spacing w:val="1"/>
        </w:rPr>
        <w:t xml:space="preserve"> </w:t>
      </w:r>
      <w:r>
        <w:t>17</w:t>
      </w:r>
      <w:r>
        <w:rPr>
          <w:spacing w:val="1"/>
        </w:rPr>
        <w:t xml:space="preserve"> </w:t>
      </w:r>
      <w:r>
        <w:t>dan</w:t>
      </w:r>
      <w:r>
        <w:rPr>
          <w:spacing w:val="1"/>
        </w:rPr>
        <w:t xml:space="preserve"> </w:t>
      </w:r>
      <w:r>
        <w:t>18.Manga</w:t>
      </w:r>
      <w:r>
        <w:rPr>
          <w:spacing w:val="1"/>
        </w:rPr>
        <w:t xml:space="preserve"> </w:t>
      </w:r>
      <w:r>
        <w:rPr>
          <w:i/>
        </w:rPr>
        <w:t>Kage</w:t>
      </w:r>
      <w:r>
        <w:rPr>
          <w:i/>
          <w:spacing w:val="61"/>
        </w:rPr>
        <w:t xml:space="preserve"> </w:t>
      </w:r>
      <w:r>
        <w:rPr>
          <w:i/>
        </w:rPr>
        <w:t>no</w:t>
      </w:r>
      <w:r>
        <w:rPr>
          <w:i/>
          <w:spacing w:val="1"/>
        </w:rPr>
        <w:t xml:space="preserve"> </w:t>
      </w:r>
      <w:r>
        <w:rPr>
          <w:i/>
        </w:rPr>
        <w:t xml:space="preserve">Jitsuryokusha ni Naritakute </w:t>
      </w:r>
      <w:r>
        <w:t>adalah manga yang latar belakang sosial budaya yang</w:t>
      </w:r>
      <w:r>
        <w:rPr>
          <w:spacing w:val="-57"/>
        </w:rPr>
        <w:t xml:space="preserve"> </w:t>
      </w:r>
      <w:r>
        <w:t>mirip dengan masyarakat abad pertengahan.Namun pengarang Aizawa Dansuke</w:t>
      </w:r>
      <w:r>
        <w:rPr>
          <w:spacing w:val="1"/>
        </w:rPr>
        <w:t xml:space="preserve"> </w:t>
      </w:r>
      <w:r>
        <w:t>sebagai orang Jepang tetap memasukkan symbolisme pemandian air panas yang</w:t>
      </w:r>
      <w:r>
        <w:rPr>
          <w:spacing w:val="1"/>
        </w:rPr>
        <w:t xml:space="preserve"> </w:t>
      </w:r>
      <w:r>
        <w:t xml:space="preserve">identik dengan orang Jepang yang membuktikan manga </w:t>
      </w:r>
      <w:r>
        <w:rPr>
          <w:i/>
        </w:rPr>
        <w:t>Kage no Jitsuryokusha ni</w:t>
      </w:r>
      <w:r>
        <w:rPr>
          <w:i/>
          <w:spacing w:val="1"/>
        </w:rPr>
        <w:t xml:space="preserve"> </w:t>
      </w:r>
      <w:r>
        <w:rPr>
          <w:i/>
        </w:rPr>
        <w:t>Naritakute</w:t>
      </w:r>
      <w:r>
        <w:rPr>
          <w:i/>
          <w:spacing w:val="-5"/>
        </w:rPr>
        <w:t xml:space="preserve"> </w:t>
      </w:r>
      <w:r>
        <w:t>merupakan</w:t>
      </w:r>
      <w:r>
        <w:rPr>
          <w:spacing w:val="2"/>
        </w:rPr>
        <w:t xml:space="preserve"> </w:t>
      </w:r>
      <w:r>
        <w:t>karya</w:t>
      </w:r>
      <w:r>
        <w:rPr>
          <w:spacing w:val="3"/>
        </w:rPr>
        <w:t xml:space="preserve"> </w:t>
      </w:r>
      <w:r>
        <w:t>sastra</w:t>
      </w:r>
      <w:r>
        <w:rPr>
          <w:spacing w:val="1"/>
        </w:rPr>
        <w:t xml:space="preserve"> </w:t>
      </w:r>
      <w:r>
        <w:t>Jepang.</w:t>
      </w:r>
    </w:p>
    <w:p w14:paraId="16B39112">
      <w:pPr>
        <w:pStyle w:val="2"/>
        <w:numPr>
          <w:ilvl w:val="3"/>
          <w:numId w:val="13"/>
        </w:numPr>
        <w:tabs>
          <w:tab w:val="left" w:pos="1316"/>
        </w:tabs>
        <w:spacing w:before="0" w:after="0" w:line="240" w:lineRule="auto"/>
        <w:ind w:left="1315" w:right="0" w:hanging="721"/>
        <w:jc w:val="both"/>
      </w:pPr>
      <w:bookmarkStart w:id="133" w:name="4.1.4.2Budak"/>
      <w:bookmarkEnd w:id="133"/>
      <w:bookmarkStart w:id="134" w:name="_bookmark70"/>
      <w:bookmarkEnd w:id="134"/>
      <w:r>
        <w:t>Budak</w:t>
      </w:r>
    </w:p>
    <w:p w14:paraId="231E91B3">
      <w:pPr>
        <w:pStyle w:val="6"/>
        <w:rPr>
          <w:b/>
        </w:rPr>
      </w:pPr>
    </w:p>
    <w:p w14:paraId="2DE6AB9F">
      <w:pPr>
        <w:pStyle w:val="6"/>
        <w:spacing w:line="480" w:lineRule="auto"/>
        <w:ind w:left="595" w:right="340"/>
        <w:jc w:val="both"/>
      </w:pPr>
      <w:r>
        <w:t>Istilah "perbudakan" dan "budak" mengacu pada hal yang sama: seseorang yang</w:t>
      </w:r>
      <w:r>
        <w:rPr>
          <w:spacing w:val="1"/>
        </w:rPr>
        <w:t xml:space="preserve"> </w:t>
      </w:r>
      <w:r>
        <w:t>dirampas</w:t>
      </w:r>
      <w:r>
        <w:rPr>
          <w:spacing w:val="11"/>
        </w:rPr>
        <w:t xml:space="preserve"> </w:t>
      </w:r>
      <w:r>
        <w:t>kebebasannya</w:t>
      </w:r>
      <w:r>
        <w:rPr>
          <w:spacing w:val="13"/>
        </w:rPr>
        <w:t xml:space="preserve"> </w:t>
      </w:r>
      <w:r>
        <w:t>untuk</w:t>
      </w:r>
      <w:r>
        <w:rPr>
          <w:spacing w:val="11"/>
        </w:rPr>
        <w:t xml:space="preserve"> </w:t>
      </w:r>
      <w:r>
        <w:t>bekerja</w:t>
      </w:r>
      <w:r>
        <w:rPr>
          <w:spacing w:val="11"/>
        </w:rPr>
        <w:t xml:space="preserve"> </w:t>
      </w:r>
      <w:r>
        <w:t>guna</w:t>
      </w:r>
      <w:r>
        <w:rPr>
          <w:spacing w:val="13"/>
        </w:rPr>
        <w:t xml:space="preserve"> </w:t>
      </w:r>
      <w:r>
        <w:t>menghidupi</w:t>
      </w:r>
      <w:r>
        <w:rPr>
          <w:spacing w:val="11"/>
        </w:rPr>
        <w:t xml:space="preserve"> </w:t>
      </w:r>
      <w:r>
        <w:t>orang</w:t>
      </w:r>
      <w:r>
        <w:rPr>
          <w:spacing w:val="14"/>
        </w:rPr>
        <w:t xml:space="preserve"> </w:t>
      </w:r>
      <w:r>
        <w:t>lain.</w:t>
      </w:r>
      <w:r>
        <w:rPr>
          <w:spacing w:val="9"/>
        </w:rPr>
        <w:t xml:space="preserve"> </w:t>
      </w:r>
      <w:r>
        <w:t>Budak</w:t>
      </w:r>
      <w:r>
        <w:rPr>
          <w:spacing w:val="12"/>
        </w:rPr>
        <w:t xml:space="preserve"> </w:t>
      </w:r>
      <w:r>
        <w:t>dalam</w:t>
      </w:r>
    </w:p>
    <w:p w14:paraId="7CE04A5A">
      <w:pPr>
        <w:spacing w:after="0" w:line="480" w:lineRule="auto"/>
        <w:jc w:val="both"/>
        <w:sectPr>
          <w:headerReference r:id="rId89" w:type="default"/>
          <w:footerReference r:id="rId90" w:type="default"/>
          <w:pgSz w:w="11910" w:h="16840"/>
          <w:pgMar w:top="920" w:right="1360" w:bottom="280" w:left="1680" w:header="726" w:footer="0" w:gutter="0"/>
          <w:cols w:space="720" w:num="1"/>
        </w:sectPr>
      </w:pPr>
    </w:p>
    <w:p w14:paraId="053A3284">
      <w:pPr>
        <w:pStyle w:val="6"/>
        <w:rPr>
          <w:sz w:val="20"/>
        </w:rPr>
      </w:pPr>
    </w:p>
    <w:p w14:paraId="226F43D4">
      <w:pPr>
        <w:pStyle w:val="6"/>
        <w:rPr>
          <w:sz w:val="20"/>
        </w:rPr>
      </w:pPr>
    </w:p>
    <w:p w14:paraId="0F6A6D23">
      <w:pPr>
        <w:pStyle w:val="6"/>
        <w:rPr>
          <w:sz w:val="20"/>
        </w:rPr>
      </w:pPr>
    </w:p>
    <w:p w14:paraId="5453D9F2">
      <w:pPr>
        <w:pStyle w:val="6"/>
        <w:rPr>
          <w:sz w:val="20"/>
        </w:rPr>
      </w:pPr>
    </w:p>
    <w:p w14:paraId="33E93BCE">
      <w:pPr>
        <w:pStyle w:val="6"/>
        <w:spacing w:before="6"/>
        <w:rPr>
          <w:sz w:val="29"/>
        </w:rPr>
      </w:pPr>
    </w:p>
    <w:p w14:paraId="335C802D">
      <w:pPr>
        <w:pStyle w:val="6"/>
        <w:spacing w:before="90" w:line="480" w:lineRule="auto"/>
        <w:ind w:left="595" w:right="340"/>
        <w:jc w:val="both"/>
      </w:pPr>
      <w:r>
        <w:t>kamus bahasa Indonesia mempunyai arti anak, pembantu, dan pembantu. Sistem</w:t>
      </w:r>
      <w:r>
        <w:rPr>
          <w:spacing w:val="1"/>
        </w:rPr>
        <w:t xml:space="preserve"> </w:t>
      </w:r>
      <w:r>
        <w:t>yang</w:t>
      </w:r>
      <w:r>
        <w:rPr>
          <w:spacing w:val="1"/>
        </w:rPr>
        <w:t xml:space="preserve"> </w:t>
      </w:r>
      <w:r>
        <w:t>dimaksud</w:t>
      </w:r>
      <w:r>
        <w:rPr>
          <w:spacing w:val="1"/>
        </w:rPr>
        <w:t xml:space="preserve"> </w:t>
      </w:r>
      <w:r>
        <w:t>melibatkan</w:t>
      </w:r>
      <w:r>
        <w:rPr>
          <w:spacing w:val="1"/>
        </w:rPr>
        <w:t xml:space="preserve"> </w:t>
      </w:r>
      <w:r>
        <w:t>sekelompok</w:t>
      </w:r>
      <w:r>
        <w:rPr>
          <w:spacing w:val="1"/>
        </w:rPr>
        <w:t xml:space="preserve"> </w:t>
      </w:r>
      <w:r>
        <w:t>orang</w:t>
      </w:r>
      <w:r>
        <w:rPr>
          <w:spacing w:val="1"/>
        </w:rPr>
        <w:t xml:space="preserve"> </w:t>
      </w:r>
      <w:r>
        <w:t>yang</w:t>
      </w:r>
      <w:r>
        <w:rPr>
          <w:spacing w:val="1"/>
        </w:rPr>
        <w:t xml:space="preserve"> </w:t>
      </w:r>
      <w:r>
        <w:t>mengorbankan</w:t>
      </w:r>
      <w:r>
        <w:rPr>
          <w:spacing w:val="1"/>
        </w:rPr>
        <w:t xml:space="preserve"> </w:t>
      </w:r>
      <w:r>
        <w:t>independensinya</w:t>
      </w:r>
      <w:r>
        <w:rPr>
          <w:spacing w:val="1"/>
        </w:rPr>
        <w:t xml:space="preserve"> </w:t>
      </w:r>
      <w:r>
        <w:t>demi</w:t>
      </w:r>
      <w:r>
        <w:rPr>
          <w:spacing w:val="1"/>
        </w:rPr>
        <w:t xml:space="preserve"> </w:t>
      </w:r>
      <w:r>
        <w:t>memenuhi</w:t>
      </w:r>
      <w:r>
        <w:rPr>
          <w:spacing w:val="1"/>
        </w:rPr>
        <w:t xml:space="preserve"> </w:t>
      </w:r>
      <w:r>
        <w:t>kebutuhan</w:t>
      </w:r>
      <w:r>
        <w:rPr>
          <w:spacing w:val="1"/>
        </w:rPr>
        <w:t xml:space="preserve"> </w:t>
      </w:r>
      <w:r>
        <w:t>kelompok</w:t>
      </w:r>
      <w:r>
        <w:rPr>
          <w:spacing w:val="1"/>
        </w:rPr>
        <w:t xml:space="preserve"> </w:t>
      </w:r>
      <w:r>
        <w:t>orang</w:t>
      </w:r>
      <w:r>
        <w:rPr>
          <w:spacing w:val="1"/>
        </w:rPr>
        <w:t xml:space="preserve"> </w:t>
      </w:r>
      <w:r>
        <w:t>lain</w:t>
      </w:r>
      <w:r>
        <w:rPr>
          <w:spacing w:val="1"/>
        </w:rPr>
        <w:t xml:space="preserve"> </w:t>
      </w:r>
      <w:r>
        <w:t>(KBBI</w:t>
      </w:r>
      <w:r>
        <w:rPr>
          <w:spacing w:val="1"/>
        </w:rPr>
        <w:t xml:space="preserve"> </w:t>
      </w:r>
      <w:r>
        <w:t>,</w:t>
      </w:r>
      <w:r>
        <w:rPr>
          <w:spacing w:val="1"/>
        </w:rPr>
        <w:t xml:space="preserve"> </w:t>
      </w:r>
      <w:r>
        <w:t>2008:225-226)</w:t>
      </w:r>
    </w:p>
    <w:p w14:paraId="6403DB77">
      <w:pPr>
        <w:pStyle w:val="6"/>
        <w:ind w:left="2912"/>
        <w:rPr>
          <w:sz w:val="20"/>
        </w:rPr>
      </w:pPr>
      <w:r>
        <w:rPr>
          <w:sz w:val="20"/>
        </w:rPr>
        <w:drawing>
          <wp:inline distT="0" distB="0" distL="0" distR="0">
            <wp:extent cx="1893570" cy="2070735"/>
            <wp:effectExtent l="0" t="0" r="0" b="0"/>
            <wp:docPr id="47"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24.jpeg"/>
                    <pic:cNvPicPr>
                      <a:picLocks noChangeAspect="1"/>
                    </pic:cNvPicPr>
                  </pic:nvPicPr>
                  <pic:blipFill>
                    <a:blip r:embed="rId171" cstate="print"/>
                    <a:stretch>
                      <a:fillRect/>
                    </a:stretch>
                  </pic:blipFill>
                  <pic:spPr>
                    <a:xfrm>
                      <a:off x="0" y="0"/>
                      <a:ext cx="1893950" cy="2071306"/>
                    </a:xfrm>
                    <a:prstGeom prst="rect">
                      <a:avLst/>
                    </a:prstGeom>
                  </pic:spPr>
                </pic:pic>
              </a:graphicData>
            </a:graphic>
          </wp:inline>
        </w:drawing>
      </w:r>
    </w:p>
    <w:p w14:paraId="5E7DCF47">
      <w:pPr>
        <w:pStyle w:val="6"/>
        <w:spacing w:before="11"/>
        <w:rPr>
          <w:sz w:val="23"/>
        </w:rPr>
      </w:pPr>
    </w:p>
    <w:p w14:paraId="7314845D">
      <w:pPr>
        <w:spacing w:before="0" w:line="480" w:lineRule="auto"/>
        <w:ind w:left="4048" w:right="0" w:hanging="3048"/>
        <w:jc w:val="left"/>
        <w:rPr>
          <w:rFonts w:ascii="Arial MT"/>
          <w:sz w:val="22"/>
        </w:rPr>
      </w:pPr>
      <w:bookmarkStart w:id="135" w:name="_bookmark71"/>
      <w:bookmarkEnd w:id="135"/>
      <w:r>
        <w:rPr>
          <w:sz w:val="24"/>
        </w:rPr>
        <w:t>Gambar 19. Perbudakan</w:t>
      </w:r>
      <w:r>
        <w:rPr>
          <w:spacing w:val="1"/>
          <w:sz w:val="24"/>
        </w:rPr>
        <w:t xml:space="preserve"> </w:t>
      </w:r>
      <w:r>
        <w:rPr>
          <w:rFonts w:ascii="Arial"/>
          <w:i/>
          <w:sz w:val="22"/>
        </w:rPr>
        <w:t xml:space="preserve">Kage no Jitsuryokusha ni Naritakute </w:t>
      </w:r>
      <w:r>
        <w:rPr>
          <w:rFonts w:ascii="Arial MT"/>
          <w:sz w:val="22"/>
        </w:rPr>
        <w:t>Chapter 28</w:t>
      </w:r>
      <w:r>
        <w:rPr>
          <w:rFonts w:ascii="Arial MT"/>
          <w:spacing w:val="-59"/>
          <w:sz w:val="22"/>
        </w:rPr>
        <w:t xml:space="preserve"> </w:t>
      </w:r>
      <w:r>
        <w:rPr>
          <w:rFonts w:ascii="Arial MT"/>
          <w:sz w:val="22"/>
        </w:rPr>
        <w:t>halaman</w:t>
      </w:r>
      <w:r>
        <w:rPr>
          <w:rFonts w:ascii="Arial MT"/>
          <w:spacing w:val="-3"/>
          <w:sz w:val="22"/>
        </w:rPr>
        <w:t xml:space="preserve"> </w:t>
      </w:r>
      <w:r>
        <w:rPr>
          <w:rFonts w:ascii="Arial MT"/>
          <w:sz w:val="22"/>
        </w:rPr>
        <w:t>3</w:t>
      </w:r>
    </w:p>
    <w:p w14:paraId="7E2D30CB">
      <w:pPr>
        <w:pStyle w:val="6"/>
        <w:spacing w:line="480" w:lineRule="auto"/>
        <w:ind w:left="595" w:right="340"/>
        <w:jc w:val="both"/>
      </w:pPr>
      <w:r>
        <w:t xml:space="preserve">Manga </w:t>
      </w:r>
      <w:r>
        <w:rPr>
          <w:i/>
        </w:rPr>
        <w:t xml:space="preserve">Kage no Jitsuryokusha ni Naritakute </w:t>
      </w:r>
      <w:r>
        <w:t>adalah manga yang berlatar belakang</w:t>
      </w:r>
      <w:r>
        <w:rPr>
          <w:spacing w:val="-57"/>
        </w:rPr>
        <w:t xml:space="preserve"> </w:t>
      </w:r>
      <w:r>
        <w:t>dunia lain.Dunia lain baik dalam budaya,teknologi,keuangan,hiburan dan masih</w:t>
      </w:r>
      <w:r>
        <w:rPr>
          <w:spacing w:val="1"/>
        </w:rPr>
        <w:t xml:space="preserve"> </w:t>
      </w:r>
      <w:r>
        <w:t>banyak</w:t>
      </w:r>
      <w:r>
        <w:rPr>
          <w:spacing w:val="1"/>
        </w:rPr>
        <w:t xml:space="preserve"> </w:t>
      </w:r>
      <w:r>
        <w:t>lainnya</w:t>
      </w:r>
      <w:r>
        <w:rPr>
          <w:spacing w:val="1"/>
        </w:rPr>
        <w:t xml:space="preserve"> </w:t>
      </w:r>
      <w:r>
        <w:t>masih</w:t>
      </w:r>
      <w:r>
        <w:rPr>
          <w:spacing w:val="1"/>
        </w:rPr>
        <w:t xml:space="preserve"> </w:t>
      </w:r>
      <w:r>
        <w:t>tertinggal</w:t>
      </w:r>
      <w:r>
        <w:rPr>
          <w:spacing w:val="1"/>
        </w:rPr>
        <w:t xml:space="preserve"> </w:t>
      </w:r>
      <w:r>
        <w:t>dengan</w:t>
      </w:r>
      <w:r>
        <w:rPr>
          <w:spacing w:val="1"/>
        </w:rPr>
        <w:t xml:space="preserve"> </w:t>
      </w:r>
      <w:r>
        <w:t>bumi.Bumi</w:t>
      </w:r>
      <w:r>
        <w:rPr>
          <w:spacing w:val="1"/>
        </w:rPr>
        <w:t xml:space="preserve"> </w:t>
      </w:r>
      <w:r>
        <w:t>tempat</w:t>
      </w:r>
      <w:r>
        <w:rPr>
          <w:spacing w:val="1"/>
        </w:rPr>
        <w:t xml:space="preserve"> </w:t>
      </w:r>
      <w:r>
        <w:t>Cid di kehidupan</w:t>
      </w:r>
      <w:r>
        <w:rPr>
          <w:spacing w:val="1"/>
        </w:rPr>
        <w:t xml:space="preserve"> </w:t>
      </w:r>
      <w:r>
        <w:t>sebelumnya</w:t>
      </w:r>
      <w:r>
        <w:rPr>
          <w:spacing w:val="-1"/>
        </w:rPr>
        <w:t xml:space="preserve"> </w:t>
      </w:r>
      <w:r>
        <w:t>tidak</w:t>
      </w:r>
      <w:r>
        <w:rPr>
          <w:spacing w:val="-1"/>
        </w:rPr>
        <w:t xml:space="preserve"> </w:t>
      </w:r>
      <w:r>
        <w:t>memiliki</w:t>
      </w:r>
      <w:r>
        <w:rPr>
          <w:spacing w:val="-3"/>
        </w:rPr>
        <w:t xml:space="preserve"> </w:t>
      </w:r>
      <w:r>
        <w:t>budak</w:t>
      </w:r>
      <w:r>
        <w:rPr>
          <w:spacing w:val="1"/>
        </w:rPr>
        <w:t xml:space="preserve"> </w:t>
      </w:r>
      <w:r>
        <w:t>karena</w:t>
      </w:r>
      <w:r>
        <w:rPr>
          <w:spacing w:val="-1"/>
        </w:rPr>
        <w:t xml:space="preserve"> </w:t>
      </w:r>
      <w:r>
        <w:t>sudah</w:t>
      </w:r>
      <w:r>
        <w:rPr>
          <w:spacing w:val="-1"/>
        </w:rPr>
        <w:t xml:space="preserve"> </w:t>
      </w:r>
      <w:r>
        <w:t>di</w:t>
      </w:r>
      <w:r>
        <w:rPr>
          <w:spacing w:val="-1"/>
        </w:rPr>
        <w:t xml:space="preserve"> </w:t>
      </w:r>
      <w:r>
        <w:t>larang</w:t>
      </w:r>
      <w:r>
        <w:rPr>
          <w:spacing w:val="1"/>
        </w:rPr>
        <w:t xml:space="preserve"> </w:t>
      </w:r>
      <w:r>
        <w:t>untuk</w:t>
      </w:r>
      <w:r>
        <w:rPr>
          <w:spacing w:val="-2"/>
        </w:rPr>
        <w:t xml:space="preserve"> </w:t>
      </w:r>
      <w:r>
        <w:t>memiliki</w:t>
      </w:r>
      <w:r>
        <w:rPr>
          <w:spacing w:val="-3"/>
        </w:rPr>
        <w:t xml:space="preserve"> </w:t>
      </w:r>
      <w:r>
        <w:t>budak.</w:t>
      </w:r>
    </w:p>
    <w:p w14:paraId="6F9EDCE2">
      <w:pPr>
        <w:pStyle w:val="6"/>
        <w:spacing w:before="1" w:line="480" w:lineRule="auto"/>
        <w:ind w:left="595" w:right="339"/>
        <w:jc w:val="both"/>
      </w:pPr>
      <w:r>
        <w:t>Budaya perbudakan dalam gambar 18 menjadi bukti kalau kondisi sosial budaya</w:t>
      </w:r>
      <w:r>
        <w:rPr>
          <w:spacing w:val="1"/>
        </w:rPr>
        <w:t xml:space="preserve"> </w:t>
      </w:r>
      <w:r>
        <w:t>masyarakat</w:t>
      </w:r>
      <w:r>
        <w:rPr>
          <w:spacing w:val="1"/>
        </w:rPr>
        <w:t xml:space="preserve"> </w:t>
      </w:r>
      <w:r>
        <w:t>dunia</w:t>
      </w:r>
      <w:r>
        <w:rPr>
          <w:spacing w:val="1"/>
        </w:rPr>
        <w:t xml:space="preserve"> </w:t>
      </w:r>
      <w:r>
        <w:t>lain</w:t>
      </w:r>
      <w:r>
        <w:rPr>
          <w:spacing w:val="1"/>
        </w:rPr>
        <w:t xml:space="preserve"> </w:t>
      </w:r>
      <w:r>
        <w:t>masih</w:t>
      </w:r>
      <w:r>
        <w:rPr>
          <w:spacing w:val="1"/>
        </w:rPr>
        <w:t xml:space="preserve"> </w:t>
      </w:r>
      <w:r>
        <w:t>seperti</w:t>
      </w:r>
      <w:r>
        <w:rPr>
          <w:spacing w:val="1"/>
        </w:rPr>
        <w:t xml:space="preserve"> </w:t>
      </w:r>
      <w:r>
        <w:t>zaman</w:t>
      </w:r>
      <w:r>
        <w:rPr>
          <w:spacing w:val="1"/>
        </w:rPr>
        <w:t xml:space="preserve"> </w:t>
      </w:r>
      <w:r>
        <w:t>pertengahan</w:t>
      </w:r>
      <w:r>
        <w:rPr>
          <w:spacing w:val="1"/>
        </w:rPr>
        <w:t xml:space="preserve"> </w:t>
      </w:r>
      <w:r>
        <w:t>di</w:t>
      </w:r>
      <w:r>
        <w:rPr>
          <w:spacing w:val="1"/>
        </w:rPr>
        <w:t xml:space="preserve"> </w:t>
      </w:r>
      <w:r>
        <w:t>bumi</w:t>
      </w:r>
      <w:r>
        <w:rPr>
          <w:spacing w:val="1"/>
        </w:rPr>
        <w:t xml:space="preserve"> </w:t>
      </w:r>
      <w:r>
        <w:t>dimana</w:t>
      </w:r>
      <w:r>
        <w:rPr>
          <w:spacing w:val="1"/>
        </w:rPr>
        <w:t xml:space="preserve"> </w:t>
      </w:r>
      <w:r>
        <w:t>perbudakan</w:t>
      </w:r>
      <w:r>
        <w:rPr>
          <w:spacing w:val="-1"/>
        </w:rPr>
        <w:t xml:space="preserve"> </w:t>
      </w:r>
      <w:r>
        <w:t>masih bisa</w:t>
      </w:r>
      <w:r>
        <w:rPr>
          <w:spacing w:val="-1"/>
        </w:rPr>
        <w:t xml:space="preserve"> </w:t>
      </w:r>
      <w:r>
        <w:t>di lihat secara</w:t>
      </w:r>
      <w:r>
        <w:rPr>
          <w:spacing w:val="2"/>
        </w:rPr>
        <w:t xml:space="preserve"> </w:t>
      </w:r>
      <w:r>
        <w:t>kasat mata.</w:t>
      </w:r>
    </w:p>
    <w:p w14:paraId="5CEF5D18">
      <w:pPr>
        <w:pStyle w:val="2"/>
        <w:numPr>
          <w:ilvl w:val="2"/>
          <w:numId w:val="13"/>
        </w:numPr>
        <w:tabs>
          <w:tab w:val="left" w:pos="1316"/>
        </w:tabs>
        <w:spacing w:before="0" w:after="0" w:line="240" w:lineRule="auto"/>
        <w:ind w:left="1315" w:right="0" w:hanging="721"/>
        <w:jc w:val="both"/>
      </w:pPr>
      <w:bookmarkStart w:id="136" w:name="4.1.5Pace (Tempo)"/>
      <w:bookmarkEnd w:id="136"/>
      <w:bookmarkStart w:id="137" w:name="_bookmark72"/>
      <w:bookmarkEnd w:id="137"/>
      <w:r>
        <w:rPr>
          <w:spacing w:val="-2"/>
        </w:rPr>
        <w:t>Pace</w:t>
      </w:r>
      <w:r>
        <w:rPr>
          <w:spacing w:val="-13"/>
        </w:rPr>
        <w:t xml:space="preserve"> </w:t>
      </w:r>
      <w:r>
        <w:rPr>
          <w:spacing w:val="-1"/>
        </w:rPr>
        <w:t>(Tempo)</w:t>
      </w:r>
    </w:p>
    <w:p w14:paraId="410DEC2C">
      <w:pPr>
        <w:pStyle w:val="6"/>
        <w:rPr>
          <w:b/>
        </w:rPr>
      </w:pPr>
    </w:p>
    <w:p w14:paraId="2625D965">
      <w:pPr>
        <w:pStyle w:val="6"/>
        <w:spacing w:line="480" w:lineRule="auto"/>
        <w:ind w:left="595" w:right="340"/>
        <w:jc w:val="both"/>
        <w:rPr>
          <w:i/>
        </w:rPr>
      </w:pPr>
      <w:r>
        <w:t>Tempo (</w:t>
      </w:r>
      <w:r>
        <w:rPr>
          <w:i/>
        </w:rPr>
        <w:t>Pacing</w:t>
      </w:r>
      <w:r>
        <w:t>) adalah gagasan tentang waktu yang muncul di manga. Panel</w:t>
      </w:r>
      <w:r>
        <w:rPr>
          <w:spacing w:val="1"/>
        </w:rPr>
        <w:t xml:space="preserve"> </w:t>
      </w:r>
      <w:r>
        <w:t>manga</w:t>
      </w:r>
      <w:r>
        <w:rPr>
          <w:spacing w:val="1"/>
        </w:rPr>
        <w:t xml:space="preserve"> </w:t>
      </w:r>
      <w:r>
        <w:t>sering</w:t>
      </w:r>
      <w:r>
        <w:rPr>
          <w:spacing w:val="1"/>
        </w:rPr>
        <w:t xml:space="preserve"> </w:t>
      </w:r>
      <w:r>
        <w:t>kali</w:t>
      </w:r>
      <w:r>
        <w:rPr>
          <w:spacing w:val="1"/>
        </w:rPr>
        <w:t xml:space="preserve"> </w:t>
      </w:r>
      <w:r>
        <w:t>membagi</w:t>
      </w:r>
      <w:r>
        <w:rPr>
          <w:spacing w:val="1"/>
        </w:rPr>
        <w:t xml:space="preserve"> </w:t>
      </w:r>
      <w:r>
        <w:t>dimensi</w:t>
      </w:r>
      <w:r>
        <w:rPr>
          <w:spacing w:val="1"/>
        </w:rPr>
        <w:t xml:space="preserve"> </w:t>
      </w:r>
      <w:r>
        <w:t>temporal</w:t>
      </w:r>
      <w:r>
        <w:rPr>
          <w:spacing w:val="1"/>
        </w:rPr>
        <w:t xml:space="preserve"> </w:t>
      </w:r>
      <w:r>
        <w:t>suatu</w:t>
      </w:r>
      <w:r>
        <w:rPr>
          <w:spacing w:val="1"/>
        </w:rPr>
        <w:t xml:space="preserve"> </w:t>
      </w:r>
      <w:r>
        <w:t>karya</w:t>
      </w:r>
      <w:r>
        <w:rPr>
          <w:spacing w:val="1"/>
        </w:rPr>
        <w:t xml:space="preserve"> </w:t>
      </w:r>
      <w:r>
        <w:t>secara</w:t>
      </w:r>
      <w:r>
        <w:rPr>
          <w:spacing w:val="1"/>
        </w:rPr>
        <w:t xml:space="preserve"> </w:t>
      </w:r>
      <w:r>
        <w:t>kronologis.</w:t>
      </w:r>
      <w:r>
        <w:rPr>
          <w:spacing w:val="-57"/>
        </w:rPr>
        <w:t xml:space="preserve"> </w:t>
      </w:r>
      <w:r>
        <w:t>Urutan</w:t>
      </w:r>
      <w:r>
        <w:rPr>
          <w:spacing w:val="2"/>
        </w:rPr>
        <w:t xml:space="preserve"> </w:t>
      </w:r>
      <w:r>
        <w:t>visual</w:t>
      </w:r>
      <w:r>
        <w:rPr>
          <w:spacing w:val="3"/>
        </w:rPr>
        <w:t xml:space="preserve"> </w:t>
      </w:r>
      <w:r>
        <w:t>dan</w:t>
      </w:r>
      <w:r>
        <w:rPr>
          <w:spacing w:val="6"/>
        </w:rPr>
        <w:t xml:space="preserve"> </w:t>
      </w:r>
      <w:r>
        <w:t>urutan</w:t>
      </w:r>
      <w:r>
        <w:rPr>
          <w:spacing w:val="2"/>
        </w:rPr>
        <w:t xml:space="preserve"> </w:t>
      </w:r>
      <w:r>
        <w:t>temporal</w:t>
      </w:r>
      <w:r>
        <w:rPr>
          <w:spacing w:val="5"/>
        </w:rPr>
        <w:t xml:space="preserve"> </w:t>
      </w:r>
      <w:r>
        <w:t>digabungkan.</w:t>
      </w:r>
      <w:r>
        <w:rPr>
          <w:spacing w:val="3"/>
        </w:rPr>
        <w:t xml:space="preserve"> </w:t>
      </w:r>
      <w:r>
        <w:t>Manga</w:t>
      </w:r>
      <w:r>
        <w:rPr>
          <w:spacing w:val="4"/>
        </w:rPr>
        <w:t xml:space="preserve"> </w:t>
      </w:r>
      <w:r>
        <w:rPr>
          <w:i/>
        </w:rPr>
        <w:t>Kage</w:t>
      </w:r>
      <w:r>
        <w:rPr>
          <w:i/>
          <w:spacing w:val="1"/>
        </w:rPr>
        <w:t xml:space="preserve"> </w:t>
      </w:r>
      <w:r>
        <w:rPr>
          <w:i/>
        </w:rPr>
        <w:t>no</w:t>
      </w:r>
      <w:r>
        <w:rPr>
          <w:i/>
          <w:spacing w:val="3"/>
        </w:rPr>
        <w:t xml:space="preserve"> </w:t>
      </w:r>
      <w:r>
        <w:rPr>
          <w:i/>
        </w:rPr>
        <w:t>Jitsuryokusha</w:t>
      </w:r>
      <w:r>
        <w:rPr>
          <w:i/>
          <w:spacing w:val="2"/>
        </w:rPr>
        <w:t xml:space="preserve"> </w:t>
      </w:r>
      <w:r>
        <w:rPr>
          <w:i/>
        </w:rPr>
        <w:t>ni</w:t>
      </w:r>
    </w:p>
    <w:p w14:paraId="20467776">
      <w:pPr>
        <w:spacing w:after="0" w:line="480" w:lineRule="auto"/>
        <w:jc w:val="both"/>
        <w:sectPr>
          <w:headerReference r:id="rId91" w:type="default"/>
          <w:footerReference r:id="rId92" w:type="default"/>
          <w:pgSz w:w="11910" w:h="16840"/>
          <w:pgMar w:top="920" w:right="1360" w:bottom="280" w:left="1680" w:header="726" w:footer="0" w:gutter="0"/>
          <w:cols w:space="720" w:num="1"/>
        </w:sectPr>
      </w:pPr>
    </w:p>
    <w:p w14:paraId="454946FF">
      <w:pPr>
        <w:pStyle w:val="6"/>
        <w:rPr>
          <w:i/>
          <w:sz w:val="20"/>
        </w:rPr>
      </w:pPr>
    </w:p>
    <w:p w14:paraId="02FBC7A9">
      <w:pPr>
        <w:pStyle w:val="6"/>
        <w:rPr>
          <w:i/>
          <w:sz w:val="20"/>
        </w:rPr>
      </w:pPr>
    </w:p>
    <w:p w14:paraId="0882FC37">
      <w:pPr>
        <w:pStyle w:val="6"/>
        <w:rPr>
          <w:i/>
          <w:sz w:val="20"/>
        </w:rPr>
      </w:pPr>
    </w:p>
    <w:p w14:paraId="7397EB81">
      <w:pPr>
        <w:pStyle w:val="6"/>
        <w:rPr>
          <w:i/>
          <w:sz w:val="20"/>
        </w:rPr>
      </w:pPr>
    </w:p>
    <w:p w14:paraId="13E87FBF">
      <w:pPr>
        <w:pStyle w:val="6"/>
        <w:spacing w:before="6"/>
        <w:rPr>
          <w:i/>
          <w:sz w:val="29"/>
        </w:rPr>
      </w:pPr>
    </w:p>
    <w:p w14:paraId="4A1EC53C">
      <w:pPr>
        <w:pStyle w:val="6"/>
        <w:spacing w:before="90" w:line="480" w:lineRule="auto"/>
        <w:ind w:left="595" w:right="340"/>
        <w:jc w:val="both"/>
      </w:pPr>
      <w:r>
        <w:rPr>
          <w:i/>
        </w:rPr>
        <w:t xml:space="preserve">Naritakute </w:t>
      </w:r>
      <w:r>
        <w:t>adalah manga aksi meskipun terkadang ada scene</w:t>
      </w:r>
      <w:r>
        <w:rPr>
          <w:spacing w:val="60"/>
        </w:rPr>
        <w:t xml:space="preserve"> </w:t>
      </w:r>
      <w:r>
        <w:t>kehidupan sehari</w:t>
      </w:r>
      <w:r>
        <w:rPr>
          <w:spacing w:val="1"/>
        </w:rPr>
        <w:t xml:space="preserve"> </w:t>
      </w:r>
      <w:r>
        <w:t>hari</w:t>
      </w:r>
      <w:r>
        <w:rPr>
          <w:spacing w:val="1"/>
        </w:rPr>
        <w:t xml:space="preserve"> </w:t>
      </w:r>
      <w:r>
        <w:t>Cid,hal</w:t>
      </w:r>
      <w:r>
        <w:rPr>
          <w:spacing w:val="1"/>
        </w:rPr>
        <w:t xml:space="preserve"> </w:t>
      </w:r>
      <w:r>
        <w:t>itu lebih</w:t>
      </w:r>
      <w:r>
        <w:rPr>
          <w:spacing w:val="1"/>
        </w:rPr>
        <w:t xml:space="preserve"> </w:t>
      </w:r>
      <w:r>
        <w:t>merupakan</w:t>
      </w:r>
      <w:r>
        <w:rPr>
          <w:spacing w:val="1"/>
        </w:rPr>
        <w:t xml:space="preserve"> </w:t>
      </w:r>
      <w:r>
        <w:t>jeda</w:t>
      </w:r>
      <w:r>
        <w:rPr>
          <w:spacing w:val="1"/>
        </w:rPr>
        <w:t xml:space="preserve"> </w:t>
      </w:r>
      <w:r>
        <w:t>yang</w:t>
      </w:r>
      <w:r>
        <w:rPr>
          <w:spacing w:val="1"/>
        </w:rPr>
        <w:t xml:space="preserve"> </w:t>
      </w:r>
      <w:r>
        <w:t>diberikan</w:t>
      </w:r>
      <w:r>
        <w:rPr>
          <w:spacing w:val="1"/>
        </w:rPr>
        <w:t xml:space="preserve"> </w:t>
      </w:r>
      <w:r>
        <w:t>oleh</w:t>
      </w:r>
      <w:r>
        <w:rPr>
          <w:spacing w:val="1"/>
        </w:rPr>
        <w:t xml:space="preserve"> </w:t>
      </w:r>
      <w:r>
        <w:t>pengarang</w:t>
      </w:r>
      <w:r>
        <w:rPr>
          <w:spacing w:val="1"/>
        </w:rPr>
        <w:t xml:space="preserve"> </w:t>
      </w:r>
      <w:r>
        <w:t>kepada</w:t>
      </w:r>
      <w:r>
        <w:rPr>
          <w:spacing w:val="-57"/>
        </w:rPr>
        <w:t xml:space="preserve"> </w:t>
      </w:r>
      <w:r>
        <w:t>pembaca agar bisa memahami perkembangan alur dan memberikan tampilan baru</w:t>
      </w:r>
      <w:r>
        <w:rPr>
          <w:spacing w:val="1"/>
        </w:rPr>
        <w:t xml:space="preserve"> </w:t>
      </w:r>
      <w:r>
        <w:t>agar pembaca</w:t>
      </w:r>
      <w:r>
        <w:rPr>
          <w:spacing w:val="1"/>
        </w:rPr>
        <w:t xml:space="preserve"> </w:t>
      </w:r>
      <w:r>
        <w:t>tetap</w:t>
      </w:r>
      <w:r>
        <w:rPr>
          <w:spacing w:val="2"/>
        </w:rPr>
        <w:t xml:space="preserve"> </w:t>
      </w:r>
      <w:r>
        <w:t>tertarik membaca manga.</w:t>
      </w:r>
    </w:p>
    <w:p w14:paraId="19182F21">
      <w:pPr>
        <w:pStyle w:val="6"/>
        <w:rPr>
          <w:sz w:val="20"/>
        </w:rPr>
      </w:pPr>
    </w:p>
    <w:p w14:paraId="6D55B07B">
      <w:pPr>
        <w:pStyle w:val="6"/>
        <w:spacing w:before="11"/>
        <w:rPr>
          <w:sz w:val="14"/>
        </w:rPr>
      </w:pPr>
    </w:p>
    <w:tbl>
      <w:tblPr>
        <w:tblStyle w:val="5"/>
        <w:tblW w:w="0" w:type="auto"/>
        <w:tblInd w:w="3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75"/>
        <w:gridCol w:w="4074"/>
      </w:tblGrid>
      <w:tr w14:paraId="1EFFC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4" w:hRule="atLeast"/>
        </w:trPr>
        <w:tc>
          <w:tcPr>
            <w:tcW w:w="4075" w:type="dxa"/>
          </w:tcPr>
          <w:p w14:paraId="06E21AC2">
            <w:pPr>
              <w:pStyle w:val="16"/>
              <w:ind w:left="265"/>
              <w:rPr>
                <w:sz w:val="20"/>
              </w:rPr>
            </w:pPr>
            <w:r>
              <w:rPr>
                <w:sz w:val="20"/>
              </w:rPr>
              <w:drawing>
                <wp:inline distT="0" distB="0" distL="0" distR="0">
                  <wp:extent cx="2137410" cy="2919730"/>
                  <wp:effectExtent l="0" t="0" r="0" b="0"/>
                  <wp:docPr id="49" name="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25.jpeg"/>
                          <pic:cNvPicPr>
                            <a:picLocks noChangeAspect="1"/>
                          </pic:cNvPicPr>
                        </pic:nvPicPr>
                        <pic:blipFill>
                          <a:blip r:embed="rId172" cstate="print"/>
                          <a:stretch>
                            <a:fillRect/>
                          </a:stretch>
                        </pic:blipFill>
                        <pic:spPr>
                          <a:xfrm>
                            <a:off x="0" y="0"/>
                            <a:ext cx="2137880" cy="2919793"/>
                          </a:xfrm>
                          <a:prstGeom prst="rect">
                            <a:avLst/>
                          </a:prstGeom>
                        </pic:spPr>
                      </pic:pic>
                    </a:graphicData>
                  </a:graphic>
                </wp:inline>
              </w:drawing>
            </w:r>
          </w:p>
        </w:tc>
        <w:tc>
          <w:tcPr>
            <w:tcW w:w="4074" w:type="dxa"/>
          </w:tcPr>
          <w:p w14:paraId="04322B59">
            <w:pPr>
              <w:pStyle w:val="16"/>
              <w:ind w:left="408"/>
              <w:rPr>
                <w:sz w:val="20"/>
              </w:rPr>
            </w:pPr>
            <w:r>
              <w:rPr>
                <w:sz w:val="20"/>
              </w:rPr>
              <w:drawing>
                <wp:inline distT="0" distB="0" distL="0" distR="0">
                  <wp:extent cx="1997710" cy="2894330"/>
                  <wp:effectExtent l="0" t="0" r="0" b="0"/>
                  <wp:docPr id="51" name="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26.jpeg"/>
                          <pic:cNvPicPr>
                            <a:picLocks noChangeAspect="1"/>
                          </pic:cNvPicPr>
                        </pic:nvPicPr>
                        <pic:blipFill>
                          <a:blip r:embed="rId173" cstate="print"/>
                          <a:stretch>
                            <a:fillRect/>
                          </a:stretch>
                        </pic:blipFill>
                        <pic:spPr>
                          <a:xfrm>
                            <a:off x="0" y="0"/>
                            <a:ext cx="1997969" cy="2894838"/>
                          </a:xfrm>
                          <a:prstGeom prst="rect">
                            <a:avLst/>
                          </a:prstGeom>
                        </pic:spPr>
                      </pic:pic>
                    </a:graphicData>
                  </a:graphic>
                </wp:inline>
              </w:drawing>
            </w:r>
          </w:p>
        </w:tc>
      </w:tr>
      <w:tr w14:paraId="0D2AB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8" w:hRule="atLeast"/>
        </w:trPr>
        <w:tc>
          <w:tcPr>
            <w:tcW w:w="4075" w:type="dxa"/>
          </w:tcPr>
          <w:p w14:paraId="651F074B">
            <w:pPr>
              <w:pStyle w:val="16"/>
              <w:spacing w:line="251" w:lineRule="exact"/>
              <w:ind w:left="108"/>
              <w:rPr>
                <w:i/>
                <w:sz w:val="22"/>
              </w:rPr>
            </w:pPr>
            <w:bookmarkStart w:id="138" w:name="_bookmark73"/>
            <w:bookmarkEnd w:id="138"/>
            <w:r>
              <w:rPr>
                <w:sz w:val="22"/>
              </w:rPr>
              <w:t>Gambar</w:t>
            </w:r>
            <w:r>
              <w:rPr>
                <w:spacing w:val="32"/>
                <w:sz w:val="22"/>
              </w:rPr>
              <w:t xml:space="preserve"> </w:t>
            </w:r>
            <w:r>
              <w:rPr>
                <w:sz w:val="22"/>
              </w:rPr>
              <w:t>20.</w:t>
            </w:r>
            <w:r>
              <w:rPr>
                <w:spacing w:val="36"/>
                <w:sz w:val="22"/>
              </w:rPr>
              <w:t xml:space="preserve"> </w:t>
            </w:r>
            <w:r>
              <w:rPr>
                <w:sz w:val="22"/>
              </w:rPr>
              <w:t>Getta</w:t>
            </w:r>
            <w:r>
              <w:rPr>
                <w:spacing w:val="32"/>
                <w:sz w:val="22"/>
              </w:rPr>
              <w:t xml:space="preserve"> </w:t>
            </w:r>
            <w:r>
              <w:rPr>
                <w:sz w:val="22"/>
              </w:rPr>
              <w:t>tertawa</w:t>
            </w:r>
            <w:r>
              <w:rPr>
                <w:spacing w:val="34"/>
                <w:sz w:val="22"/>
              </w:rPr>
              <w:t xml:space="preserve"> </w:t>
            </w:r>
            <w:r>
              <w:rPr>
                <w:sz w:val="22"/>
              </w:rPr>
              <w:t xml:space="preserve">jahat  </w:t>
            </w:r>
            <w:r>
              <w:rPr>
                <w:spacing w:val="12"/>
                <w:sz w:val="22"/>
              </w:rPr>
              <w:t xml:space="preserve"> </w:t>
            </w:r>
            <w:r>
              <w:rPr>
                <w:i/>
                <w:sz w:val="22"/>
              </w:rPr>
              <w:t>Kage</w:t>
            </w:r>
            <w:r>
              <w:rPr>
                <w:i/>
                <w:spacing w:val="34"/>
                <w:sz w:val="22"/>
              </w:rPr>
              <w:t xml:space="preserve"> </w:t>
            </w:r>
            <w:r>
              <w:rPr>
                <w:i/>
                <w:sz w:val="22"/>
              </w:rPr>
              <w:t>no</w:t>
            </w:r>
          </w:p>
          <w:p w14:paraId="4C952AD8">
            <w:pPr>
              <w:pStyle w:val="16"/>
              <w:spacing w:before="6" w:line="500" w:lineRule="atLeast"/>
              <w:ind w:left="108"/>
              <w:rPr>
                <w:sz w:val="22"/>
              </w:rPr>
            </w:pPr>
            <w:r>
              <w:rPr>
                <w:i/>
                <w:sz w:val="22"/>
              </w:rPr>
              <w:t>Jitsuryokusha</w:t>
            </w:r>
            <w:r>
              <w:rPr>
                <w:i/>
                <w:spacing w:val="1"/>
                <w:sz w:val="22"/>
              </w:rPr>
              <w:t xml:space="preserve"> </w:t>
            </w:r>
            <w:r>
              <w:rPr>
                <w:i/>
                <w:sz w:val="22"/>
              </w:rPr>
              <w:t>ni</w:t>
            </w:r>
            <w:r>
              <w:rPr>
                <w:i/>
                <w:spacing w:val="1"/>
                <w:sz w:val="22"/>
              </w:rPr>
              <w:t xml:space="preserve"> </w:t>
            </w:r>
            <w:r>
              <w:rPr>
                <w:i/>
                <w:sz w:val="22"/>
              </w:rPr>
              <w:t>Naritakute</w:t>
            </w:r>
            <w:r>
              <w:rPr>
                <w:i/>
                <w:spacing w:val="1"/>
                <w:sz w:val="22"/>
              </w:rPr>
              <w:t xml:space="preserve"> </w:t>
            </w:r>
            <w:r>
              <w:rPr>
                <w:sz w:val="22"/>
              </w:rPr>
              <w:t>Chapter</w:t>
            </w:r>
            <w:r>
              <w:rPr>
                <w:spacing w:val="1"/>
                <w:sz w:val="22"/>
              </w:rPr>
              <w:t xml:space="preserve"> </w:t>
            </w:r>
            <w:r>
              <w:rPr>
                <w:sz w:val="22"/>
              </w:rPr>
              <w:t>36</w:t>
            </w:r>
            <w:r>
              <w:rPr>
                <w:spacing w:val="-52"/>
                <w:sz w:val="22"/>
              </w:rPr>
              <w:t xml:space="preserve"> </w:t>
            </w:r>
            <w:r>
              <w:rPr>
                <w:sz w:val="22"/>
              </w:rPr>
              <w:t>halaman</w:t>
            </w:r>
            <w:r>
              <w:rPr>
                <w:spacing w:val="-1"/>
                <w:sz w:val="22"/>
              </w:rPr>
              <w:t xml:space="preserve"> </w:t>
            </w:r>
            <w:r>
              <w:rPr>
                <w:sz w:val="22"/>
              </w:rPr>
              <w:t>3</w:t>
            </w:r>
          </w:p>
        </w:tc>
        <w:tc>
          <w:tcPr>
            <w:tcW w:w="4074" w:type="dxa"/>
          </w:tcPr>
          <w:p w14:paraId="1EF84650">
            <w:pPr>
              <w:pStyle w:val="16"/>
              <w:spacing w:line="251" w:lineRule="exact"/>
              <w:ind w:left="108"/>
              <w:rPr>
                <w:i/>
                <w:sz w:val="22"/>
              </w:rPr>
            </w:pPr>
            <w:bookmarkStart w:id="139" w:name="_bookmark74"/>
            <w:bookmarkEnd w:id="139"/>
            <w:r>
              <w:rPr>
                <w:sz w:val="22"/>
              </w:rPr>
              <w:t>Gambar</w:t>
            </w:r>
            <w:r>
              <w:rPr>
                <w:spacing w:val="-2"/>
                <w:sz w:val="22"/>
              </w:rPr>
              <w:t xml:space="preserve"> </w:t>
            </w:r>
            <w:r>
              <w:rPr>
                <w:sz w:val="22"/>
              </w:rPr>
              <w:t>21.</w:t>
            </w:r>
            <w:r>
              <w:rPr>
                <w:spacing w:val="-3"/>
                <w:sz w:val="22"/>
              </w:rPr>
              <w:t xml:space="preserve"> </w:t>
            </w:r>
            <w:r>
              <w:rPr>
                <w:sz w:val="22"/>
              </w:rPr>
              <w:t>Cid</w:t>
            </w:r>
            <w:r>
              <w:rPr>
                <w:spacing w:val="-3"/>
                <w:sz w:val="22"/>
              </w:rPr>
              <w:t xml:space="preserve"> </w:t>
            </w:r>
            <w:r>
              <w:rPr>
                <w:sz w:val="22"/>
              </w:rPr>
              <w:t>Merenung</w:t>
            </w:r>
            <w:r>
              <w:rPr>
                <w:spacing w:val="-6"/>
                <w:sz w:val="22"/>
              </w:rPr>
              <w:t xml:space="preserve"> </w:t>
            </w:r>
            <w:r>
              <w:rPr>
                <w:i/>
                <w:sz w:val="22"/>
              </w:rPr>
              <w:t>Kage</w:t>
            </w:r>
            <w:r>
              <w:rPr>
                <w:i/>
                <w:spacing w:val="-4"/>
                <w:sz w:val="22"/>
              </w:rPr>
              <w:t xml:space="preserve"> </w:t>
            </w:r>
            <w:r>
              <w:rPr>
                <w:i/>
                <w:sz w:val="22"/>
              </w:rPr>
              <w:t>no</w:t>
            </w:r>
          </w:p>
          <w:p w14:paraId="70ED068A">
            <w:pPr>
              <w:pStyle w:val="16"/>
              <w:spacing w:before="6" w:line="500" w:lineRule="atLeast"/>
              <w:ind w:left="108" w:right="465"/>
              <w:rPr>
                <w:sz w:val="22"/>
              </w:rPr>
            </w:pPr>
            <w:r>
              <w:rPr>
                <w:i/>
                <w:sz w:val="22"/>
              </w:rPr>
              <w:t xml:space="preserve">Jitsuryokusha ni Naritakute </w:t>
            </w:r>
            <w:r>
              <w:rPr>
                <w:sz w:val="22"/>
              </w:rPr>
              <w:t>Chapter 36</w:t>
            </w:r>
            <w:r>
              <w:rPr>
                <w:spacing w:val="-53"/>
                <w:sz w:val="22"/>
              </w:rPr>
              <w:t xml:space="preserve"> </w:t>
            </w:r>
            <w:r>
              <w:rPr>
                <w:sz w:val="22"/>
              </w:rPr>
              <w:t>halaman</w:t>
            </w:r>
            <w:r>
              <w:rPr>
                <w:spacing w:val="-1"/>
                <w:sz w:val="22"/>
              </w:rPr>
              <w:t xml:space="preserve"> </w:t>
            </w:r>
            <w:r>
              <w:rPr>
                <w:sz w:val="22"/>
              </w:rPr>
              <w:t>4</w:t>
            </w:r>
          </w:p>
        </w:tc>
      </w:tr>
    </w:tbl>
    <w:p w14:paraId="53FC7615">
      <w:pPr>
        <w:pStyle w:val="6"/>
        <w:rPr>
          <w:sz w:val="26"/>
        </w:rPr>
      </w:pPr>
    </w:p>
    <w:p w14:paraId="3A4031F1">
      <w:pPr>
        <w:pStyle w:val="6"/>
        <w:spacing w:before="11"/>
        <w:rPr>
          <w:sz w:val="21"/>
        </w:rPr>
      </w:pPr>
    </w:p>
    <w:p w14:paraId="47E252C3">
      <w:pPr>
        <w:pStyle w:val="6"/>
        <w:spacing w:line="480" w:lineRule="auto"/>
        <w:ind w:left="595" w:right="339"/>
        <w:jc w:val="both"/>
      </w:pPr>
      <w:r>
        <w:t>Gambar</w:t>
      </w:r>
      <w:r>
        <w:rPr>
          <w:spacing w:val="1"/>
        </w:rPr>
        <w:t xml:space="preserve"> </w:t>
      </w:r>
      <w:r>
        <w:t>20</w:t>
      </w:r>
      <w:r>
        <w:rPr>
          <w:spacing w:val="1"/>
        </w:rPr>
        <w:t xml:space="preserve"> </w:t>
      </w:r>
      <w:r>
        <w:t>adalah</w:t>
      </w:r>
      <w:r>
        <w:rPr>
          <w:spacing w:val="1"/>
        </w:rPr>
        <w:t xml:space="preserve"> </w:t>
      </w:r>
      <w:r>
        <w:t>beberapa</w:t>
      </w:r>
      <w:r>
        <w:rPr>
          <w:spacing w:val="1"/>
        </w:rPr>
        <w:t xml:space="preserve"> </w:t>
      </w:r>
      <w:r>
        <w:t>contoh</w:t>
      </w:r>
      <w:r>
        <w:rPr>
          <w:spacing w:val="1"/>
        </w:rPr>
        <w:t xml:space="preserve"> </w:t>
      </w:r>
      <w:r>
        <w:t>penerapan</w:t>
      </w:r>
      <w:r>
        <w:rPr>
          <w:spacing w:val="1"/>
        </w:rPr>
        <w:t xml:space="preserve"> </w:t>
      </w:r>
      <w:r>
        <w:t>tempo</w:t>
      </w:r>
      <w:r>
        <w:rPr>
          <w:spacing w:val="1"/>
        </w:rPr>
        <w:t xml:space="preserve"> </w:t>
      </w:r>
      <w:r>
        <w:t>dalam</w:t>
      </w:r>
      <w:r>
        <w:rPr>
          <w:spacing w:val="1"/>
        </w:rPr>
        <w:t xml:space="preserve"> </w:t>
      </w:r>
      <w:r>
        <w:rPr>
          <w:i/>
        </w:rPr>
        <w:t>manga</w:t>
      </w:r>
      <w:r>
        <w:rPr>
          <w:i/>
          <w:spacing w:val="1"/>
        </w:rPr>
        <w:t xml:space="preserve"> </w:t>
      </w:r>
      <w:r>
        <w:rPr>
          <w:i/>
        </w:rPr>
        <w:t>kage</w:t>
      </w:r>
      <w:r>
        <w:rPr>
          <w:i/>
          <w:spacing w:val="1"/>
        </w:rPr>
        <w:t xml:space="preserve"> </w:t>
      </w:r>
      <w:r>
        <w:rPr>
          <w:i/>
        </w:rPr>
        <w:t>no</w:t>
      </w:r>
      <w:r>
        <w:rPr>
          <w:i/>
          <w:spacing w:val="-57"/>
        </w:rPr>
        <w:t xml:space="preserve"> </w:t>
      </w:r>
      <w:r>
        <w:rPr>
          <w:i/>
        </w:rPr>
        <w:t>jitsuryokusha</w:t>
      </w:r>
      <w:r>
        <w:t xml:space="preserve">.Hal ini dibuktikan dengan </w:t>
      </w:r>
      <w:r>
        <w:rPr>
          <w:i/>
        </w:rPr>
        <w:t xml:space="preserve">scene </w:t>
      </w:r>
      <w:r>
        <w:t>dimana penjahat yang ada di panel</w:t>
      </w:r>
      <w:r>
        <w:rPr>
          <w:spacing w:val="1"/>
        </w:rPr>
        <w:t xml:space="preserve"> </w:t>
      </w:r>
      <w:r>
        <w:t>sebelah kiri itu adalah alur cerita yang fokus pada action karena tidak adanya latar</w:t>
      </w:r>
      <w:r>
        <w:rPr>
          <w:spacing w:val="-57"/>
        </w:rPr>
        <w:t xml:space="preserve"> </w:t>
      </w:r>
      <w:r>
        <w:t>belakang tempat dan waktu,serta lebih fokus pada pergerakan karakter penjahat</w:t>
      </w:r>
      <w:r>
        <w:rPr>
          <w:spacing w:val="1"/>
        </w:rPr>
        <w:t xml:space="preserve"> </w:t>
      </w:r>
      <w:r>
        <w:t>gettan</w:t>
      </w:r>
      <w:r>
        <w:rPr>
          <w:spacing w:val="-1"/>
        </w:rPr>
        <w:t xml:space="preserve"> </w:t>
      </w:r>
      <w:r>
        <w:t>yang</w:t>
      </w:r>
      <w:r>
        <w:rPr>
          <w:spacing w:val="-1"/>
        </w:rPr>
        <w:t xml:space="preserve"> </w:t>
      </w:r>
      <w:r>
        <w:t>memiliki</w:t>
      </w:r>
      <w:r>
        <w:rPr>
          <w:spacing w:val="-2"/>
        </w:rPr>
        <w:t xml:space="preserve"> </w:t>
      </w:r>
      <w:r>
        <w:t>ambisi</w:t>
      </w:r>
      <w:r>
        <w:rPr>
          <w:spacing w:val="-1"/>
        </w:rPr>
        <w:t xml:space="preserve"> </w:t>
      </w:r>
      <w:r>
        <w:t>ingin</w:t>
      </w:r>
      <w:r>
        <w:rPr>
          <w:spacing w:val="1"/>
        </w:rPr>
        <w:t xml:space="preserve"> </w:t>
      </w:r>
      <w:r>
        <w:t>memiliki semua</w:t>
      </w:r>
      <w:r>
        <w:rPr>
          <w:spacing w:val="-2"/>
        </w:rPr>
        <w:t xml:space="preserve"> </w:t>
      </w:r>
      <w:r>
        <w:t>harta Mitsugoshi.</w:t>
      </w:r>
    </w:p>
    <w:p w14:paraId="26662B23">
      <w:pPr>
        <w:spacing w:after="0" w:line="480" w:lineRule="auto"/>
        <w:jc w:val="both"/>
        <w:sectPr>
          <w:headerReference r:id="rId93" w:type="default"/>
          <w:footerReference r:id="rId94" w:type="default"/>
          <w:pgSz w:w="11910" w:h="16840"/>
          <w:pgMar w:top="920" w:right="1360" w:bottom="280" w:left="1680" w:header="726" w:footer="0" w:gutter="0"/>
          <w:cols w:space="720" w:num="1"/>
        </w:sectPr>
      </w:pPr>
    </w:p>
    <w:p w14:paraId="308CB5EC">
      <w:pPr>
        <w:pStyle w:val="6"/>
        <w:rPr>
          <w:sz w:val="20"/>
        </w:rPr>
      </w:pPr>
    </w:p>
    <w:p w14:paraId="5FDEDEC4">
      <w:pPr>
        <w:pStyle w:val="6"/>
        <w:rPr>
          <w:sz w:val="20"/>
        </w:rPr>
      </w:pPr>
    </w:p>
    <w:p w14:paraId="0F2BFF55">
      <w:pPr>
        <w:pStyle w:val="6"/>
        <w:rPr>
          <w:sz w:val="20"/>
        </w:rPr>
      </w:pPr>
    </w:p>
    <w:p w14:paraId="347E4099">
      <w:pPr>
        <w:pStyle w:val="6"/>
        <w:rPr>
          <w:sz w:val="20"/>
        </w:rPr>
      </w:pPr>
    </w:p>
    <w:p w14:paraId="285A4745">
      <w:pPr>
        <w:pStyle w:val="6"/>
        <w:spacing w:before="6"/>
        <w:rPr>
          <w:sz w:val="29"/>
        </w:rPr>
      </w:pPr>
    </w:p>
    <w:p w14:paraId="7F958E9F">
      <w:pPr>
        <w:pStyle w:val="6"/>
        <w:spacing w:before="90" w:line="480" w:lineRule="auto"/>
        <w:ind w:left="595" w:right="340"/>
        <w:jc w:val="both"/>
        <w:rPr>
          <w:i/>
        </w:rPr>
      </w:pPr>
      <w:r>
        <w:t>Gambar 20 di sebelah kanan adalah gambaran kehidupan sehari hari Cid dengan</w:t>
      </w:r>
      <w:r>
        <w:rPr>
          <w:spacing w:val="1"/>
        </w:rPr>
        <w:t xml:space="preserve"> </w:t>
      </w:r>
      <w:r>
        <w:t>teman-temannya.Arc</w:t>
      </w:r>
      <w:r>
        <w:rPr>
          <w:spacing w:val="1"/>
        </w:rPr>
        <w:t xml:space="preserve"> </w:t>
      </w:r>
      <w:r>
        <w:rPr>
          <w:i/>
        </w:rPr>
        <w:t>Slice</w:t>
      </w:r>
      <w:r>
        <w:rPr>
          <w:i/>
          <w:spacing w:val="1"/>
        </w:rPr>
        <w:t xml:space="preserve"> </w:t>
      </w:r>
      <w:r>
        <w:rPr>
          <w:i/>
        </w:rPr>
        <w:t>of</w:t>
      </w:r>
      <w:r>
        <w:rPr>
          <w:i/>
          <w:spacing w:val="1"/>
        </w:rPr>
        <w:t xml:space="preserve"> </w:t>
      </w:r>
      <w:r>
        <w:rPr>
          <w:i/>
        </w:rPr>
        <w:t>Life</w:t>
      </w:r>
      <w:r>
        <w:rPr>
          <w:i/>
          <w:spacing w:val="1"/>
        </w:rPr>
        <w:t xml:space="preserve"> </w:t>
      </w:r>
      <w:r>
        <w:t>dalam</w:t>
      </w:r>
      <w:r>
        <w:rPr>
          <w:spacing w:val="1"/>
        </w:rPr>
        <w:t xml:space="preserve"> </w:t>
      </w:r>
      <w:r>
        <w:t>manga</w:t>
      </w:r>
      <w:r>
        <w:rPr>
          <w:spacing w:val="1"/>
        </w:rPr>
        <w:t xml:space="preserve"> </w:t>
      </w:r>
      <w:r>
        <w:rPr>
          <w:i/>
        </w:rPr>
        <w:t>Kage</w:t>
      </w:r>
      <w:r>
        <w:rPr>
          <w:i/>
          <w:spacing w:val="1"/>
        </w:rPr>
        <w:t xml:space="preserve"> </w:t>
      </w:r>
      <w:r>
        <w:rPr>
          <w:i/>
        </w:rPr>
        <w:t>no</w:t>
      </w:r>
      <w:r>
        <w:rPr>
          <w:i/>
          <w:spacing w:val="1"/>
        </w:rPr>
        <w:t xml:space="preserve"> </w:t>
      </w:r>
      <w:r>
        <w:rPr>
          <w:i/>
        </w:rPr>
        <w:t>Jitsuryokusha</w:t>
      </w:r>
      <w:r>
        <w:rPr>
          <w:i/>
          <w:spacing w:val="1"/>
        </w:rPr>
        <w:t xml:space="preserve"> </w:t>
      </w:r>
      <w:r>
        <w:rPr>
          <w:i/>
        </w:rPr>
        <w:t>ni</w:t>
      </w:r>
      <w:r>
        <w:rPr>
          <w:i/>
          <w:spacing w:val="1"/>
        </w:rPr>
        <w:t xml:space="preserve"> </w:t>
      </w:r>
      <w:r>
        <w:rPr>
          <w:i/>
        </w:rPr>
        <w:t xml:space="preserve">Naritakute </w:t>
      </w:r>
      <w:r>
        <w:t>menampilkan kehidupan Cid sebagai siswa sekolah menengah atas</w:t>
      </w:r>
      <w:r>
        <w:rPr>
          <w:spacing w:val="1"/>
        </w:rPr>
        <w:t xml:space="preserve"> </w:t>
      </w:r>
      <w:r>
        <w:t>bangsawan yang biasa saja.Cid menggunakan cara ini agar semua orang tidak</w:t>
      </w:r>
      <w:r>
        <w:rPr>
          <w:spacing w:val="1"/>
        </w:rPr>
        <w:t xml:space="preserve"> </w:t>
      </w:r>
      <w:r>
        <w:t>mungkin</w:t>
      </w:r>
      <w:r>
        <w:rPr>
          <w:spacing w:val="-1"/>
        </w:rPr>
        <w:t xml:space="preserve"> </w:t>
      </w:r>
      <w:r>
        <w:t>mengira</w:t>
      </w:r>
      <w:r>
        <w:rPr>
          <w:spacing w:val="1"/>
        </w:rPr>
        <w:t xml:space="preserve"> </w:t>
      </w:r>
      <w:r>
        <w:t>dia</w:t>
      </w:r>
      <w:r>
        <w:rPr>
          <w:spacing w:val="-1"/>
        </w:rPr>
        <w:t xml:space="preserve"> </w:t>
      </w:r>
      <w:r>
        <w:t>adalah</w:t>
      </w:r>
      <w:r>
        <w:rPr>
          <w:spacing w:val="1"/>
        </w:rPr>
        <w:t xml:space="preserve"> </w:t>
      </w:r>
      <w:r>
        <w:rPr>
          <w:i/>
        </w:rPr>
        <w:t>shadow.</w:t>
      </w:r>
    </w:p>
    <w:tbl>
      <w:tblPr>
        <w:tblStyle w:val="5"/>
        <w:tblW w:w="0" w:type="auto"/>
        <w:tblInd w:w="4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01"/>
        <w:gridCol w:w="4248"/>
      </w:tblGrid>
      <w:tr w14:paraId="2321B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6" w:hRule="atLeast"/>
        </w:trPr>
        <w:tc>
          <w:tcPr>
            <w:tcW w:w="3901" w:type="dxa"/>
          </w:tcPr>
          <w:p w14:paraId="250632B3">
            <w:pPr>
              <w:pStyle w:val="16"/>
              <w:ind w:left="108"/>
              <w:rPr>
                <w:sz w:val="20"/>
              </w:rPr>
            </w:pPr>
            <w:r>
              <w:rPr>
                <w:sz w:val="20"/>
              </w:rPr>
              <w:drawing>
                <wp:inline distT="0" distB="0" distL="0" distR="0">
                  <wp:extent cx="2316480" cy="3094355"/>
                  <wp:effectExtent l="0" t="0" r="0" b="0"/>
                  <wp:docPr id="53" name="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27.jpeg"/>
                          <pic:cNvPicPr>
                            <a:picLocks noChangeAspect="1"/>
                          </pic:cNvPicPr>
                        </pic:nvPicPr>
                        <pic:blipFill>
                          <a:blip r:embed="rId174" cstate="print"/>
                          <a:stretch>
                            <a:fillRect/>
                          </a:stretch>
                        </pic:blipFill>
                        <pic:spPr>
                          <a:xfrm>
                            <a:off x="0" y="0"/>
                            <a:ext cx="2317058" cy="3094481"/>
                          </a:xfrm>
                          <a:prstGeom prst="rect">
                            <a:avLst/>
                          </a:prstGeom>
                        </pic:spPr>
                      </pic:pic>
                    </a:graphicData>
                  </a:graphic>
                </wp:inline>
              </w:drawing>
            </w:r>
          </w:p>
        </w:tc>
        <w:tc>
          <w:tcPr>
            <w:tcW w:w="4248" w:type="dxa"/>
          </w:tcPr>
          <w:p w14:paraId="42750B26">
            <w:pPr>
              <w:pStyle w:val="16"/>
              <w:ind w:left="264"/>
              <w:rPr>
                <w:sz w:val="20"/>
              </w:rPr>
            </w:pPr>
            <w:r>
              <w:rPr>
                <w:sz w:val="20"/>
              </w:rPr>
              <w:drawing>
                <wp:inline distT="0" distB="0" distL="0" distR="0">
                  <wp:extent cx="2453005" cy="3119120"/>
                  <wp:effectExtent l="0" t="0" r="0" b="0"/>
                  <wp:docPr id="55" name="image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28.jpeg"/>
                          <pic:cNvPicPr>
                            <a:picLocks noChangeAspect="1"/>
                          </pic:cNvPicPr>
                        </pic:nvPicPr>
                        <pic:blipFill>
                          <a:blip r:embed="rId175" cstate="print"/>
                          <a:stretch>
                            <a:fillRect/>
                          </a:stretch>
                        </pic:blipFill>
                        <pic:spPr>
                          <a:xfrm>
                            <a:off x="0" y="0"/>
                            <a:ext cx="2453111" cy="3119437"/>
                          </a:xfrm>
                          <a:prstGeom prst="rect">
                            <a:avLst/>
                          </a:prstGeom>
                        </pic:spPr>
                      </pic:pic>
                    </a:graphicData>
                  </a:graphic>
                </wp:inline>
              </w:drawing>
            </w:r>
          </w:p>
        </w:tc>
      </w:tr>
      <w:tr w14:paraId="14257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4" w:hRule="atLeast"/>
        </w:trPr>
        <w:tc>
          <w:tcPr>
            <w:tcW w:w="3901" w:type="dxa"/>
          </w:tcPr>
          <w:p w14:paraId="39DD8124">
            <w:pPr>
              <w:pStyle w:val="16"/>
              <w:spacing w:line="276" w:lineRule="exact"/>
              <w:rPr>
                <w:sz w:val="24"/>
              </w:rPr>
            </w:pPr>
            <w:bookmarkStart w:id="140" w:name="_bookmark75"/>
            <w:bookmarkEnd w:id="140"/>
            <w:r>
              <w:rPr>
                <w:sz w:val="24"/>
              </w:rPr>
              <w:t>Gambar</w:t>
            </w:r>
            <w:r>
              <w:rPr>
                <w:spacing w:val="23"/>
                <w:sz w:val="24"/>
              </w:rPr>
              <w:t xml:space="preserve"> </w:t>
            </w:r>
            <w:r>
              <w:rPr>
                <w:sz w:val="24"/>
              </w:rPr>
              <w:t>22.</w:t>
            </w:r>
            <w:r>
              <w:rPr>
                <w:spacing w:val="11"/>
                <w:sz w:val="24"/>
              </w:rPr>
              <w:t xml:space="preserve"> </w:t>
            </w:r>
            <w:r>
              <w:rPr>
                <w:sz w:val="24"/>
              </w:rPr>
              <w:t>Alpha</w:t>
            </w:r>
            <w:r>
              <w:rPr>
                <w:spacing w:val="23"/>
                <w:sz w:val="24"/>
              </w:rPr>
              <w:t xml:space="preserve"> </w:t>
            </w:r>
            <w:r>
              <w:rPr>
                <w:sz w:val="24"/>
              </w:rPr>
              <w:t>dan</w:t>
            </w:r>
            <w:r>
              <w:rPr>
                <w:spacing w:val="25"/>
                <w:sz w:val="24"/>
              </w:rPr>
              <w:t xml:space="preserve"> </w:t>
            </w:r>
            <w:r>
              <w:rPr>
                <w:sz w:val="24"/>
              </w:rPr>
              <w:t>Cid</w:t>
            </w:r>
            <w:r>
              <w:rPr>
                <w:spacing w:val="23"/>
                <w:sz w:val="24"/>
              </w:rPr>
              <w:t xml:space="preserve"> </w:t>
            </w:r>
            <w:r>
              <w:rPr>
                <w:sz w:val="24"/>
              </w:rPr>
              <w:t>bertarung</w:t>
            </w:r>
          </w:p>
          <w:p w14:paraId="1570B2F4">
            <w:pPr>
              <w:pStyle w:val="16"/>
              <w:spacing w:before="10"/>
              <w:ind w:left="0"/>
              <w:rPr>
                <w:i/>
                <w:sz w:val="23"/>
              </w:rPr>
            </w:pPr>
          </w:p>
          <w:p w14:paraId="7A445E58">
            <w:pPr>
              <w:pStyle w:val="16"/>
              <w:rPr>
                <w:rFonts w:ascii="Arial"/>
                <w:i/>
                <w:sz w:val="22"/>
              </w:rPr>
            </w:pPr>
            <w:r>
              <w:rPr>
                <w:rFonts w:ascii="Arial"/>
                <w:i/>
                <w:sz w:val="22"/>
              </w:rPr>
              <w:t>Kage</w:t>
            </w:r>
            <w:r>
              <w:rPr>
                <w:rFonts w:ascii="Arial"/>
                <w:i/>
                <w:spacing w:val="35"/>
                <w:sz w:val="22"/>
              </w:rPr>
              <w:t xml:space="preserve"> </w:t>
            </w:r>
            <w:r>
              <w:rPr>
                <w:rFonts w:ascii="Arial"/>
                <w:i/>
                <w:sz w:val="22"/>
              </w:rPr>
              <w:t>no</w:t>
            </w:r>
            <w:r>
              <w:rPr>
                <w:rFonts w:ascii="Arial"/>
                <w:i/>
                <w:spacing w:val="38"/>
                <w:sz w:val="22"/>
              </w:rPr>
              <w:t xml:space="preserve"> </w:t>
            </w:r>
            <w:r>
              <w:rPr>
                <w:rFonts w:ascii="Arial"/>
                <w:i/>
                <w:sz w:val="22"/>
              </w:rPr>
              <w:t>Jitsuryokusha</w:t>
            </w:r>
            <w:r>
              <w:rPr>
                <w:rFonts w:ascii="Arial"/>
                <w:i/>
                <w:spacing w:val="35"/>
                <w:sz w:val="22"/>
              </w:rPr>
              <w:t xml:space="preserve"> </w:t>
            </w:r>
            <w:r>
              <w:rPr>
                <w:rFonts w:ascii="Arial"/>
                <w:i/>
                <w:sz w:val="22"/>
              </w:rPr>
              <w:t>ni</w:t>
            </w:r>
            <w:r>
              <w:rPr>
                <w:rFonts w:ascii="Arial"/>
                <w:i/>
                <w:spacing w:val="35"/>
                <w:sz w:val="22"/>
              </w:rPr>
              <w:t xml:space="preserve"> </w:t>
            </w:r>
            <w:r>
              <w:rPr>
                <w:rFonts w:ascii="Arial"/>
                <w:i/>
                <w:sz w:val="22"/>
              </w:rPr>
              <w:t>Naritakute</w:t>
            </w:r>
          </w:p>
          <w:p w14:paraId="75EB7C46">
            <w:pPr>
              <w:pStyle w:val="16"/>
              <w:ind w:left="0"/>
              <w:rPr>
                <w:i/>
                <w:sz w:val="22"/>
              </w:rPr>
            </w:pPr>
          </w:p>
          <w:p w14:paraId="0FC9CB28">
            <w:pPr>
              <w:pStyle w:val="16"/>
              <w:rPr>
                <w:rFonts w:ascii="Arial MT"/>
                <w:sz w:val="22"/>
              </w:rPr>
            </w:pPr>
            <w:r>
              <w:rPr>
                <w:rFonts w:ascii="Arial MT"/>
                <w:sz w:val="22"/>
              </w:rPr>
              <w:t>Chapter</w:t>
            </w:r>
            <w:r>
              <w:rPr>
                <w:rFonts w:ascii="Arial MT"/>
                <w:spacing w:val="-4"/>
                <w:sz w:val="22"/>
              </w:rPr>
              <w:t xml:space="preserve"> </w:t>
            </w:r>
            <w:r>
              <w:rPr>
                <w:rFonts w:ascii="Arial MT"/>
                <w:sz w:val="22"/>
              </w:rPr>
              <w:t>38</w:t>
            </w:r>
            <w:r>
              <w:rPr>
                <w:rFonts w:ascii="Arial MT"/>
                <w:spacing w:val="-1"/>
                <w:sz w:val="22"/>
              </w:rPr>
              <w:t xml:space="preserve"> </w:t>
            </w:r>
            <w:r>
              <w:rPr>
                <w:rFonts w:ascii="Arial MT"/>
                <w:sz w:val="22"/>
              </w:rPr>
              <w:t>halaman</w:t>
            </w:r>
            <w:r>
              <w:rPr>
                <w:rFonts w:ascii="Arial MT"/>
                <w:spacing w:val="-3"/>
                <w:sz w:val="22"/>
              </w:rPr>
              <w:t xml:space="preserve"> </w:t>
            </w:r>
            <w:r>
              <w:rPr>
                <w:rFonts w:ascii="Arial MT"/>
                <w:sz w:val="22"/>
              </w:rPr>
              <w:t>6</w:t>
            </w:r>
          </w:p>
        </w:tc>
        <w:tc>
          <w:tcPr>
            <w:tcW w:w="4248" w:type="dxa"/>
          </w:tcPr>
          <w:p w14:paraId="6D41B37F">
            <w:pPr>
              <w:pStyle w:val="16"/>
              <w:spacing w:line="276" w:lineRule="exact"/>
              <w:ind w:left="106"/>
              <w:rPr>
                <w:sz w:val="24"/>
              </w:rPr>
            </w:pPr>
            <w:bookmarkStart w:id="141" w:name="_bookmark76"/>
            <w:bookmarkEnd w:id="141"/>
            <w:r>
              <w:rPr>
                <w:sz w:val="24"/>
              </w:rPr>
              <w:t>Gambar</w:t>
            </w:r>
            <w:r>
              <w:rPr>
                <w:spacing w:val="95"/>
                <w:sz w:val="24"/>
              </w:rPr>
              <w:t xml:space="preserve"> </w:t>
            </w:r>
            <w:r>
              <w:rPr>
                <w:sz w:val="24"/>
              </w:rPr>
              <w:t>23.</w:t>
            </w:r>
            <w:r>
              <w:rPr>
                <w:spacing w:val="78"/>
                <w:sz w:val="24"/>
              </w:rPr>
              <w:t xml:space="preserve"> </w:t>
            </w:r>
            <w:r>
              <w:rPr>
                <w:sz w:val="24"/>
              </w:rPr>
              <w:t>Alpha</w:t>
            </w:r>
            <w:r>
              <w:rPr>
                <w:spacing w:val="93"/>
                <w:sz w:val="24"/>
              </w:rPr>
              <w:t xml:space="preserve"> </w:t>
            </w:r>
            <w:r>
              <w:rPr>
                <w:sz w:val="24"/>
              </w:rPr>
              <w:t>dan</w:t>
            </w:r>
            <w:r>
              <w:rPr>
                <w:spacing w:val="95"/>
                <w:sz w:val="24"/>
              </w:rPr>
              <w:t xml:space="preserve"> </w:t>
            </w:r>
            <w:r>
              <w:rPr>
                <w:sz w:val="24"/>
              </w:rPr>
              <w:t>Cid</w:t>
            </w:r>
            <w:r>
              <w:rPr>
                <w:spacing w:val="92"/>
                <w:sz w:val="24"/>
              </w:rPr>
              <w:t xml:space="preserve"> </w:t>
            </w:r>
            <w:r>
              <w:rPr>
                <w:sz w:val="24"/>
              </w:rPr>
              <w:t>bertarung</w:t>
            </w:r>
          </w:p>
          <w:p w14:paraId="06407BAA">
            <w:pPr>
              <w:pStyle w:val="16"/>
              <w:spacing w:before="10"/>
              <w:ind w:left="0"/>
              <w:rPr>
                <w:i/>
                <w:sz w:val="23"/>
              </w:rPr>
            </w:pPr>
          </w:p>
          <w:p w14:paraId="1D19E97F">
            <w:pPr>
              <w:pStyle w:val="16"/>
              <w:ind w:left="106"/>
              <w:rPr>
                <w:rFonts w:ascii="Arial"/>
                <w:i/>
                <w:sz w:val="22"/>
              </w:rPr>
            </w:pPr>
            <w:r>
              <w:rPr>
                <w:rFonts w:ascii="Arial"/>
                <w:i/>
                <w:sz w:val="22"/>
              </w:rPr>
              <w:t xml:space="preserve">Kage  </w:t>
            </w:r>
            <w:r>
              <w:rPr>
                <w:rFonts w:ascii="Arial"/>
                <w:i/>
                <w:spacing w:val="1"/>
                <w:sz w:val="22"/>
              </w:rPr>
              <w:t xml:space="preserve"> </w:t>
            </w:r>
            <w:r>
              <w:rPr>
                <w:rFonts w:ascii="Arial"/>
                <w:i/>
                <w:sz w:val="22"/>
              </w:rPr>
              <w:t>no</w:t>
            </w:r>
            <w:r>
              <w:rPr>
                <w:rFonts w:ascii="Arial"/>
                <w:i/>
                <w:spacing w:val="122"/>
                <w:sz w:val="22"/>
              </w:rPr>
              <w:t xml:space="preserve"> </w:t>
            </w:r>
            <w:r>
              <w:rPr>
                <w:rFonts w:ascii="Arial"/>
                <w:i/>
                <w:sz w:val="22"/>
              </w:rPr>
              <w:t>Jitsuryokusha</w:t>
            </w:r>
            <w:r>
              <w:rPr>
                <w:rFonts w:ascii="Arial"/>
                <w:i/>
                <w:spacing w:val="121"/>
                <w:sz w:val="22"/>
              </w:rPr>
              <w:t xml:space="preserve"> </w:t>
            </w:r>
            <w:r>
              <w:rPr>
                <w:rFonts w:ascii="Arial"/>
                <w:i/>
                <w:sz w:val="22"/>
              </w:rPr>
              <w:t xml:space="preserve">ni  </w:t>
            </w:r>
            <w:r>
              <w:rPr>
                <w:rFonts w:ascii="Arial"/>
                <w:i/>
                <w:spacing w:val="2"/>
                <w:sz w:val="22"/>
              </w:rPr>
              <w:t xml:space="preserve"> </w:t>
            </w:r>
            <w:r>
              <w:rPr>
                <w:rFonts w:ascii="Arial"/>
                <w:i/>
                <w:sz w:val="22"/>
              </w:rPr>
              <w:t>Naritakute</w:t>
            </w:r>
          </w:p>
          <w:p w14:paraId="5B0A164A">
            <w:pPr>
              <w:pStyle w:val="16"/>
              <w:ind w:left="0"/>
              <w:rPr>
                <w:i/>
                <w:sz w:val="22"/>
              </w:rPr>
            </w:pPr>
          </w:p>
          <w:p w14:paraId="719D29A1">
            <w:pPr>
              <w:pStyle w:val="16"/>
              <w:ind w:left="106"/>
              <w:rPr>
                <w:rFonts w:ascii="Arial MT"/>
                <w:sz w:val="22"/>
              </w:rPr>
            </w:pPr>
            <w:r>
              <w:rPr>
                <w:rFonts w:ascii="Arial MT"/>
                <w:sz w:val="22"/>
              </w:rPr>
              <w:t>Chapter</w:t>
            </w:r>
            <w:r>
              <w:rPr>
                <w:rFonts w:ascii="Arial MT"/>
                <w:spacing w:val="-2"/>
                <w:sz w:val="22"/>
              </w:rPr>
              <w:t xml:space="preserve"> </w:t>
            </w:r>
            <w:r>
              <w:rPr>
                <w:rFonts w:ascii="Arial MT"/>
                <w:sz w:val="22"/>
              </w:rPr>
              <w:t>28</w:t>
            </w:r>
            <w:r>
              <w:rPr>
                <w:rFonts w:ascii="Arial MT"/>
                <w:spacing w:val="-3"/>
                <w:sz w:val="22"/>
              </w:rPr>
              <w:t xml:space="preserve"> </w:t>
            </w:r>
            <w:r>
              <w:rPr>
                <w:rFonts w:ascii="Arial MT"/>
                <w:sz w:val="22"/>
              </w:rPr>
              <w:t>halaman</w:t>
            </w:r>
            <w:r>
              <w:rPr>
                <w:rFonts w:ascii="Arial MT"/>
                <w:spacing w:val="-3"/>
                <w:sz w:val="22"/>
              </w:rPr>
              <w:t xml:space="preserve"> </w:t>
            </w:r>
            <w:r>
              <w:rPr>
                <w:rFonts w:ascii="Arial MT"/>
                <w:sz w:val="22"/>
              </w:rPr>
              <w:t>7</w:t>
            </w:r>
          </w:p>
        </w:tc>
      </w:tr>
    </w:tbl>
    <w:p w14:paraId="62332D3D">
      <w:pPr>
        <w:pStyle w:val="6"/>
        <w:rPr>
          <w:i/>
          <w:sz w:val="26"/>
        </w:rPr>
      </w:pPr>
    </w:p>
    <w:p w14:paraId="394B9C1B">
      <w:pPr>
        <w:pStyle w:val="6"/>
        <w:rPr>
          <w:i/>
          <w:sz w:val="22"/>
        </w:rPr>
      </w:pPr>
    </w:p>
    <w:p w14:paraId="30A5411A">
      <w:pPr>
        <w:pStyle w:val="6"/>
        <w:spacing w:line="480" w:lineRule="auto"/>
        <w:ind w:left="595" w:right="340"/>
        <w:jc w:val="both"/>
      </w:pPr>
      <w:r>
        <w:t>Adegan</w:t>
      </w:r>
      <w:r>
        <w:rPr>
          <w:spacing w:val="1"/>
        </w:rPr>
        <w:t xml:space="preserve"> </w:t>
      </w:r>
      <w:r>
        <w:t>pertarungan</w:t>
      </w:r>
      <w:r>
        <w:rPr>
          <w:spacing w:val="1"/>
        </w:rPr>
        <w:t xml:space="preserve"> </w:t>
      </w:r>
      <w:r>
        <w:t>dalam</w:t>
      </w:r>
      <w:r>
        <w:rPr>
          <w:spacing w:val="1"/>
        </w:rPr>
        <w:t xml:space="preserve"> </w:t>
      </w:r>
      <w:r>
        <w:t>manga</w:t>
      </w:r>
      <w:r>
        <w:rPr>
          <w:spacing w:val="1"/>
        </w:rPr>
        <w:t xml:space="preserve"> </w:t>
      </w:r>
      <w:r>
        <w:t>diketahui</w:t>
      </w:r>
      <w:r>
        <w:rPr>
          <w:spacing w:val="1"/>
        </w:rPr>
        <w:t xml:space="preserve"> </w:t>
      </w:r>
      <w:r>
        <w:t>berlangsung</w:t>
      </w:r>
      <w:r>
        <w:rPr>
          <w:spacing w:val="1"/>
        </w:rPr>
        <w:t xml:space="preserve"> </w:t>
      </w:r>
      <w:r>
        <w:t>sepanjang</w:t>
      </w:r>
      <w:r>
        <w:rPr>
          <w:spacing w:val="1"/>
        </w:rPr>
        <w:t xml:space="preserve"> </w:t>
      </w:r>
      <w:r>
        <w:t>bab</w:t>
      </w:r>
      <w:r>
        <w:rPr>
          <w:spacing w:val="1"/>
        </w:rPr>
        <w:t xml:space="preserve"> </w:t>
      </w:r>
      <w:r>
        <w:t>atau</w:t>
      </w:r>
      <w:r>
        <w:rPr>
          <w:spacing w:val="1"/>
        </w:rPr>
        <w:t xml:space="preserve"> </w:t>
      </w:r>
      <w:r>
        <w:t>bahkan buku, panel demi panel, menampilkan penggambaran mendetail dan luas</w:t>
      </w:r>
      <w:r>
        <w:rPr>
          <w:spacing w:val="1"/>
        </w:rPr>
        <w:t xml:space="preserve"> </w:t>
      </w:r>
      <w:r>
        <w:t>dari</w:t>
      </w:r>
      <w:r>
        <w:rPr>
          <w:spacing w:val="1"/>
        </w:rPr>
        <w:t xml:space="preserve"> </w:t>
      </w:r>
      <w:r>
        <w:t>setiap</w:t>
      </w:r>
      <w:r>
        <w:rPr>
          <w:spacing w:val="1"/>
        </w:rPr>
        <w:t xml:space="preserve"> </w:t>
      </w:r>
      <w:r>
        <w:t>sudut</w:t>
      </w:r>
      <w:r>
        <w:rPr>
          <w:spacing w:val="1"/>
        </w:rPr>
        <w:t xml:space="preserve"> </w:t>
      </w:r>
      <w:r>
        <w:t>atau</w:t>
      </w:r>
      <w:r>
        <w:rPr>
          <w:spacing w:val="1"/>
        </w:rPr>
        <w:t xml:space="preserve"> </w:t>
      </w:r>
      <w:r>
        <w:t>gerakan</w:t>
      </w:r>
      <w:r>
        <w:rPr>
          <w:spacing w:val="1"/>
        </w:rPr>
        <w:t xml:space="preserve"> </w:t>
      </w:r>
      <w:r>
        <w:t>pertarungan</w:t>
      </w:r>
      <w:r>
        <w:rPr>
          <w:spacing w:val="1"/>
        </w:rPr>
        <w:t xml:space="preserve"> </w:t>
      </w:r>
      <w:r>
        <w:t>tangan</w:t>
      </w:r>
      <w:r>
        <w:rPr>
          <w:spacing w:val="1"/>
        </w:rPr>
        <w:t xml:space="preserve"> </w:t>
      </w:r>
      <w:r>
        <w:t>kosong.</w:t>
      </w:r>
      <w:r>
        <w:rPr>
          <w:spacing w:val="1"/>
        </w:rPr>
        <w:t xml:space="preserve"> </w:t>
      </w:r>
      <w:r>
        <w:t>Latar</w:t>
      </w:r>
      <w:r>
        <w:rPr>
          <w:spacing w:val="1"/>
        </w:rPr>
        <w:t xml:space="preserve"> </w:t>
      </w:r>
      <w:r>
        <w:t>belakang</w:t>
      </w:r>
      <w:r>
        <w:rPr>
          <w:spacing w:val="1"/>
        </w:rPr>
        <w:t xml:space="preserve"> </w:t>
      </w:r>
      <w:r>
        <w:t>menghilang,</w:t>
      </w:r>
      <w:r>
        <w:rPr>
          <w:spacing w:val="-4"/>
        </w:rPr>
        <w:t xml:space="preserve"> </w:t>
      </w:r>
      <w:r>
        <w:t>dan</w:t>
      </w:r>
      <w:r>
        <w:rPr>
          <w:spacing w:val="-3"/>
        </w:rPr>
        <w:t xml:space="preserve"> </w:t>
      </w:r>
      <w:r>
        <w:t>setiap</w:t>
      </w:r>
      <w:r>
        <w:rPr>
          <w:spacing w:val="-4"/>
        </w:rPr>
        <w:t xml:space="preserve"> </w:t>
      </w:r>
      <w:r>
        <w:t>baris</w:t>
      </w:r>
      <w:r>
        <w:rPr>
          <w:spacing w:val="-1"/>
        </w:rPr>
        <w:t xml:space="preserve"> </w:t>
      </w:r>
      <w:r>
        <w:t>berfokus</w:t>
      </w:r>
      <w:r>
        <w:rPr>
          <w:spacing w:val="-2"/>
        </w:rPr>
        <w:t xml:space="preserve"> </w:t>
      </w:r>
      <w:r>
        <w:t>pada</w:t>
      </w:r>
      <w:r>
        <w:rPr>
          <w:spacing w:val="-4"/>
        </w:rPr>
        <w:t xml:space="preserve"> </w:t>
      </w:r>
      <w:r>
        <w:t>pergerakan</w:t>
      </w:r>
      <w:r>
        <w:rPr>
          <w:spacing w:val="-2"/>
        </w:rPr>
        <w:t xml:space="preserve"> </w:t>
      </w:r>
      <w:r>
        <w:t>karakte(Brenner,2007:62)</w:t>
      </w:r>
    </w:p>
    <w:p w14:paraId="6A111AD8">
      <w:pPr>
        <w:spacing w:after="0" w:line="480" w:lineRule="auto"/>
        <w:jc w:val="both"/>
        <w:sectPr>
          <w:headerReference r:id="rId95" w:type="default"/>
          <w:footerReference r:id="rId96" w:type="default"/>
          <w:pgSz w:w="11910" w:h="16840"/>
          <w:pgMar w:top="920" w:right="1360" w:bottom="280" w:left="1680" w:header="726" w:footer="0" w:gutter="0"/>
          <w:cols w:space="720" w:num="1"/>
        </w:sectPr>
      </w:pPr>
    </w:p>
    <w:p w14:paraId="3239FCF2">
      <w:pPr>
        <w:pStyle w:val="6"/>
        <w:rPr>
          <w:sz w:val="20"/>
        </w:rPr>
      </w:pPr>
    </w:p>
    <w:p w14:paraId="58297615">
      <w:pPr>
        <w:pStyle w:val="6"/>
        <w:rPr>
          <w:sz w:val="20"/>
        </w:rPr>
      </w:pPr>
    </w:p>
    <w:p w14:paraId="12809ADD">
      <w:pPr>
        <w:pStyle w:val="6"/>
        <w:rPr>
          <w:sz w:val="20"/>
        </w:rPr>
      </w:pPr>
    </w:p>
    <w:p w14:paraId="7DD41449">
      <w:pPr>
        <w:pStyle w:val="6"/>
        <w:rPr>
          <w:sz w:val="20"/>
        </w:rPr>
      </w:pPr>
    </w:p>
    <w:p w14:paraId="29D7A9F6">
      <w:pPr>
        <w:pStyle w:val="6"/>
        <w:spacing w:before="6"/>
        <w:rPr>
          <w:sz w:val="29"/>
        </w:rPr>
      </w:pPr>
    </w:p>
    <w:p w14:paraId="133707FE">
      <w:pPr>
        <w:pStyle w:val="6"/>
        <w:spacing w:before="90" w:line="480" w:lineRule="auto"/>
        <w:ind w:left="595" w:right="339"/>
        <w:jc w:val="both"/>
      </w:pPr>
      <w:r>
        <w:t xml:space="preserve">Gambar 22&amp;23 membuktikan teori Brenner tentang </w:t>
      </w:r>
      <w:r>
        <w:rPr>
          <w:i/>
        </w:rPr>
        <w:t xml:space="preserve">pace </w:t>
      </w:r>
      <w:r>
        <w:t>dalam manga.Pengarang</w:t>
      </w:r>
      <w:r>
        <w:rPr>
          <w:spacing w:val="-57"/>
        </w:rPr>
        <w:t xml:space="preserve"> </w:t>
      </w:r>
      <w:r>
        <w:t>dalam</w:t>
      </w:r>
      <w:r>
        <w:rPr>
          <w:spacing w:val="1"/>
        </w:rPr>
        <w:t xml:space="preserve"> </w:t>
      </w:r>
      <w:r>
        <w:t>manga</w:t>
      </w:r>
      <w:r>
        <w:rPr>
          <w:spacing w:val="1"/>
        </w:rPr>
        <w:t xml:space="preserve"> </w:t>
      </w:r>
      <w:r>
        <w:t>ini</w:t>
      </w:r>
      <w:r>
        <w:rPr>
          <w:spacing w:val="1"/>
        </w:rPr>
        <w:t xml:space="preserve"> </w:t>
      </w:r>
      <w:r>
        <w:t>sering</w:t>
      </w:r>
      <w:r>
        <w:rPr>
          <w:spacing w:val="1"/>
        </w:rPr>
        <w:t xml:space="preserve"> </w:t>
      </w:r>
      <w:r>
        <w:t>memakai</w:t>
      </w:r>
      <w:r>
        <w:rPr>
          <w:spacing w:val="1"/>
        </w:rPr>
        <w:t xml:space="preserve"> </w:t>
      </w:r>
      <w:r>
        <w:t>tempo</w:t>
      </w:r>
      <w:r>
        <w:rPr>
          <w:spacing w:val="1"/>
        </w:rPr>
        <w:t xml:space="preserve"> </w:t>
      </w:r>
      <w:r>
        <w:t>cepat</w:t>
      </w:r>
      <w:r>
        <w:rPr>
          <w:spacing w:val="1"/>
        </w:rPr>
        <w:t xml:space="preserve"> </w:t>
      </w:r>
      <w:r>
        <w:t>karena</w:t>
      </w:r>
      <w:r>
        <w:rPr>
          <w:spacing w:val="1"/>
        </w:rPr>
        <w:t xml:space="preserve"> </w:t>
      </w:r>
      <w:r>
        <w:t>manga</w:t>
      </w:r>
      <w:r>
        <w:rPr>
          <w:spacing w:val="1"/>
        </w:rPr>
        <w:t xml:space="preserve"> </w:t>
      </w:r>
      <w:r>
        <w:t>kage</w:t>
      </w:r>
      <w:r>
        <w:rPr>
          <w:spacing w:val="61"/>
        </w:rPr>
        <w:t xml:space="preserve"> </w:t>
      </w:r>
      <w:r>
        <w:t>no</w:t>
      </w:r>
      <w:r>
        <w:rPr>
          <w:spacing w:val="1"/>
        </w:rPr>
        <w:t xml:space="preserve"> </w:t>
      </w:r>
      <w:r>
        <w:t>jitsuryokusha adalah</w:t>
      </w:r>
      <w:r>
        <w:rPr>
          <w:spacing w:val="-1"/>
        </w:rPr>
        <w:t xml:space="preserve"> </w:t>
      </w:r>
      <w:r>
        <w:t>manga</w:t>
      </w:r>
      <w:r>
        <w:rPr>
          <w:spacing w:val="1"/>
        </w:rPr>
        <w:t xml:space="preserve"> </w:t>
      </w:r>
      <w:r>
        <w:rPr>
          <w:i/>
        </w:rPr>
        <w:t>action</w:t>
      </w:r>
      <w:r>
        <w:rPr>
          <w:i/>
          <w:spacing w:val="-1"/>
        </w:rPr>
        <w:t xml:space="preserve"> </w:t>
      </w:r>
      <w:r>
        <w:t>yang</w:t>
      </w:r>
      <w:r>
        <w:rPr>
          <w:spacing w:val="-1"/>
        </w:rPr>
        <w:t xml:space="preserve"> </w:t>
      </w:r>
      <w:r>
        <w:t>sering</w:t>
      </w:r>
      <w:r>
        <w:rPr>
          <w:spacing w:val="2"/>
        </w:rPr>
        <w:t xml:space="preserve"> </w:t>
      </w:r>
      <w:r>
        <w:t xml:space="preserve">ada </w:t>
      </w:r>
      <w:r>
        <w:rPr>
          <w:i/>
        </w:rPr>
        <w:t xml:space="preserve">scene </w:t>
      </w:r>
      <w:r>
        <w:t>bertarung.</w:t>
      </w:r>
    </w:p>
    <w:p w14:paraId="695BFD9F">
      <w:pPr>
        <w:pStyle w:val="2"/>
        <w:numPr>
          <w:ilvl w:val="2"/>
          <w:numId w:val="13"/>
        </w:numPr>
        <w:tabs>
          <w:tab w:val="left" w:pos="1316"/>
        </w:tabs>
        <w:spacing w:before="0" w:after="0" w:line="274" w:lineRule="exact"/>
        <w:ind w:left="1315" w:right="0" w:hanging="721"/>
        <w:jc w:val="both"/>
      </w:pPr>
      <w:bookmarkStart w:id="142" w:name="4.1.6Tata Letak (layout)"/>
      <w:bookmarkEnd w:id="142"/>
      <w:bookmarkStart w:id="143" w:name="_bookmark77"/>
      <w:bookmarkEnd w:id="143"/>
      <w:r>
        <w:rPr>
          <w:spacing w:val="-1"/>
        </w:rPr>
        <w:t>Tata</w:t>
      </w:r>
      <w:r>
        <w:rPr>
          <w:spacing w:val="-12"/>
        </w:rPr>
        <w:t xml:space="preserve"> </w:t>
      </w:r>
      <w:r>
        <w:rPr>
          <w:spacing w:val="-1"/>
        </w:rPr>
        <w:t>Letak</w:t>
      </w:r>
      <w:r>
        <w:rPr>
          <w:spacing w:val="-9"/>
        </w:rPr>
        <w:t xml:space="preserve"> </w:t>
      </w:r>
      <w:r>
        <w:t>(layout)</w:t>
      </w:r>
    </w:p>
    <w:p w14:paraId="168D6434">
      <w:pPr>
        <w:pStyle w:val="6"/>
        <w:rPr>
          <w:b/>
        </w:rPr>
      </w:pPr>
    </w:p>
    <w:p w14:paraId="7AB76CD0">
      <w:pPr>
        <w:pStyle w:val="6"/>
        <w:spacing w:line="480" w:lineRule="auto"/>
        <w:ind w:left="595" w:right="339"/>
        <w:jc w:val="both"/>
      </w:pPr>
      <w:r>
        <w:t>Tata letak (layout) biasanya dipakai untuk menentukan kronologi suatu arc cerita</w:t>
      </w:r>
      <w:r>
        <w:rPr>
          <w:spacing w:val="1"/>
        </w:rPr>
        <w:t xml:space="preserve"> </w:t>
      </w:r>
      <w:r>
        <w:t>yang ada di dalam manga baik masa kini maupun masa lalu.Peristiwa masa lalu</w:t>
      </w:r>
      <w:r>
        <w:rPr>
          <w:spacing w:val="1"/>
        </w:rPr>
        <w:t xml:space="preserve"> </w:t>
      </w:r>
      <w:r>
        <w:t>dan</w:t>
      </w:r>
      <w:r>
        <w:rPr>
          <w:spacing w:val="-1"/>
        </w:rPr>
        <w:t xml:space="preserve"> </w:t>
      </w:r>
      <w:r>
        <w:t>masa</w:t>
      </w:r>
      <w:r>
        <w:rPr>
          <w:spacing w:val="-1"/>
        </w:rPr>
        <w:t xml:space="preserve"> </w:t>
      </w:r>
      <w:r>
        <w:t>kini memiliki</w:t>
      </w:r>
      <w:r>
        <w:rPr>
          <w:spacing w:val="-2"/>
        </w:rPr>
        <w:t xml:space="preserve"> </w:t>
      </w:r>
      <w:r>
        <w:t>layout yang</w:t>
      </w:r>
      <w:r>
        <w:rPr>
          <w:spacing w:val="2"/>
        </w:rPr>
        <w:t xml:space="preserve"> </w:t>
      </w:r>
      <w:r>
        <w:t>berbeda.</w:t>
      </w:r>
    </w:p>
    <w:p w14:paraId="7D755FDC">
      <w:pPr>
        <w:pStyle w:val="2"/>
        <w:numPr>
          <w:ilvl w:val="3"/>
          <w:numId w:val="13"/>
        </w:numPr>
        <w:tabs>
          <w:tab w:val="left" w:pos="1316"/>
        </w:tabs>
        <w:spacing w:before="0" w:after="0" w:line="240" w:lineRule="auto"/>
        <w:ind w:left="1315" w:right="0" w:hanging="721"/>
        <w:jc w:val="both"/>
      </w:pPr>
      <w:bookmarkStart w:id="144" w:name="4.1.6.1Regular Layout"/>
      <w:bookmarkEnd w:id="144"/>
      <w:bookmarkStart w:id="145" w:name="_bookmark78"/>
      <w:bookmarkEnd w:id="145"/>
      <w:r>
        <w:t>Regular</w:t>
      </w:r>
      <w:r>
        <w:rPr>
          <w:spacing w:val="-8"/>
        </w:rPr>
        <w:t xml:space="preserve"> </w:t>
      </w:r>
      <w:r>
        <w:t>Layout</w:t>
      </w:r>
    </w:p>
    <w:p w14:paraId="65FD6CE4">
      <w:pPr>
        <w:pStyle w:val="6"/>
        <w:spacing w:before="9"/>
        <w:rPr>
          <w:b/>
          <w:sz w:val="20"/>
        </w:rPr>
      </w:pPr>
      <w:r>
        <w:drawing>
          <wp:anchor distT="0" distB="0" distL="0" distR="0" simplePos="0" relativeHeight="251660288" behindDoc="0" locked="0" layoutInCell="1" allowOverlap="1">
            <wp:simplePos x="0" y="0"/>
            <wp:positionH relativeFrom="page">
              <wp:posOffset>2816225</wp:posOffset>
            </wp:positionH>
            <wp:positionV relativeFrom="paragraph">
              <wp:posOffset>176530</wp:posOffset>
            </wp:positionV>
            <wp:extent cx="1846580" cy="2420620"/>
            <wp:effectExtent l="0" t="0" r="0" b="0"/>
            <wp:wrapTopAndBottom/>
            <wp:docPr id="57" name="image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29.jpeg"/>
                    <pic:cNvPicPr>
                      <a:picLocks noChangeAspect="1"/>
                    </pic:cNvPicPr>
                  </pic:nvPicPr>
                  <pic:blipFill>
                    <a:blip r:embed="rId176" cstate="print"/>
                    <a:stretch>
                      <a:fillRect/>
                    </a:stretch>
                  </pic:blipFill>
                  <pic:spPr>
                    <a:xfrm>
                      <a:off x="0" y="0"/>
                      <a:ext cx="1846722" cy="2420683"/>
                    </a:xfrm>
                    <a:prstGeom prst="rect">
                      <a:avLst/>
                    </a:prstGeom>
                  </pic:spPr>
                </pic:pic>
              </a:graphicData>
            </a:graphic>
          </wp:anchor>
        </w:drawing>
      </w:r>
    </w:p>
    <w:p w14:paraId="248D717E">
      <w:pPr>
        <w:pStyle w:val="6"/>
        <w:spacing w:before="7"/>
        <w:rPr>
          <w:b/>
          <w:sz w:val="21"/>
        </w:rPr>
      </w:pPr>
    </w:p>
    <w:p w14:paraId="1ECAFBBD">
      <w:pPr>
        <w:spacing w:before="0" w:line="480" w:lineRule="auto"/>
        <w:ind w:left="2940" w:right="753" w:hanging="1930"/>
        <w:jc w:val="both"/>
        <w:rPr>
          <w:rFonts w:ascii="Arial MT"/>
          <w:sz w:val="22"/>
        </w:rPr>
      </w:pPr>
      <w:bookmarkStart w:id="146" w:name="_bookmark79"/>
      <w:bookmarkEnd w:id="146"/>
      <w:r>
        <w:rPr>
          <w:sz w:val="24"/>
        </w:rPr>
        <w:t>Gambar</w:t>
      </w:r>
      <w:r>
        <w:rPr>
          <w:spacing w:val="-4"/>
          <w:sz w:val="24"/>
        </w:rPr>
        <w:t xml:space="preserve"> </w:t>
      </w:r>
      <w:r>
        <w:rPr>
          <w:sz w:val="24"/>
        </w:rPr>
        <w:t>24.</w:t>
      </w:r>
      <w:r>
        <w:rPr>
          <w:spacing w:val="-14"/>
          <w:sz w:val="24"/>
        </w:rPr>
        <w:t xml:space="preserve"> </w:t>
      </w:r>
      <w:r>
        <w:rPr>
          <w:sz w:val="24"/>
        </w:rPr>
        <w:t>Alpha&amp;Lainnya</w:t>
      </w:r>
      <w:r>
        <w:rPr>
          <w:spacing w:val="1"/>
          <w:sz w:val="24"/>
        </w:rPr>
        <w:t xml:space="preserve"> </w:t>
      </w:r>
      <w:r>
        <w:rPr>
          <w:sz w:val="24"/>
        </w:rPr>
        <w:t>menangis</w:t>
      </w:r>
      <w:r>
        <w:rPr>
          <w:spacing w:val="-3"/>
          <w:sz w:val="24"/>
        </w:rPr>
        <w:t xml:space="preserve"> </w:t>
      </w:r>
      <w:r>
        <w:rPr>
          <w:sz w:val="24"/>
        </w:rPr>
        <w:t>bahagia</w:t>
      </w:r>
      <w:r>
        <w:rPr>
          <w:spacing w:val="56"/>
          <w:sz w:val="24"/>
        </w:rPr>
        <w:t xml:space="preserve"> </w:t>
      </w:r>
      <w:r>
        <w:rPr>
          <w:rFonts w:ascii="Arial"/>
          <w:i/>
          <w:sz w:val="22"/>
        </w:rPr>
        <w:t>Kage</w:t>
      </w:r>
      <w:r>
        <w:rPr>
          <w:rFonts w:ascii="Arial"/>
          <w:i/>
          <w:spacing w:val="-2"/>
          <w:sz w:val="22"/>
        </w:rPr>
        <w:t xml:space="preserve"> </w:t>
      </w:r>
      <w:r>
        <w:rPr>
          <w:rFonts w:ascii="Arial"/>
          <w:i/>
          <w:sz w:val="22"/>
        </w:rPr>
        <w:t>no</w:t>
      </w:r>
      <w:r>
        <w:rPr>
          <w:rFonts w:ascii="Arial"/>
          <w:i/>
          <w:spacing w:val="-5"/>
          <w:sz w:val="22"/>
        </w:rPr>
        <w:t xml:space="preserve"> </w:t>
      </w:r>
      <w:r>
        <w:rPr>
          <w:rFonts w:ascii="Arial"/>
          <w:i/>
          <w:sz w:val="22"/>
        </w:rPr>
        <w:t>Jitsuryokusha</w:t>
      </w:r>
      <w:r>
        <w:rPr>
          <w:rFonts w:ascii="Arial"/>
          <w:i/>
          <w:spacing w:val="-4"/>
          <w:sz w:val="22"/>
        </w:rPr>
        <w:t xml:space="preserve"> </w:t>
      </w:r>
      <w:r>
        <w:rPr>
          <w:rFonts w:ascii="Arial"/>
          <w:i/>
          <w:sz w:val="22"/>
        </w:rPr>
        <w:t>ni</w:t>
      </w:r>
      <w:r>
        <w:rPr>
          <w:rFonts w:ascii="Arial"/>
          <w:i/>
          <w:spacing w:val="-59"/>
          <w:sz w:val="22"/>
        </w:rPr>
        <w:t xml:space="preserve"> </w:t>
      </w:r>
      <w:r>
        <w:rPr>
          <w:rFonts w:ascii="Arial"/>
          <w:i/>
          <w:sz w:val="22"/>
        </w:rPr>
        <w:t>Naritakute</w:t>
      </w:r>
      <w:r>
        <w:rPr>
          <w:rFonts w:ascii="Arial"/>
          <w:i/>
          <w:spacing w:val="-3"/>
          <w:sz w:val="22"/>
        </w:rPr>
        <w:t xml:space="preserve"> </w:t>
      </w:r>
      <w:r>
        <w:rPr>
          <w:rFonts w:ascii="Arial MT"/>
          <w:sz w:val="22"/>
        </w:rPr>
        <w:t>Chapter</w:t>
      </w:r>
      <w:r>
        <w:rPr>
          <w:rFonts w:ascii="Arial MT"/>
          <w:spacing w:val="-1"/>
          <w:sz w:val="22"/>
        </w:rPr>
        <w:t xml:space="preserve"> </w:t>
      </w:r>
      <w:r>
        <w:rPr>
          <w:rFonts w:ascii="Arial MT"/>
          <w:sz w:val="22"/>
        </w:rPr>
        <w:t>39</w:t>
      </w:r>
      <w:r>
        <w:rPr>
          <w:rFonts w:ascii="Arial MT"/>
          <w:spacing w:val="-2"/>
          <w:sz w:val="22"/>
        </w:rPr>
        <w:t xml:space="preserve"> </w:t>
      </w:r>
      <w:r>
        <w:rPr>
          <w:rFonts w:ascii="Arial MT"/>
          <w:sz w:val="22"/>
        </w:rPr>
        <w:t>halaman</w:t>
      </w:r>
      <w:r>
        <w:rPr>
          <w:rFonts w:ascii="Arial MT"/>
          <w:spacing w:val="-1"/>
          <w:sz w:val="22"/>
        </w:rPr>
        <w:t xml:space="preserve"> </w:t>
      </w:r>
      <w:r>
        <w:rPr>
          <w:rFonts w:ascii="Arial MT"/>
          <w:sz w:val="22"/>
        </w:rPr>
        <w:t>6</w:t>
      </w:r>
    </w:p>
    <w:p w14:paraId="1ED3CA38">
      <w:pPr>
        <w:pStyle w:val="6"/>
        <w:spacing w:line="480" w:lineRule="auto"/>
        <w:ind w:left="595" w:right="335"/>
        <w:jc w:val="both"/>
      </w:pPr>
      <w:r>
        <w:t>Tidak</w:t>
      </w:r>
      <w:r>
        <w:rPr>
          <w:spacing w:val="1"/>
        </w:rPr>
        <w:t xml:space="preserve"> </w:t>
      </w:r>
      <w:r>
        <w:t>ada</w:t>
      </w:r>
      <w:r>
        <w:rPr>
          <w:spacing w:val="1"/>
        </w:rPr>
        <w:t xml:space="preserve"> </w:t>
      </w:r>
      <w:r>
        <w:rPr>
          <w:i/>
        </w:rPr>
        <w:t>overlay</w:t>
      </w:r>
      <w:r>
        <w:rPr>
          <w:i/>
          <w:spacing w:val="1"/>
        </w:rPr>
        <w:t xml:space="preserve"> </w:t>
      </w:r>
      <w:r>
        <w:t>dan</w:t>
      </w:r>
      <w:r>
        <w:rPr>
          <w:spacing w:val="1"/>
        </w:rPr>
        <w:t xml:space="preserve"> </w:t>
      </w:r>
      <w:r>
        <w:t>latar</w:t>
      </w:r>
      <w:r>
        <w:rPr>
          <w:spacing w:val="1"/>
        </w:rPr>
        <w:t xml:space="preserve"> </w:t>
      </w:r>
      <w:r>
        <w:t>belakang</w:t>
      </w:r>
      <w:r>
        <w:rPr>
          <w:spacing w:val="1"/>
        </w:rPr>
        <w:t xml:space="preserve"> </w:t>
      </w:r>
      <w:r>
        <w:t>putih</w:t>
      </w:r>
      <w:r>
        <w:rPr>
          <w:spacing w:val="1"/>
        </w:rPr>
        <w:t xml:space="preserve"> </w:t>
      </w:r>
      <w:r>
        <w:t>mencolok</w:t>
      </w:r>
      <w:r>
        <w:rPr>
          <w:spacing w:val="1"/>
        </w:rPr>
        <w:t xml:space="preserve"> </w:t>
      </w:r>
      <w:r>
        <w:t>dalam</w:t>
      </w:r>
      <w:r>
        <w:rPr>
          <w:spacing w:val="1"/>
        </w:rPr>
        <w:t xml:space="preserve"> </w:t>
      </w:r>
      <w:r>
        <w:t>gaya</w:t>
      </w:r>
      <w:r>
        <w:rPr>
          <w:spacing w:val="60"/>
        </w:rPr>
        <w:t xml:space="preserve"> </w:t>
      </w:r>
      <w:r>
        <w:t>standar.</w:t>
      </w:r>
      <w:r>
        <w:rPr>
          <w:spacing w:val="1"/>
        </w:rPr>
        <w:t xml:space="preserve"> </w:t>
      </w:r>
      <w:r>
        <w:t>Susunan ini menunjukkan bahwa peristiwa-peristiwa itu terjadi menurut kronologi</w:t>
      </w:r>
      <w:r>
        <w:rPr>
          <w:spacing w:val="-57"/>
        </w:rPr>
        <w:t xml:space="preserve"> </w:t>
      </w:r>
      <w:r>
        <w:t>masa</w:t>
      </w:r>
      <w:r>
        <w:rPr>
          <w:spacing w:val="1"/>
        </w:rPr>
        <w:t xml:space="preserve"> </w:t>
      </w:r>
      <w:r>
        <w:t>kini.</w:t>
      </w:r>
      <w:r>
        <w:rPr>
          <w:spacing w:val="1"/>
        </w:rPr>
        <w:t xml:space="preserve"> </w:t>
      </w:r>
      <w:r>
        <w:t>Aransemen</w:t>
      </w:r>
      <w:r>
        <w:rPr>
          <w:spacing w:val="1"/>
        </w:rPr>
        <w:t xml:space="preserve"> </w:t>
      </w:r>
      <w:r>
        <w:t>paling</w:t>
      </w:r>
      <w:r>
        <w:rPr>
          <w:spacing w:val="1"/>
        </w:rPr>
        <w:t xml:space="preserve"> </w:t>
      </w:r>
      <w:r>
        <w:t>umum</w:t>
      </w:r>
      <w:r>
        <w:rPr>
          <w:spacing w:val="1"/>
        </w:rPr>
        <w:t xml:space="preserve"> </w:t>
      </w:r>
      <w:r>
        <w:t>di</w:t>
      </w:r>
      <w:r>
        <w:rPr>
          <w:spacing w:val="1"/>
        </w:rPr>
        <w:t xml:space="preserve"> </w:t>
      </w:r>
      <w:r>
        <w:t>manga</w:t>
      </w:r>
      <w:r>
        <w:rPr>
          <w:spacing w:val="1"/>
        </w:rPr>
        <w:t xml:space="preserve"> </w:t>
      </w:r>
      <w:r>
        <w:rPr>
          <w:i/>
        </w:rPr>
        <w:t>Kage</w:t>
      </w:r>
      <w:r>
        <w:rPr>
          <w:i/>
          <w:spacing w:val="1"/>
        </w:rPr>
        <w:t xml:space="preserve"> </w:t>
      </w:r>
      <w:r>
        <w:rPr>
          <w:i/>
        </w:rPr>
        <w:t>no</w:t>
      </w:r>
      <w:r>
        <w:rPr>
          <w:i/>
          <w:spacing w:val="1"/>
        </w:rPr>
        <w:t xml:space="preserve"> </w:t>
      </w:r>
      <w:r>
        <w:rPr>
          <w:i/>
        </w:rPr>
        <w:t>Jitsuryokusha</w:t>
      </w:r>
      <w:r>
        <w:rPr>
          <w:i/>
          <w:spacing w:val="1"/>
        </w:rPr>
        <w:t xml:space="preserve"> </w:t>
      </w:r>
      <w:r>
        <w:rPr>
          <w:i/>
        </w:rPr>
        <w:t>ni</w:t>
      </w:r>
      <w:r>
        <w:rPr>
          <w:i/>
          <w:spacing w:val="1"/>
        </w:rPr>
        <w:t xml:space="preserve"> </w:t>
      </w:r>
      <w:r>
        <w:rPr>
          <w:i/>
        </w:rPr>
        <w:t xml:space="preserve">Naritakute </w:t>
      </w:r>
      <w:r>
        <w:t>adalah yang ini. Gambar 24</w:t>
      </w:r>
      <w:r>
        <w:rPr>
          <w:spacing w:val="61"/>
        </w:rPr>
        <w:t xml:space="preserve"> </w:t>
      </w:r>
      <w:r>
        <w:t xml:space="preserve">memiliki kriteria </w:t>
      </w:r>
      <w:r>
        <w:rPr>
          <w:i/>
        </w:rPr>
        <w:t xml:space="preserve">regular layout </w:t>
      </w:r>
      <w:r>
        <w:t>yaitu</w:t>
      </w:r>
      <w:r>
        <w:rPr>
          <w:spacing w:val="1"/>
        </w:rPr>
        <w:t xml:space="preserve"> </w:t>
      </w:r>
      <w:r>
        <w:t>putih cerah.Selain itu gambar 24 menceritakan keadaan masa kini ketika Alpha</w:t>
      </w:r>
      <w:r>
        <w:rPr>
          <w:spacing w:val="1"/>
        </w:rPr>
        <w:t xml:space="preserve"> </w:t>
      </w:r>
      <w:r>
        <w:t>dan</w:t>
      </w:r>
      <w:r>
        <w:rPr>
          <w:spacing w:val="-1"/>
        </w:rPr>
        <w:t xml:space="preserve"> </w:t>
      </w:r>
      <w:r>
        <w:t>teman-temannya</w:t>
      </w:r>
      <w:r>
        <w:rPr>
          <w:spacing w:val="3"/>
        </w:rPr>
        <w:t xml:space="preserve"> </w:t>
      </w:r>
      <w:r>
        <w:t>lega karena</w:t>
      </w:r>
      <w:r>
        <w:rPr>
          <w:spacing w:val="1"/>
        </w:rPr>
        <w:t xml:space="preserve"> </w:t>
      </w:r>
      <w:r>
        <w:t>mereka tidak dibuang</w:t>
      </w:r>
      <w:r>
        <w:rPr>
          <w:spacing w:val="-1"/>
        </w:rPr>
        <w:t xml:space="preserve"> </w:t>
      </w:r>
      <w:r>
        <w:t>oleh Cid.</w:t>
      </w:r>
    </w:p>
    <w:p w14:paraId="172B125D">
      <w:pPr>
        <w:spacing w:after="0" w:line="480" w:lineRule="auto"/>
        <w:jc w:val="both"/>
        <w:sectPr>
          <w:headerReference r:id="rId97" w:type="default"/>
          <w:footerReference r:id="rId98" w:type="default"/>
          <w:pgSz w:w="11910" w:h="16840"/>
          <w:pgMar w:top="920" w:right="1360" w:bottom="280" w:left="1680" w:header="726" w:footer="0" w:gutter="0"/>
          <w:cols w:space="720" w:num="1"/>
        </w:sectPr>
      </w:pPr>
    </w:p>
    <w:p w14:paraId="7BF46551">
      <w:pPr>
        <w:pStyle w:val="6"/>
        <w:rPr>
          <w:sz w:val="20"/>
        </w:rPr>
      </w:pPr>
    </w:p>
    <w:p w14:paraId="53F03BD1">
      <w:pPr>
        <w:pStyle w:val="6"/>
        <w:rPr>
          <w:sz w:val="20"/>
        </w:rPr>
      </w:pPr>
    </w:p>
    <w:p w14:paraId="22C755B4">
      <w:pPr>
        <w:pStyle w:val="6"/>
        <w:rPr>
          <w:sz w:val="20"/>
        </w:rPr>
      </w:pPr>
    </w:p>
    <w:p w14:paraId="605C1712">
      <w:pPr>
        <w:pStyle w:val="6"/>
        <w:rPr>
          <w:sz w:val="20"/>
        </w:rPr>
      </w:pPr>
    </w:p>
    <w:p w14:paraId="22E0B8E6">
      <w:pPr>
        <w:pStyle w:val="6"/>
        <w:spacing w:before="6"/>
        <w:rPr>
          <w:sz w:val="29"/>
        </w:rPr>
      </w:pPr>
    </w:p>
    <w:p w14:paraId="07B8F5F0">
      <w:pPr>
        <w:pStyle w:val="3"/>
        <w:numPr>
          <w:ilvl w:val="3"/>
          <w:numId w:val="13"/>
        </w:numPr>
        <w:tabs>
          <w:tab w:val="left" w:pos="1316"/>
        </w:tabs>
        <w:spacing w:before="90" w:after="0" w:line="240" w:lineRule="auto"/>
        <w:ind w:left="1315" w:right="0" w:hanging="721"/>
        <w:jc w:val="both"/>
      </w:pPr>
      <w:bookmarkStart w:id="147" w:name="_bookmark80"/>
      <w:bookmarkEnd w:id="147"/>
      <w:bookmarkStart w:id="148" w:name="4.1.6.2Flashback Layout"/>
      <w:bookmarkEnd w:id="148"/>
      <w:bookmarkStart w:id="149" w:name="_bookmark80"/>
      <w:bookmarkEnd w:id="149"/>
      <w:r>
        <w:t>Flashback</w:t>
      </w:r>
      <w:r>
        <w:rPr>
          <w:spacing w:val="-5"/>
        </w:rPr>
        <w:t xml:space="preserve"> </w:t>
      </w:r>
      <w:r>
        <w:t>Layout</w:t>
      </w:r>
    </w:p>
    <w:p w14:paraId="55904734">
      <w:pPr>
        <w:pStyle w:val="6"/>
        <w:spacing w:before="7"/>
        <w:rPr>
          <w:b/>
          <w:i/>
          <w:sz w:val="20"/>
        </w:rPr>
      </w:pPr>
      <w:r>
        <w:drawing>
          <wp:anchor distT="0" distB="0" distL="0" distR="0" simplePos="0" relativeHeight="251660288" behindDoc="0" locked="0" layoutInCell="1" allowOverlap="1">
            <wp:simplePos x="0" y="0"/>
            <wp:positionH relativeFrom="page">
              <wp:posOffset>2816225</wp:posOffset>
            </wp:positionH>
            <wp:positionV relativeFrom="paragraph">
              <wp:posOffset>175260</wp:posOffset>
            </wp:positionV>
            <wp:extent cx="1975485" cy="2358390"/>
            <wp:effectExtent l="0" t="0" r="0" b="0"/>
            <wp:wrapTopAndBottom/>
            <wp:docPr id="59" name="image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30.jpeg"/>
                    <pic:cNvPicPr>
                      <a:picLocks noChangeAspect="1"/>
                    </pic:cNvPicPr>
                  </pic:nvPicPr>
                  <pic:blipFill>
                    <a:blip r:embed="rId177" cstate="print"/>
                    <a:stretch>
                      <a:fillRect/>
                    </a:stretch>
                  </pic:blipFill>
                  <pic:spPr>
                    <a:xfrm>
                      <a:off x="0" y="0"/>
                      <a:ext cx="1975662" cy="2358294"/>
                    </a:xfrm>
                    <a:prstGeom prst="rect">
                      <a:avLst/>
                    </a:prstGeom>
                  </pic:spPr>
                </pic:pic>
              </a:graphicData>
            </a:graphic>
          </wp:anchor>
        </w:drawing>
      </w:r>
    </w:p>
    <w:p w14:paraId="5A1B45CF">
      <w:pPr>
        <w:pStyle w:val="6"/>
        <w:spacing w:before="9"/>
        <w:rPr>
          <w:b/>
          <w:i/>
          <w:sz w:val="21"/>
        </w:rPr>
      </w:pPr>
    </w:p>
    <w:p w14:paraId="42AC546D">
      <w:pPr>
        <w:spacing w:before="0"/>
        <w:ind w:left="1732" w:right="0" w:firstLine="0"/>
        <w:jc w:val="left"/>
        <w:rPr>
          <w:rFonts w:ascii="Arial"/>
          <w:i/>
          <w:sz w:val="22"/>
        </w:rPr>
      </w:pPr>
      <w:bookmarkStart w:id="150" w:name="_bookmark81"/>
      <w:bookmarkEnd w:id="150"/>
      <w:r>
        <w:rPr>
          <w:sz w:val="24"/>
        </w:rPr>
        <w:t>Gambar</w:t>
      </w:r>
      <w:r>
        <w:rPr>
          <w:spacing w:val="-2"/>
          <w:sz w:val="24"/>
        </w:rPr>
        <w:t xml:space="preserve"> </w:t>
      </w:r>
      <w:r>
        <w:rPr>
          <w:sz w:val="24"/>
        </w:rPr>
        <w:t>25.</w:t>
      </w:r>
      <w:r>
        <w:rPr>
          <w:spacing w:val="-2"/>
          <w:sz w:val="24"/>
        </w:rPr>
        <w:t xml:space="preserve"> </w:t>
      </w:r>
      <w:r>
        <w:rPr>
          <w:sz w:val="24"/>
        </w:rPr>
        <w:t>Masa</w:t>
      </w:r>
      <w:r>
        <w:rPr>
          <w:spacing w:val="-2"/>
          <w:sz w:val="24"/>
        </w:rPr>
        <w:t xml:space="preserve"> </w:t>
      </w:r>
      <w:r>
        <w:rPr>
          <w:sz w:val="24"/>
        </w:rPr>
        <w:t>Lalu</w:t>
      </w:r>
      <w:r>
        <w:rPr>
          <w:spacing w:val="-2"/>
          <w:sz w:val="24"/>
        </w:rPr>
        <w:t xml:space="preserve"> </w:t>
      </w:r>
      <w:r>
        <w:rPr>
          <w:sz w:val="24"/>
        </w:rPr>
        <w:t>Delta</w:t>
      </w:r>
      <w:r>
        <w:rPr>
          <w:spacing w:val="-2"/>
          <w:sz w:val="24"/>
        </w:rPr>
        <w:t xml:space="preserve"> </w:t>
      </w:r>
      <w:r>
        <w:rPr>
          <w:rFonts w:ascii="Arial"/>
          <w:i/>
          <w:sz w:val="22"/>
        </w:rPr>
        <w:t>Kage</w:t>
      </w:r>
      <w:r>
        <w:rPr>
          <w:rFonts w:ascii="Arial"/>
          <w:i/>
          <w:spacing w:val="-4"/>
          <w:sz w:val="22"/>
        </w:rPr>
        <w:t xml:space="preserve"> </w:t>
      </w:r>
      <w:r>
        <w:rPr>
          <w:rFonts w:ascii="Arial"/>
          <w:i/>
          <w:sz w:val="22"/>
        </w:rPr>
        <w:t>no</w:t>
      </w:r>
      <w:r>
        <w:rPr>
          <w:rFonts w:ascii="Arial"/>
          <w:i/>
          <w:spacing w:val="-3"/>
          <w:sz w:val="22"/>
        </w:rPr>
        <w:t xml:space="preserve"> </w:t>
      </w:r>
      <w:r>
        <w:rPr>
          <w:rFonts w:ascii="Arial"/>
          <w:i/>
          <w:sz w:val="22"/>
        </w:rPr>
        <w:t>Jitsuryokusha</w:t>
      </w:r>
      <w:r>
        <w:rPr>
          <w:rFonts w:ascii="Arial"/>
          <w:i/>
          <w:spacing w:val="-4"/>
          <w:sz w:val="22"/>
        </w:rPr>
        <w:t xml:space="preserve"> </w:t>
      </w:r>
      <w:r>
        <w:rPr>
          <w:rFonts w:ascii="Arial"/>
          <w:i/>
          <w:sz w:val="22"/>
        </w:rPr>
        <w:t>ni</w:t>
      </w:r>
      <w:r>
        <w:rPr>
          <w:rFonts w:ascii="Arial"/>
          <w:i/>
          <w:spacing w:val="-6"/>
          <w:sz w:val="22"/>
        </w:rPr>
        <w:t xml:space="preserve"> </w:t>
      </w:r>
      <w:r>
        <w:rPr>
          <w:rFonts w:ascii="Arial"/>
          <w:i/>
          <w:sz w:val="22"/>
        </w:rPr>
        <w:t>Naritakute</w:t>
      </w:r>
    </w:p>
    <w:p w14:paraId="0FCAF802">
      <w:pPr>
        <w:pStyle w:val="6"/>
        <w:spacing w:before="1"/>
        <w:rPr>
          <w:rFonts w:ascii="Arial"/>
          <w:i/>
        </w:rPr>
      </w:pPr>
    </w:p>
    <w:p w14:paraId="0FCFA568">
      <w:pPr>
        <w:spacing w:before="0"/>
        <w:ind w:left="1958" w:right="1705" w:firstLine="0"/>
        <w:jc w:val="center"/>
        <w:rPr>
          <w:rFonts w:ascii="Arial MT"/>
          <w:sz w:val="22"/>
        </w:rPr>
      </w:pPr>
      <w:r>
        <w:rPr>
          <w:rFonts w:ascii="Arial MT"/>
          <w:sz w:val="22"/>
        </w:rPr>
        <w:t>Chapter</w:t>
      </w:r>
      <w:r>
        <w:rPr>
          <w:rFonts w:ascii="Arial MT"/>
          <w:spacing w:val="-4"/>
          <w:sz w:val="22"/>
        </w:rPr>
        <w:t xml:space="preserve"> </w:t>
      </w:r>
      <w:r>
        <w:rPr>
          <w:rFonts w:ascii="Arial MT"/>
          <w:sz w:val="22"/>
        </w:rPr>
        <w:t>19</w:t>
      </w:r>
      <w:r>
        <w:rPr>
          <w:rFonts w:ascii="Arial MT"/>
          <w:spacing w:val="-1"/>
          <w:sz w:val="22"/>
        </w:rPr>
        <w:t xml:space="preserve"> </w:t>
      </w:r>
      <w:r>
        <w:rPr>
          <w:rFonts w:ascii="Arial MT"/>
          <w:sz w:val="22"/>
        </w:rPr>
        <w:t>halaman</w:t>
      </w:r>
      <w:r>
        <w:rPr>
          <w:rFonts w:ascii="Arial MT"/>
          <w:spacing w:val="-3"/>
          <w:sz w:val="22"/>
        </w:rPr>
        <w:t xml:space="preserve"> </w:t>
      </w:r>
      <w:r>
        <w:rPr>
          <w:rFonts w:ascii="Arial MT"/>
          <w:sz w:val="22"/>
        </w:rPr>
        <w:t>4</w:t>
      </w:r>
    </w:p>
    <w:p w14:paraId="3775006A">
      <w:pPr>
        <w:pStyle w:val="6"/>
        <w:spacing w:before="11"/>
        <w:rPr>
          <w:rFonts w:ascii="Arial MT"/>
          <w:sz w:val="21"/>
        </w:rPr>
      </w:pPr>
    </w:p>
    <w:p w14:paraId="65ED0B70">
      <w:pPr>
        <w:pStyle w:val="6"/>
        <w:spacing w:line="480" w:lineRule="auto"/>
        <w:ind w:left="595" w:right="339"/>
        <w:jc w:val="both"/>
      </w:pPr>
      <w:r>
        <w:t>Untuk</w:t>
      </w:r>
      <w:r>
        <w:rPr>
          <w:spacing w:val="1"/>
        </w:rPr>
        <w:t xml:space="preserve"> </w:t>
      </w:r>
      <w:r>
        <w:t>menunjukkan</w:t>
      </w:r>
      <w:r>
        <w:rPr>
          <w:spacing w:val="1"/>
        </w:rPr>
        <w:t xml:space="preserve"> </w:t>
      </w:r>
      <w:r>
        <w:t>bahwa</w:t>
      </w:r>
      <w:r>
        <w:rPr>
          <w:spacing w:val="1"/>
        </w:rPr>
        <w:t xml:space="preserve"> </w:t>
      </w:r>
      <w:r>
        <w:t>Manga</w:t>
      </w:r>
      <w:r>
        <w:rPr>
          <w:spacing w:val="1"/>
        </w:rPr>
        <w:t xml:space="preserve"> </w:t>
      </w:r>
      <w:r>
        <w:t>sedang</w:t>
      </w:r>
      <w:r>
        <w:rPr>
          <w:spacing w:val="1"/>
        </w:rPr>
        <w:t xml:space="preserve"> </w:t>
      </w:r>
      <w:r>
        <w:t>mengalami</w:t>
      </w:r>
      <w:r>
        <w:rPr>
          <w:spacing w:val="1"/>
        </w:rPr>
        <w:t xml:space="preserve"> </w:t>
      </w:r>
      <w:r>
        <w:t>kilas</w:t>
      </w:r>
      <w:r>
        <w:rPr>
          <w:spacing w:val="1"/>
        </w:rPr>
        <w:t xml:space="preserve"> </w:t>
      </w:r>
      <w:r>
        <w:t>balik</w:t>
      </w:r>
      <w:r>
        <w:rPr>
          <w:spacing w:val="1"/>
        </w:rPr>
        <w:t xml:space="preserve"> </w:t>
      </w:r>
      <w:r>
        <w:t>yaitu,</w:t>
      </w:r>
      <w:r>
        <w:rPr>
          <w:spacing w:val="1"/>
        </w:rPr>
        <w:t xml:space="preserve"> </w:t>
      </w:r>
      <w:r>
        <w:t>menghidupkan</w:t>
      </w:r>
      <w:r>
        <w:rPr>
          <w:spacing w:val="1"/>
        </w:rPr>
        <w:t xml:space="preserve"> </w:t>
      </w:r>
      <w:r>
        <w:t>kembali</w:t>
      </w:r>
      <w:r>
        <w:rPr>
          <w:spacing w:val="1"/>
        </w:rPr>
        <w:t xml:space="preserve"> </w:t>
      </w:r>
      <w:r>
        <w:t>peristiwa</w:t>
      </w:r>
      <w:r>
        <w:rPr>
          <w:spacing w:val="1"/>
        </w:rPr>
        <w:t xml:space="preserve"> </w:t>
      </w:r>
      <w:r>
        <w:t>sebelumnya</w:t>
      </w:r>
      <w:r>
        <w:rPr>
          <w:spacing w:val="1"/>
        </w:rPr>
        <w:t xml:space="preserve"> </w:t>
      </w:r>
      <w:r>
        <w:t>gunakan</w:t>
      </w:r>
      <w:r>
        <w:rPr>
          <w:spacing w:val="1"/>
        </w:rPr>
        <w:t xml:space="preserve"> </w:t>
      </w:r>
      <w:r>
        <w:t>Tata</w:t>
      </w:r>
      <w:r>
        <w:rPr>
          <w:spacing w:val="1"/>
        </w:rPr>
        <w:t xml:space="preserve"> </w:t>
      </w:r>
      <w:r>
        <w:t>Letak</w:t>
      </w:r>
      <w:r>
        <w:rPr>
          <w:spacing w:val="1"/>
        </w:rPr>
        <w:t xml:space="preserve"> </w:t>
      </w:r>
      <w:r>
        <w:rPr>
          <w:i/>
        </w:rPr>
        <w:t>Flashback</w:t>
      </w:r>
      <w:r>
        <w:t>.</w:t>
      </w:r>
      <w:r>
        <w:rPr>
          <w:spacing w:val="-57"/>
        </w:rPr>
        <w:t xml:space="preserve"> </w:t>
      </w:r>
      <w:r>
        <w:t>Latar belakang yang lebih gelap atau penggunaan lapisan warna layar dengan</w:t>
      </w:r>
      <w:r>
        <w:rPr>
          <w:spacing w:val="1"/>
        </w:rPr>
        <w:t xml:space="preserve"> </w:t>
      </w:r>
      <w:r>
        <w:t xml:space="preserve">warna gelap menentukan tata letak ini. Gambar 25 adalah bukti </w:t>
      </w:r>
      <w:r>
        <w:rPr>
          <w:i/>
        </w:rPr>
        <w:t>Flashback Layout</w:t>
      </w:r>
      <w:r>
        <w:rPr>
          <w:i/>
          <w:spacing w:val="1"/>
        </w:rPr>
        <w:t xml:space="preserve"> </w:t>
      </w:r>
      <w:r>
        <w:t xml:space="preserve">karena dalam gambar ini sesuai dengan ciri ciri </w:t>
      </w:r>
      <w:r>
        <w:rPr>
          <w:i/>
        </w:rPr>
        <w:t>Flashback Layou</w:t>
      </w:r>
      <w:r>
        <w:t>t. Gambar 25 ini</w:t>
      </w:r>
      <w:r>
        <w:rPr>
          <w:spacing w:val="1"/>
        </w:rPr>
        <w:t xml:space="preserve"> </w:t>
      </w:r>
      <w:r>
        <w:t>juga</w:t>
      </w:r>
      <w:r>
        <w:rPr>
          <w:spacing w:val="-1"/>
        </w:rPr>
        <w:t xml:space="preserve"> </w:t>
      </w:r>
      <w:r>
        <w:t>merupakan</w:t>
      </w:r>
      <w:r>
        <w:rPr>
          <w:spacing w:val="-1"/>
        </w:rPr>
        <w:t xml:space="preserve"> </w:t>
      </w:r>
      <w:r>
        <w:t>salah</w:t>
      </w:r>
      <w:r>
        <w:rPr>
          <w:spacing w:val="1"/>
        </w:rPr>
        <w:t xml:space="preserve"> </w:t>
      </w:r>
      <w:r>
        <w:t>satu</w:t>
      </w:r>
      <w:r>
        <w:rPr>
          <w:spacing w:val="-1"/>
        </w:rPr>
        <w:t xml:space="preserve"> </w:t>
      </w:r>
      <w:r>
        <w:t>gambar</w:t>
      </w:r>
      <w:r>
        <w:rPr>
          <w:spacing w:val="-2"/>
        </w:rPr>
        <w:t xml:space="preserve"> </w:t>
      </w:r>
      <w:r>
        <w:t>yang</w:t>
      </w:r>
      <w:r>
        <w:rPr>
          <w:spacing w:val="1"/>
        </w:rPr>
        <w:t xml:space="preserve"> </w:t>
      </w:r>
      <w:r>
        <w:t>menjelaskan</w:t>
      </w:r>
      <w:r>
        <w:rPr>
          <w:spacing w:val="1"/>
        </w:rPr>
        <w:t xml:space="preserve"> </w:t>
      </w:r>
      <w:r>
        <w:t>masa</w:t>
      </w:r>
      <w:r>
        <w:rPr>
          <w:spacing w:val="-2"/>
        </w:rPr>
        <w:t xml:space="preserve"> </w:t>
      </w:r>
      <w:r>
        <w:t>lalu</w:t>
      </w:r>
      <w:r>
        <w:rPr>
          <w:spacing w:val="-1"/>
        </w:rPr>
        <w:t xml:space="preserve"> </w:t>
      </w:r>
      <w:r>
        <w:t>tokoh</w:t>
      </w:r>
      <w:r>
        <w:rPr>
          <w:spacing w:val="-1"/>
        </w:rPr>
        <w:t xml:space="preserve"> </w:t>
      </w:r>
      <w:r>
        <w:t>Delta .</w:t>
      </w:r>
    </w:p>
    <w:p w14:paraId="1849B52C">
      <w:pPr>
        <w:pStyle w:val="2"/>
        <w:numPr>
          <w:ilvl w:val="3"/>
          <w:numId w:val="13"/>
        </w:numPr>
        <w:tabs>
          <w:tab w:val="left" w:pos="1316"/>
        </w:tabs>
        <w:spacing w:before="0" w:after="0" w:line="240" w:lineRule="auto"/>
        <w:ind w:left="1315" w:right="0" w:hanging="721"/>
        <w:jc w:val="both"/>
      </w:pPr>
      <w:bookmarkStart w:id="151" w:name="4.1.6.3Balon Kata Lingkaran"/>
      <w:bookmarkEnd w:id="151"/>
      <w:bookmarkStart w:id="152" w:name="_bookmark82"/>
      <w:bookmarkEnd w:id="152"/>
      <w:r>
        <w:t>Balon</w:t>
      </w:r>
      <w:r>
        <w:rPr>
          <w:spacing w:val="-4"/>
        </w:rPr>
        <w:t xml:space="preserve"> </w:t>
      </w:r>
      <w:r>
        <w:t>Kata</w:t>
      </w:r>
      <w:r>
        <w:rPr>
          <w:spacing w:val="-2"/>
        </w:rPr>
        <w:t xml:space="preserve"> </w:t>
      </w:r>
      <w:r>
        <w:t>Lingkaran</w:t>
      </w:r>
    </w:p>
    <w:p w14:paraId="0F57D83D">
      <w:pPr>
        <w:pStyle w:val="6"/>
        <w:rPr>
          <w:b/>
        </w:rPr>
      </w:pPr>
    </w:p>
    <w:p w14:paraId="46DC9FC3">
      <w:pPr>
        <w:spacing w:before="0" w:line="480" w:lineRule="auto"/>
        <w:ind w:left="595" w:right="331" w:firstLine="0"/>
        <w:jc w:val="left"/>
        <w:rPr>
          <w:sz w:val="24"/>
        </w:rPr>
      </w:pPr>
      <w:r>
        <w:rPr>
          <w:sz w:val="24"/>
        </w:rPr>
        <w:t>Balon kata berbentuk bulat menggambarkan komunikasi karakter secara langsung.</w:t>
      </w:r>
      <w:r>
        <w:rPr>
          <w:spacing w:val="-58"/>
          <w:sz w:val="24"/>
        </w:rPr>
        <w:t xml:space="preserve"> </w:t>
      </w:r>
      <w:r>
        <w:rPr>
          <w:sz w:val="24"/>
        </w:rPr>
        <w:t xml:space="preserve">Dalam manga </w:t>
      </w:r>
      <w:r>
        <w:rPr>
          <w:i/>
          <w:sz w:val="24"/>
        </w:rPr>
        <w:t xml:space="preserve">Kage no Jitsuryokusha ni Naritakute </w:t>
      </w:r>
      <w:r>
        <w:rPr>
          <w:sz w:val="24"/>
        </w:rPr>
        <w:t>ditemukan beberapa jenis</w:t>
      </w:r>
      <w:r>
        <w:rPr>
          <w:spacing w:val="1"/>
          <w:sz w:val="24"/>
        </w:rPr>
        <w:t xml:space="preserve"> </w:t>
      </w:r>
      <w:r>
        <w:rPr>
          <w:sz w:val="24"/>
        </w:rPr>
        <w:t>balon</w:t>
      </w:r>
      <w:r>
        <w:rPr>
          <w:spacing w:val="-1"/>
          <w:sz w:val="24"/>
        </w:rPr>
        <w:t xml:space="preserve"> </w:t>
      </w:r>
      <w:r>
        <w:rPr>
          <w:sz w:val="24"/>
        </w:rPr>
        <w:t>kata</w:t>
      </w:r>
      <w:r>
        <w:rPr>
          <w:spacing w:val="-1"/>
          <w:sz w:val="24"/>
        </w:rPr>
        <w:t xml:space="preserve"> </w:t>
      </w:r>
      <w:r>
        <w:rPr>
          <w:sz w:val="24"/>
        </w:rPr>
        <w:t>yakni</w:t>
      </w:r>
      <w:r>
        <w:rPr>
          <w:spacing w:val="2"/>
          <w:sz w:val="24"/>
        </w:rPr>
        <w:t xml:space="preserve"> </w:t>
      </w:r>
      <w:r>
        <w:rPr>
          <w:sz w:val="24"/>
        </w:rPr>
        <w:t>:</w:t>
      </w:r>
    </w:p>
    <w:p w14:paraId="6D718B58">
      <w:pPr>
        <w:pStyle w:val="15"/>
        <w:numPr>
          <w:ilvl w:val="0"/>
          <w:numId w:val="14"/>
        </w:numPr>
        <w:tabs>
          <w:tab w:val="left" w:pos="777"/>
        </w:tabs>
        <w:spacing w:before="1" w:after="0" w:line="240" w:lineRule="auto"/>
        <w:ind w:left="776" w:right="0" w:hanging="182"/>
        <w:jc w:val="left"/>
        <w:rPr>
          <w:b/>
          <w:i/>
          <w:sz w:val="24"/>
        </w:rPr>
      </w:pPr>
      <w:r>
        <w:rPr>
          <w:b/>
          <w:sz w:val="24"/>
        </w:rPr>
        <w:t>Balon</w:t>
      </w:r>
      <w:r>
        <w:rPr>
          <w:b/>
          <w:spacing w:val="-3"/>
          <w:sz w:val="24"/>
        </w:rPr>
        <w:t xml:space="preserve"> </w:t>
      </w:r>
      <w:r>
        <w:rPr>
          <w:b/>
          <w:sz w:val="24"/>
        </w:rPr>
        <w:t xml:space="preserve">Kata </w:t>
      </w:r>
      <w:r>
        <w:rPr>
          <w:b/>
          <w:i/>
          <w:sz w:val="24"/>
        </w:rPr>
        <w:t>Basic</w:t>
      </w:r>
    </w:p>
    <w:p w14:paraId="55CE8038">
      <w:pPr>
        <w:spacing w:after="0" w:line="240" w:lineRule="auto"/>
        <w:jc w:val="left"/>
        <w:rPr>
          <w:sz w:val="24"/>
        </w:rPr>
        <w:sectPr>
          <w:headerReference r:id="rId99" w:type="default"/>
          <w:footerReference r:id="rId100" w:type="default"/>
          <w:pgSz w:w="11910" w:h="16840"/>
          <w:pgMar w:top="920" w:right="1360" w:bottom="280" w:left="1680" w:header="726" w:footer="0" w:gutter="0"/>
          <w:cols w:space="720" w:num="1"/>
        </w:sectPr>
      </w:pPr>
    </w:p>
    <w:p w14:paraId="277304F5">
      <w:pPr>
        <w:pStyle w:val="6"/>
        <w:rPr>
          <w:b/>
          <w:i/>
          <w:sz w:val="20"/>
        </w:rPr>
      </w:pPr>
    </w:p>
    <w:p w14:paraId="5C56996A">
      <w:pPr>
        <w:pStyle w:val="6"/>
        <w:rPr>
          <w:b/>
          <w:i/>
          <w:sz w:val="20"/>
        </w:rPr>
      </w:pPr>
    </w:p>
    <w:p w14:paraId="1B874A5F">
      <w:pPr>
        <w:pStyle w:val="6"/>
        <w:rPr>
          <w:b/>
          <w:i/>
          <w:sz w:val="20"/>
        </w:rPr>
      </w:pPr>
    </w:p>
    <w:p w14:paraId="29DABD3A">
      <w:pPr>
        <w:pStyle w:val="6"/>
        <w:rPr>
          <w:b/>
          <w:i/>
          <w:sz w:val="20"/>
        </w:rPr>
      </w:pPr>
    </w:p>
    <w:p w14:paraId="5DBBBF3B">
      <w:pPr>
        <w:pStyle w:val="6"/>
        <w:rPr>
          <w:b/>
          <w:i/>
          <w:sz w:val="20"/>
        </w:rPr>
      </w:pPr>
    </w:p>
    <w:p w14:paraId="27963D48">
      <w:pPr>
        <w:pStyle w:val="6"/>
        <w:spacing w:before="4"/>
        <w:rPr>
          <w:b/>
          <w:i/>
          <w:sz w:val="17"/>
        </w:rPr>
      </w:pPr>
    </w:p>
    <w:p w14:paraId="4ABB6399">
      <w:pPr>
        <w:pStyle w:val="6"/>
        <w:ind w:left="2755"/>
        <w:rPr>
          <w:sz w:val="20"/>
        </w:rPr>
      </w:pPr>
      <w:r>
        <w:rPr>
          <w:sz w:val="20"/>
        </w:rPr>
        <w:drawing>
          <wp:inline distT="0" distB="0" distL="0" distR="0">
            <wp:extent cx="2125980" cy="1783715"/>
            <wp:effectExtent l="0" t="0" r="0" b="0"/>
            <wp:docPr id="61" name="image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31.jpeg"/>
                    <pic:cNvPicPr>
                      <a:picLocks noChangeAspect="1"/>
                    </pic:cNvPicPr>
                  </pic:nvPicPr>
                  <pic:blipFill>
                    <a:blip r:embed="rId178" cstate="print"/>
                    <a:stretch>
                      <a:fillRect/>
                    </a:stretch>
                  </pic:blipFill>
                  <pic:spPr>
                    <a:xfrm>
                      <a:off x="0" y="0"/>
                      <a:ext cx="2125996" cy="1784318"/>
                    </a:xfrm>
                    <a:prstGeom prst="rect">
                      <a:avLst/>
                    </a:prstGeom>
                  </pic:spPr>
                </pic:pic>
              </a:graphicData>
            </a:graphic>
          </wp:inline>
        </w:drawing>
      </w:r>
    </w:p>
    <w:p w14:paraId="372D1DBB">
      <w:pPr>
        <w:pStyle w:val="6"/>
        <w:spacing w:before="10"/>
        <w:rPr>
          <w:b/>
          <w:i/>
          <w:sz w:val="17"/>
        </w:rPr>
      </w:pPr>
    </w:p>
    <w:p w14:paraId="7AF4F667">
      <w:pPr>
        <w:spacing w:before="90" w:line="480" w:lineRule="auto"/>
        <w:ind w:left="4440" w:right="381" w:hanging="3788"/>
        <w:jc w:val="left"/>
        <w:rPr>
          <w:rFonts w:ascii="Arial MT"/>
          <w:sz w:val="22"/>
        </w:rPr>
      </w:pPr>
      <w:bookmarkStart w:id="153" w:name="_bookmark83"/>
      <w:bookmarkEnd w:id="153"/>
      <w:r>
        <w:rPr>
          <w:sz w:val="24"/>
        </w:rPr>
        <w:t xml:space="preserve">Gambar 26. Cid Makan </w:t>
      </w:r>
      <w:r>
        <w:rPr>
          <w:rFonts w:ascii="Arial"/>
          <w:i/>
          <w:sz w:val="22"/>
        </w:rPr>
        <w:t xml:space="preserve">Kage no Jitsuryokusha ni Naritakute </w:t>
      </w:r>
      <w:r>
        <w:rPr>
          <w:rFonts w:ascii="Arial MT"/>
          <w:sz w:val="22"/>
        </w:rPr>
        <w:t>Chapter 3 Halaman</w:t>
      </w:r>
      <w:r>
        <w:rPr>
          <w:rFonts w:ascii="Arial MT"/>
          <w:spacing w:val="-59"/>
          <w:sz w:val="22"/>
        </w:rPr>
        <w:t xml:space="preserve"> </w:t>
      </w:r>
      <w:r>
        <w:rPr>
          <w:rFonts w:ascii="Arial MT"/>
          <w:sz w:val="22"/>
        </w:rPr>
        <w:t>17</w:t>
      </w:r>
    </w:p>
    <w:p w14:paraId="568446D2">
      <w:pPr>
        <w:pStyle w:val="6"/>
        <w:spacing w:line="480" w:lineRule="auto"/>
        <w:ind w:left="595" w:right="341"/>
      </w:pPr>
      <w:r>
        <w:t>Balon</w:t>
      </w:r>
      <w:r>
        <w:rPr>
          <w:spacing w:val="29"/>
        </w:rPr>
        <w:t xml:space="preserve"> </w:t>
      </w:r>
      <w:r>
        <w:t>kata</w:t>
      </w:r>
      <w:r>
        <w:rPr>
          <w:spacing w:val="28"/>
        </w:rPr>
        <w:t xml:space="preserve"> </w:t>
      </w:r>
      <w:r>
        <w:t>yang</w:t>
      </w:r>
      <w:r>
        <w:rPr>
          <w:spacing w:val="29"/>
        </w:rPr>
        <w:t xml:space="preserve"> </w:t>
      </w:r>
      <w:r>
        <w:t>berbentuk</w:t>
      </w:r>
      <w:r>
        <w:rPr>
          <w:spacing w:val="29"/>
        </w:rPr>
        <w:t xml:space="preserve"> </w:t>
      </w:r>
      <w:r>
        <w:t>seperti</w:t>
      </w:r>
      <w:r>
        <w:rPr>
          <w:spacing w:val="29"/>
        </w:rPr>
        <w:t xml:space="preserve"> </w:t>
      </w:r>
      <w:r>
        <w:t>lingkaran</w:t>
      </w:r>
      <w:r>
        <w:rPr>
          <w:spacing w:val="31"/>
        </w:rPr>
        <w:t xml:space="preserve"> </w:t>
      </w:r>
      <w:r>
        <w:t>ini</w:t>
      </w:r>
      <w:r>
        <w:rPr>
          <w:spacing w:val="27"/>
        </w:rPr>
        <w:t xml:space="preserve"> </w:t>
      </w:r>
      <w:r>
        <w:t>menampilkan</w:t>
      </w:r>
      <w:r>
        <w:rPr>
          <w:spacing w:val="32"/>
        </w:rPr>
        <w:t xml:space="preserve"> </w:t>
      </w:r>
      <w:r>
        <w:t>dialog</w:t>
      </w:r>
      <w:r>
        <w:rPr>
          <w:spacing w:val="26"/>
        </w:rPr>
        <w:t xml:space="preserve"> </w:t>
      </w:r>
      <w:r>
        <w:t>khas</w:t>
      </w:r>
      <w:r>
        <w:rPr>
          <w:spacing w:val="29"/>
        </w:rPr>
        <w:t xml:space="preserve"> </w:t>
      </w:r>
      <w:r>
        <w:t>antar</w:t>
      </w:r>
      <w:r>
        <w:rPr>
          <w:spacing w:val="-57"/>
        </w:rPr>
        <w:t xml:space="preserve"> </w:t>
      </w:r>
      <w:r>
        <w:t>karakter.</w:t>
      </w:r>
    </w:p>
    <w:p w14:paraId="25FD6D56">
      <w:pPr>
        <w:pStyle w:val="2"/>
        <w:numPr>
          <w:ilvl w:val="0"/>
          <w:numId w:val="14"/>
        </w:numPr>
        <w:tabs>
          <w:tab w:val="left" w:pos="777"/>
        </w:tabs>
        <w:spacing w:before="1" w:after="0" w:line="240" w:lineRule="auto"/>
        <w:ind w:left="776" w:right="0" w:hanging="182"/>
        <w:jc w:val="left"/>
      </w:pPr>
      <w:r>
        <w:t>Balon</w:t>
      </w:r>
      <w:r>
        <w:rPr>
          <w:spacing w:val="-3"/>
        </w:rPr>
        <w:t xml:space="preserve"> </w:t>
      </w:r>
      <w:r>
        <w:t>Kata</w:t>
      </w:r>
      <w:r>
        <w:rPr>
          <w:spacing w:val="-1"/>
        </w:rPr>
        <w:t xml:space="preserve"> </w:t>
      </w:r>
      <w:r>
        <w:t>Gabungan</w:t>
      </w:r>
    </w:p>
    <w:p w14:paraId="2B229928">
      <w:pPr>
        <w:pStyle w:val="6"/>
        <w:rPr>
          <w:b/>
          <w:sz w:val="20"/>
        </w:rPr>
      </w:pPr>
    </w:p>
    <w:p w14:paraId="2BAFD38E">
      <w:pPr>
        <w:pStyle w:val="6"/>
        <w:spacing w:before="10"/>
        <w:rPr>
          <w:b/>
          <w:sz w:val="27"/>
        </w:rPr>
      </w:pPr>
      <w:r>
        <w:drawing>
          <wp:anchor distT="0" distB="0" distL="0" distR="0" simplePos="0" relativeHeight="251660288" behindDoc="0" locked="0" layoutInCell="1" allowOverlap="1">
            <wp:simplePos x="0" y="0"/>
            <wp:positionH relativeFrom="page">
              <wp:posOffset>2759075</wp:posOffset>
            </wp:positionH>
            <wp:positionV relativeFrom="paragraph">
              <wp:posOffset>228600</wp:posOffset>
            </wp:positionV>
            <wp:extent cx="2150110" cy="1971675"/>
            <wp:effectExtent l="0" t="0" r="0" b="0"/>
            <wp:wrapTopAndBottom/>
            <wp:docPr id="63" name="image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32.jpeg"/>
                    <pic:cNvPicPr>
                      <a:picLocks noChangeAspect="1"/>
                    </pic:cNvPicPr>
                  </pic:nvPicPr>
                  <pic:blipFill>
                    <a:blip r:embed="rId179" cstate="print"/>
                    <a:stretch>
                      <a:fillRect/>
                    </a:stretch>
                  </pic:blipFill>
                  <pic:spPr>
                    <a:xfrm>
                      <a:off x="0" y="0"/>
                      <a:ext cx="2150425" cy="1971484"/>
                    </a:xfrm>
                    <a:prstGeom prst="rect">
                      <a:avLst/>
                    </a:prstGeom>
                  </pic:spPr>
                </pic:pic>
              </a:graphicData>
            </a:graphic>
          </wp:anchor>
        </w:drawing>
      </w:r>
    </w:p>
    <w:p w14:paraId="4C336F88">
      <w:pPr>
        <w:pStyle w:val="6"/>
        <w:spacing w:before="9"/>
        <w:rPr>
          <w:b/>
          <w:sz w:val="14"/>
        </w:rPr>
      </w:pPr>
    </w:p>
    <w:p w14:paraId="23FF777B">
      <w:pPr>
        <w:spacing w:before="90" w:line="480" w:lineRule="auto"/>
        <w:ind w:left="4048" w:right="474" w:hanging="3204"/>
        <w:jc w:val="left"/>
        <w:rPr>
          <w:rFonts w:ascii="Arial MT"/>
          <w:sz w:val="22"/>
        </w:rPr>
      </w:pPr>
      <w:bookmarkStart w:id="154" w:name="_bookmark84"/>
      <w:bookmarkEnd w:id="154"/>
      <w:r>
        <w:rPr>
          <w:spacing w:val="-1"/>
          <w:sz w:val="24"/>
        </w:rPr>
        <w:t>Gambar</w:t>
      </w:r>
      <w:r>
        <w:rPr>
          <w:spacing w:val="-2"/>
          <w:sz w:val="24"/>
        </w:rPr>
        <w:t xml:space="preserve"> </w:t>
      </w:r>
      <w:r>
        <w:rPr>
          <w:spacing w:val="-1"/>
          <w:sz w:val="24"/>
        </w:rPr>
        <w:t>27.</w:t>
      </w:r>
      <w:r>
        <w:rPr>
          <w:spacing w:val="-14"/>
          <w:sz w:val="24"/>
        </w:rPr>
        <w:t xml:space="preserve"> </w:t>
      </w:r>
      <w:r>
        <w:rPr>
          <w:spacing w:val="-1"/>
          <w:sz w:val="24"/>
        </w:rPr>
        <w:t>Alpha&amp;Yukime</w:t>
      </w:r>
      <w:r>
        <w:rPr>
          <w:spacing w:val="-3"/>
          <w:sz w:val="24"/>
        </w:rPr>
        <w:t xml:space="preserve"> </w:t>
      </w:r>
      <w:r>
        <w:rPr>
          <w:rFonts w:ascii="Arial"/>
          <w:i/>
          <w:spacing w:val="-1"/>
          <w:sz w:val="22"/>
        </w:rPr>
        <w:t>Kage</w:t>
      </w:r>
      <w:r>
        <w:rPr>
          <w:rFonts w:ascii="Arial"/>
          <w:i/>
          <w:spacing w:val="-3"/>
          <w:sz w:val="22"/>
        </w:rPr>
        <w:t xml:space="preserve"> </w:t>
      </w:r>
      <w:r>
        <w:rPr>
          <w:rFonts w:ascii="Arial"/>
          <w:i/>
          <w:sz w:val="22"/>
        </w:rPr>
        <w:t>no</w:t>
      </w:r>
      <w:r>
        <w:rPr>
          <w:rFonts w:ascii="Arial"/>
          <w:i/>
          <w:spacing w:val="-4"/>
          <w:sz w:val="22"/>
        </w:rPr>
        <w:t xml:space="preserve"> </w:t>
      </w:r>
      <w:r>
        <w:rPr>
          <w:rFonts w:ascii="Arial"/>
          <w:i/>
          <w:sz w:val="22"/>
        </w:rPr>
        <w:t>Jitsuryokusha</w:t>
      </w:r>
      <w:r>
        <w:rPr>
          <w:rFonts w:ascii="Arial"/>
          <w:i/>
          <w:spacing w:val="-5"/>
          <w:sz w:val="22"/>
        </w:rPr>
        <w:t xml:space="preserve"> </w:t>
      </w:r>
      <w:r>
        <w:rPr>
          <w:rFonts w:ascii="Arial"/>
          <w:i/>
          <w:sz w:val="22"/>
        </w:rPr>
        <w:t>ni</w:t>
      </w:r>
      <w:r>
        <w:rPr>
          <w:rFonts w:ascii="Arial"/>
          <w:i/>
          <w:spacing w:val="-3"/>
          <w:sz w:val="22"/>
        </w:rPr>
        <w:t xml:space="preserve"> </w:t>
      </w:r>
      <w:r>
        <w:rPr>
          <w:rFonts w:ascii="Arial"/>
          <w:i/>
          <w:sz w:val="22"/>
        </w:rPr>
        <w:t>Naritakute</w:t>
      </w:r>
      <w:r>
        <w:rPr>
          <w:rFonts w:ascii="Arial"/>
          <w:i/>
          <w:spacing w:val="-4"/>
          <w:sz w:val="22"/>
        </w:rPr>
        <w:t xml:space="preserve"> </w:t>
      </w:r>
      <w:r>
        <w:rPr>
          <w:rFonts w:ascii="Arial MT"/>
          <w:sz w:val="22"/>
        </w:rPr>
        <w:t>Chapter</w:t>
      </w:r>
      <w:r>
        <w:rPr>
          <w:rFonts w:ascii="Arial MT"/>
          <w:spacing w:val="-3"/>
          <w:sz w:val="22"/>
        </w:rPr>
        <w:t xml:space="preserve"> </w:t>
      </w:r>
      <w:r>
        <w:rPr>
          <w:rFonts w:ascii="Arial MT"/>
          <w:sz w:val="22"/>
        </w:rPr>
        <w:t>40</w:t>
      </w:r>
      <w:r>
        <w:rPr>
          <w:rFonts w:ascii="Arial MT"/>
          <w:spacing w:val="-59"/>
          <w:sz w:val="22"/>
        </w:rPr>
        <w:t xml:space="preserve"> </w:t>
      </w:r>
      <w:r>
        <w:rPr>
          <w:rFonts w:ascii="Arial MT"/>
          <w:sz w:val="22"/>
        </w:rPr>
        <w:t>halaman</w:t>
      </w:r>
      <w:r>
        <w:rPr>
          <w:rFonts w:ascii="Arial MT"/>
          <w:spacing w:val="-3"/>
          <w:sz w:val="22"/>
        </w:rPr>
        <w:t xml:space="preserve"> </w:t>
      </w:r>
      <w:r>
        <w:rPr>
          <w:rFonts w:ascii="Arial MT"/>
          <w:sz w:val="22"/>
        </w:rPr>
        <w:t>9</w:t>
      </w:r>
    </w:p>
    <w:p w14:paraId="6C715F80">
      <w:pPr>
        <w:pStyle w:val="6"/>
        <w:spacing w:line="480" w:lineRule="auto"/>
        <w:ind w:left="595" w:right="282"/>
        <w:jc w:val="both"/>
      </w:pPr>
      <w:r>
        <w:t>Mirip dengan balon kata melingkar, namun alih-alih menggunakan balon dua kata,</w:t>
      </w:r>
      <w:r>
        <w:rPr>
          <w:spacing w:val="-57"/>
        </w:rPr>
        <w:t xml:space="preserve"> </w:t>
      </w:r>
      <w:r>
        <w:t>kombinasi ini digunakan untuk membagi percakapan menjadi dua bagian. Ada</w:t>
      </w:r>
      <w:r>
        <w:rPr>
          <w:spacing w:val="1"/>
        </w:rPr>
        <w:t xml:space="preserve"> </w:t>
      </w:r>
      <w:r>
        <w:t>pembahasan panjang lebar dalam gelembung kata ini. digunakan untuk mengatur</w:t>
      </w:r>
      <w:r>
        <w:rPr>
          <w:spacing w:val="1"/>
        </w:rPr>
        <w:t xml:space="preserve"> </w:t>
      </w:r>
      <w:r>
        <w:t>diskusi</w:t>
      </w:r>
      <w:r>
        <w:rPr>
          <w:spacing w:val="-3"/>
        </w:rPr>
        <w:t xml:space="preserve"> </w:t>
      </w:r>
      <w:r>
        <w:t>panjang, umumnya</w:t>
      </w:r>
      <w:r>
        <w:rPr>
          <w:spacing w:val="3"/>
        </w:rPr>
        <w:t xml:space="preserve"> </w:t>
      </w:r>
      <w:r>
        <w:t>penjelasan.</w:t>
      </w:r>
    </w:p>
    <w:p w14:paraId="09A29B06">
      <w:pPr>
        <w:spacing w:after="0" w:line="480" w:lineRule="auto"/>
        <w:jc w:val="both"/>
        <w:sectPr>
          <w:headerReference r:id="rId101" w:type="default"/>
          <w:footerReference r:id="rId102" w:type="default"/>
          <w:pgSz w:w="11910" w:h="16840"/>
          <w:pgMar w:top="920" w:right="1360" w:bottom="280" w:left="1680" w:header="726" w:footer="0" w:gutter="0"/>
          <w:cols w:space="720" w:num="1"/>
        </w:sectPr>
      </w:pPr>
    </w:p>
    <w:p w14:paraId="59E19C66">
      <w:pPr>
        <w:pStyle w:val="6"/>
        <w:rPr>
          <w:sz w:val="20"/>
        </w:rPr>
      </w:pPr>
    </w:p>
    <w:p w14:paraId="2358CA7D">
      <w:pPr>
        <w:pStyle w:val="6"/>
        <w:rPr>
          <w:sz w:val="20"/>
        </w:rPr>
      </w:pPr>
    </w:p>
    <w:p w14:paraId="35D59815">
      <w:pPr>
        <w:pStyle w:val="6"/>
        <w:rPr>
          <w:sz w:val="20"/>
        </w:rPr>
      </w:pPr>
    </w:p>
    <w:p w14:paraId="647CEDD6">
      <w:pPr>
        <w:pStyle w:val="6"/>
        <w:rPr>
          <w:sz w:val="20"/>
        </w:rPr>
      </w:pPr>
    </w:p>
    <w:p w14:paraId="55C2D17B">
      <w:pPr>
        <w:pStyle w:val="6"/>
        <w:spacing w:before="6"/>
        <w:rPr>
          <w:sz w:val="29"/>
        </w:rPr>
      </w:pPr>
    </w:p>
    <w:p w14:paraId="3610BA29">
      <w:pPr>
        <w:pStyle w:val="2"/>
        <w:numPr>
          <w:ilvl w:val="2"/>
          <w:numId w:val="13"/>
        </w:numPr>
        <w:tabs>
          <w:tab w:val="left" w:pos="1315"/>
          <w:tab w:val="left" w:pos="1316"/>
        </w:tabs>
        <w:spacing w:before="90" w:after="0" w:line="240" w:lineRule="auto"/>
        <w:ind w:left="1315" w:right="0" w:hanging="721"/>
        <w:jc w:val="left"/>
      </w:pPr>
      <w:bookmarkStart w:id="155" w:name="_bookmark85"/>
      <w:bookmarkEnd w:id="155"/>
      <w:bookmarkStart w:id="156" w:name="4.1.7Ending"/>
      <w:bookmarkEnd w:id="156"/>
      <w:r>
        <w:t>Ending</w:t>
      </w:r>
    </w:p>
    <w:p w14:paraId="4305309B">
      <w:pPr>
        <w:pStyle w:val="6"/>
        <w:spacing w:before="9"/>
        <w:rPr>
          <w:b/>
          <w:sz w:val="23"/>
        </w:rPr>
      </w:pPr>
    </w:p>
    <w:p w14:paraId="4A0B80F9">
      <w:pPr>
        <w:pStyle w:val="2"/>
        <w:numPr>
          <w:ilvl w:val="3"/>
          <w:numId w:val="13"/>
        </w:numPr>
        <w:tabs>
          <w:tab w:val="left" w:pos="1316"/>
        </w:tabs>
        <w:spacing w:before="0" w:after="0" w:line="240" w:lineRule="auto"/>
        <w:ind w:left="1315" w:right="0" w:hanging="721"/>
        <w:jc w:val="left"/>
      </w:pPr>
      <w:bookmarkStart w:id="157" w:name="4.1.7.1Ending Volume 1"/>
      <w:bookmarkEnd w:id="157"/>
      <w:bookmarkStart w:id="158" w:name="_bookmark86"/>
      <w:bookmarkEnd w:id="158"/>
      <w:r>
        <w:rPr>
          <w:spacing w:val="-2"/>
        </w:rPr>
        <w:t>Ending</w:t>
      </w:r>
      <w:r>
        <w:rPr>
          <w:spacing w:val="-13"/>
        </w:rPr>
        <w:t xml:space="preserve"> </w:t>
      </w:r>
      <w:r>
        <w:rPr>
          <w:spacing w:val="-1"/>
        </w:rPr>
        <w:t>Volume</w:t>
      </w:r>
      <w:r>
        <w:rPr>
          <w:spacing w:val="-4"/>
        </w:rPr>
        <w:t xml:space="preserve"> </w:t>
      </w:r>
      <w:r>
        <w:rPr>
          <w:spacing w:val="-1"/>
        </w:rPr>
        <w:t>1</w:t>
      </w:r>
    </w:p>
    <w:p w14:paraId="653BBC77">
      <w:pPr>
        <w:pStyle w:val="6"/>
        <w:rPr>
          <w:b/>
        </w:rPr>
      </w:pPr>
    </w:p>
    <w:p w14:paraId="54938BBD">
      <w:pPr>
        <w:pStyle w:val="6"/>
        <w:spacing w:after="3" w:line="480" w:lineRule="auto"/>
        <w:ind w:left="595" w:right="339"/>
        <w:jc w:val="both"/>
      </w:pPr>
      <w:r>
        <w:t>Pada akhir volume 1 setelah Cid dibebaskan karena difitnah menculik putri Alexia</w:t>
      </w:r>
      <w:r>
        <w:rPr>
          <w:spacing w:val="-57"/>
        </w:rPr>
        <w:t xml:space="preserve"> </w:t>
      </w:r>
      <w:r>
        <w:t>dan dibebaskan karena tidak memiliki bukti.Meskipun Cid marah karena disiksa</w:t>
      </w:r>
      <w:r>
        <w:rPr>
          <w:spacing w:val="1"/>
        </w:rPr>
        <w:t xml:space="preserve"> </w:t>
      </w:r>
      <w:r>
        <w:t>oleh ksatria,Cid tidak kabur karena hal itu akan menyebabkan masalah yang lebih</w:t>
      </w:r>
      <w:r>
        <w:rPr>
          <w:spacing w:val="1"/>
        </w:rPr>
        <w:t xml:space="preserve"> </w:t>
      </w:r>
      <w:r>
        <w:t>besar.Cid memutuskan untuk menyelamatkan putri Alexia karena tahu dia tidak</w:t>
      </w:r>
      <w:r>
        <w:rPr>
          <w:spacing w:val="1"/>
        </w:rPr>
        <w:t xml:space="preserve"> </w:t>
      </w:r>
      <w:r>
        <w:t>terluka</w:t>
      </w:r>
      <w:r>
        <w:rPr>
          <w:spacing w:val="1"/>
        </w:rPr>
        <w:t xml:space="preserve"> </w:t>
      </w:r>
      <w:r>
        <w:t>karena</w:t>
      </w:r>
      <w:r>
        <w:rPr>
          <w:spacing w:val="1"/>
        </w:rPr>
        <w:t xml:space="preserve"> </w:t>
      </w:r>
      <w:r>
        <w:t>kultus</w:t>
      </w:r>
      <w:r>
        <w:rPr>
          <w:spacing w:val="1"/>
        </w:rPr>
        <w:t xml:space="preserve"> </w:t>
      </w:r>
      <w:r>
        <w:t>diabolos</w:t>
      </w:r>
      <w:r>
        <w:rPr>
          <w:spacing w:val="1"/>
        </w:rPr>
        <w:t xml:space="preserve"> </w:t>
      </w:r>
      <w:r>
        <w:t>membutuhkan</w:t>
      </w:r>
      <w:r>
        <w:rPr>
          <w:spacing w:val="1"/>
        </w:rPr>
        <w:t xml:space="preserve"> </w:t>
      </w:r>
      <w:r>
        <w:t>darahnya</w:t>
      </w:r>
      <w:r>
        <w:rPr>
          <w:spacing w:val="1"/>
        </w:rPr>
        <w:t xml:space="preserve"> </w:t>
      </w:r>
      <w:r>
        <w:t>untuk</w:t>
      </w:r>
      <w:r>
        <w:rPr>
          <w:spacing w:val="1"/>
        </w:rPr>
        <w:t xml:space="preserve"> </w:t>
      </w:r>
      <w:r>
        <w:t>membangkitkan</w:t>
      </w:r>
      <w:r>
        <w:rPr>
          <w:spacing w:val="-57"/>
        </w:rPr>
        <w:t xml:space="preserve"> </w:t>
      </w:r>
      <w:r>
        <w:t>iblis.</w:t>
      </w:r>
    </w:p>
    <w:tbl>
      <w:tblPr>
        <w:tblStyle w:val="5"/>
        <w:tblW w:w="0" w:type="auto"/>
        <w:tblInd w:w="49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445"/>
        <w:gridCol w:w="279"/>
        <w:gridCol w:w="1209"/>
        <w:gridCol w:w="779"/>
        <w:gridCol w:w="363"/>
        <w:gridCol w:w="4075"/>
      </w:tblGrid>
      <w:tr w14:paraId="69FE4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32" w:hRule="atLeast"/>
        </w:trPr>
        <w:tc>
          <w:tcPr>
            <w:tcW w:w="4075" w:type="dxa"/>
            <w:gridSpan w:val="5"/>
            <w:tcBorders>
              <w:top w:val="single" w:color="000000" w:sz="4" w:space="0"/>
              <w:left w:val="single" w:color="000000" w:sz="4" w:space="0"/>
              <w:bottom w:val="single" w:color="000000" w:sz="4" w:space="0"/>
              <w:right w:val="single" w:color="000000" w:sz="4" w:space="0"/>
            </w:tcBorders>
          </w:tcPr>
          <w:p w14:paraId="09D7CAEE">
            <w:pPr>
              <w:pStyle w:val="16"/>
              <w:ind w:left="648"/>
              <w:rPr>
                <w:sz w:val="20"/>
              </w:rPr>
            </w:pPr>
            <w:r>
              <w:rPr>
                <w:sz w:val="20"/>
              </w:rPr>
              <w:drawing>
                <wp:inline distT="0" distB="0" distL="0" distR="0">
                  <wp:extent cx="1698625" cy="2569845"/>
                  <wp:effectExtent l="0" t="0" r="0" b="0"/>
                  <wp:docPr id="65" name="image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33.jpeg"/>
                          <pic:cNvPicPr>
                            <a:picLocks noChangeAspect="1"/>
                          </pic:cNvPicPr>
                        </pic:nvPicPr>
                        <pic:blipFill>
                          <a:blip r:embed="rId180" cstate="print"/>
                          <a:stretch>
                            <a:fillRect/>
                          </a:stretch>
                        </pic:blipFill>
                        <pic:spPr>
                          <a:xfrm>
                            <a:off x="0" y="0"/>
                            <a:ext cx="1699042" cy="2570416"/>
                          </a:xfrm>
                          <a:prstGeom prst="rect">
                            <a:avLst/>
                          </a:prstGeom>
                        </pic:spPr>
                      </pic:pic>
                    </a:graphicData>
                  </a:graphic>
                </wp:inline>
              </w:drawing>
            </w:r>
          </w:p>
        </w:tc>
        <w:tc>
          <w:tcPr>
            <w:tcW w:w="4075" w:type="dxa"/>
            <w:tcBorders>
              <w:top w:val="single" w:color="000000" w:sz="4" w:space="0"/>
              <w:left w:val="single" w:color="000000" w:sz="4" w:space="0"/>
              <w:bottom w:val="single" w:color="000000" w:sz="4" w:space="0"/>
              <w:right w:val="single" w:color="000000" w:sz="4" w:space="0"/>
            </w:tcBorders>
          </w:tcPr>
          <w:p w14:paraId="051FF8D8">
            <w:pPr>
              <w:pStyle w:val="16"/>
              <w:ind w:left="585"/>
              <w:rPr>
                <w:sz w:val="20"/>
              </w:rPr>
            </w:pPr>
            <w:r>
              <w:rPr>
                <w:sz w:val="20"/>
              </w:rPr>
              <w:drawing>
                <wp:inline distT="0" distB="0" distL="0" distR="0">
                  <wp:extent cx="1770380" cy="2532380"/>
                  <wp:effectExtent l="0" t="0" r="0" b="0"/>
                  <wp:docPr id="67" name="image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34.jpeg"/>
                          <pic:cNvPicPr>
                            <a:picLocks noChangeAspect="1"/>
                          </pic:cNvPicPr>
                        </pic:nvPicPr>
                        <pic:blipFill>
                          <a:blip r:embed="rId181" cstate="print"/>
                          <a:stretch>
                            <a:fillRect/>
                          </a:stretch>
                        </pic:blipFill>
                        <pic:spPr>
                          <a:xfrm>
                            <a:off x="0" y="0"/>
                            <a:ext cx="1770806" cy="2532983"/>
                          </a:xfrm>
                          <a:prstGeom prst="rect">
                            <a:avLst/>
                          </a:prstGeom>
                        </pic:spPr>
                      </pic:pic>
                    </a:graphicData>
                  </a:graphic>
                </wp:inline>
              </w:drawing>
            </w:r>
          </w:p>
        </w:tc>
      </w:tr>
      <w:tr w14:paraId="62754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1445" w:type="dxa"/>
            <w:tcBorders>
              <w:top w:val="single" w:color="000000" w:sz="4" w:space="0"/>
              <w:left w:val="single" w:color="000000" w:sz="4" w:space="0"/>
            </w:tcBorders>
          </w:tcPr>
          <w:p w14:paraId="1CD316C4">
            <w:pPr>
              <w:pStyle w:val="16"/>
              <w:tabs>
                <w:tab w:val="left" w:pos="1079"/>
              </w:tabs>
              <w:spacing w:line="276" w:lineRule="exact"/>
              <w:rPr>
                <w:sz w:val="24"/>
              </w:rPr>
            </w:pPr>
            <w:bookmarkStart w:id="159" w:name="_bookmark87"/>
            <w:bookmarkEnd w:id="159"/>
            <w:r>
              <w:rPr>
                <w:sz w:val="24"/>
              </w:rPr>
              <w:t>Gambar</w:t>
            </w:r>
            <w:r>
              <w:rPr>
                <w:sz w:val="24"/>
              </w:rPr>
              <w:tab/>
            </w:r>
            <w:r>
              <w:rPr>
                <w:sz w:val="24"/>
              </w:rPr>
              <w:t>28.</w:t>
            </w:r>
          </w:p>
        </w:tc>
        <w:tc>
          <w:tcPr>
            <w:tcW w:w="279" w:type="dxa"/>
            <w:tcBorders>
              <w:top w:val="single" w:color="000000" w:sz="4" w:space="0"/>
            </w:tcBorders>
          </w:tcPr>
          <w:p w14:paraId="6CB79A99">
            <w:pPr>
              <w:pStyle w:val="16"/>
              <w:ind w:left="0"/>
              <w:rPr>
                <w:sz w:val="22"/>
              </w:rPr>
            </w:pPr>
          </w:p>
        </w:tc>
        <w:tc>
          <w:tcPr>
            <w:tcW w:w="1209" w:type="dxa"/>
            <w:tcBorders>
              <w:top w:val="single" w:color="000000" w:sz="4" w:space="0"/>
            </w:tcBorders>
          </w:tcPr>
          <w:p w14:paraId="3021436A">
            <w:pPr>
              <w:pStyle w:val="16"/>
              <w:spacing w:line="276" w:lineRule="exact"/>
              <w:ind w:left="27" w:right="21"/>
              <w:jc w:val="center"/>
              <w:rPr>
                <w:sz w:val="24"/>
              </w:rPr>
            </w:pPr>
            <w:r>
              <w:rPr>
                <w:sz w:val="24"/>
              </w:rPr>
              <w:t>Alpha&amp;Cid</w:t>
            </w:r>
          </w:p>
        </w:tc>
        <w:tc>
          <w:tcPr>
            <w:tcW w:w="779" w:type="dxa"/>
            <w:tcBorders>
              <w:top w:val="single" w:color="000000" w:sz="4" w:space="0"/>
            </w:tcBorders>
          </w:tcPr>
          <w:p w14:paraId="13D5EE57">
            <w:pPr>
              <w:pStyle w:val="16"/>
              <w:spacing w:before="18"/>
              <w:ind w:left="14" w:right="11"/>
              <w:jc w:val="center"/>
              <w:rPr>
                <w:i/>
                <w:sz w:val="22"/>
              </w:rPr>
            </w:pPr>
            <w:r>
              <w:rPr>
                <w:i/>
                <w:sz w:val="22"/>
              </w:rPr>
              <w:t>Kage</w:t>
            </w:r>
          </w:p>
        </w:tc>
        <w:tc>
          <w:tcPr>
            <w:tcW w:w="363" w:type="dxa"/>
            <w:tcBorders>
              <w:top w:val="single" w:color="000000" w:sz="4" w:space="0"/>
              <w:right w:val="single" w:color="000000" w:sz="4" w:space="0"/>
            </w:tcBorders>
          </w:tcPr>
          <w:p w14:paraId="7298A287">
            <w:pPr>
              <w:pStyle w:val="16"/>
              <w:spacing w:before="18"/>
              <w:ind w:left="21" w:right="77"/>
              <w:jc w:val="center"/>
              <w:rPr>
                <w:i/>
                <w:sz w:val="22"/>
              </w:rPr>
            </w:pPr>
            <w:r>
              <w:rPr>
                <w:i/>
                <w:sz w:val="22"/>
              </w:rPr>
              <w:t>no</w:t>
            </w:r>
          </w:p>
        </w:tc>
        <w:tc>
          <w:tcPr>
            <w:tcW w:w="4075" w:type="dxa"/>
            <w:tcBorders>
              <w:top w:val="single" w:color="000000" w:sz="4" w:space="0"/>
              <w:left w:val="single" w:color="000000" w:sz="4" w:space="0"/>
              <w:right w:val="single" w:color="000000" w:sz="4" w:space="0"/>
            </w:tcBorders>
          </w:tcPr>
          <w:p w14:paraId="13BE8FED">
            <w:pPr>
              <w:pStyle w:val="16"/>
              <w:tabs>
                <w:tab w:val="left" w:pos="1284"/>
                <w:tab w:val="left" w:pos="1987"/>
                <w:tab w:val="left" w:pos="2738"/>
              </w:tabs>
              <w:spacing w:line="276" w:lineRule="exact"/>
              <w:ind w:left="105"/>
              <w:rPr>
                <w:sz w:val="24"/>
              </w:rPr>
            </w:pPr>
            <w:bookmarkStart w:id="160" w:name="_bookmark88"/>
            <w:bookmarkEnd w:id="160"/>
            <w:r>
              <w:rPr>
                <w:sz w:val="24"/>
              </w:rPr>
              <w:t>Gambar</w:t>
            </w:r>
            <w:r>
              <w:rPr>
                <w:sz w:val="24"/>
              </w:rPr>
              <w:tab/>
            </w:r>
            <w:r>
              <w:rPr>
                <w:sz w:val="24"/>
              </w:rPr>
              <w:t>29.</w:t>
            </w:r>
            <w:r>
              <w:rPr>
                <w:sz w:val="24"/>
              </w:rPr>
              <w:tab/>
            </w:r>
            <w:r>
              <w:rPr>
                <w:sz w:val="24"/>
              </w:rPr>
              <w:t>Cid</w:t>
            </w:r>
            <w:r>
              <w:rPr>
                <w:sz w:val="24"/>
              </w:rPr>
              <w:tab/>
            </w:r>
            <w:r>
              <w:rPr>
                <w:sz w:val="24"/>
              </w:rPr>
              <w:t>memutuskan</w:t>
            </w:r>
          </w:p>
        </w:tc>
      </w:tr>
      <w:tr w14:paraId="36262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7" w:hRule="atLeast"/>
        </w:trPr>
        <w:tc>
          <w:tcPr>
            <w:tcW w:w="1445" w:type="dxa"/>
            <w:tcBorders>
              <w:left w:val="single" w:color="000000" w:sz="4" w:space="0"/>
            </w:tcBorders>
          </w:tcPr>
          <w:p w14:paraId="339A0768">
            <w:pPr>
              <w:pStyle w:val="16"/>
              <w:spacing w:before="132"/>
              <w:rPr>
                <w:i/>
                <w:sz w:val="22"/>
              </w:rPr>
            </w:pPr>
            <w:r>
              <w:rPr>
                <w:i/>
                <w:sz w:val="22"/>
              </w:rPr>
              <w:t>Jitsuryokusha</w:t>
            </w:r>
          </w:p>
        </w:tc>
        <w:tc>
          <w:tcPr>
            <w:tcW w:w="279" w:type="dxa"/>
          </w:tcPr>
          <w:p w14:paraId="44C0C05E">
            <w:pPr>
              <w:pStyle w:val="16"/>
              <w:spacing w:before="132"/>
              <w:ind w:left="69"/>
              <w:rPr>
                <w:i/>
                <w:sz w:val="22"/>
              </w:rPr>
            </w:pPr>
            <w:r>
              <w:rPr>
                <w:i/>
                <w:sz w:val="22"/>
              </w:rPr>
              <w:t>ni</w:t>
            </w:r>
          </w:p>
        </w:tc>
        <w:tc>
          <w:tcPr>
            <w:tcW w:w="1209" w:type="dxa"/>
          </w:tcPr>
          <w:p w14:paraId="01350868">
            <w:pPr>
              <w:pStyle w:val="16"/>
              <w:spacing w:before="132"/>
              <w:ind w:left="27" w:right="16"/>
              <w:jc w:val="center"/>
              <w:rPr>
                <w:i/>
                <w:sz w:val="22"/>
              </w:rPr>
            </w:pPr>
            <w:r>
              <w:rPr>
                <w:i/>
                <w:sz w:val="22"/>
              </w:rPr>
              <w:t>Naritakute</w:t>
            </w:r>
          </w:p>
        </w:tc>
        <w:tc>
          <w:tcPr>
            <w:tcW w:w="779" w:type="dxa"/>
          </w:tcPr>
          <w:p w14:paraId="055ED244">
            <w:pPr>
              <w:pStyle w:val="16"/>
              <w:spacing w:before="132"/>
              <w:ind w:left="30" w:right="11"/>
              <w:jc w:val="center"/>
              <w:rPr>
                <w:sz w:val="22"/>
              </w:rPr>
            </w:pPr>
            <w:r>
              <w:rPr>
                <w:sz w:val="22"/>
              </w:rPr>
              <w:t>Chapter</w:t>
            </w:r>
          </w:p>
        </w:tc>
        <w:tc>
          <w:tcPr>
            <w:tcW w:w="363" w:type="dxa"/>
            <w:tcBorders>
              <w:right w:val="single" w:color="000000" w:sz="4" w:space="0"/>
            </w:tcBorders>
          </w:tcPr>
          <w:p w14:paraId="351DFD98">
            <w:pPr>
              <w:pStyle w:val="16"/>
              <w:spacing w:before="132"/>
              <w:ind w:left="47"/>
              <w:jc w:val="center"/>
              <w:rPr>
                <w:sz w:val="22"/>
              </w:rPr>
            </w:pPr>
            <w:r>
              <w:rPr>
                <w:w w:val="100"/>
                <w:sz w:val="22"/>
              </w:rPr>
              <w:t>4</w:t>
            </w:r>
          </w:p>
        </w:tc>
        <w:tc>
          <w:tcPr>
            <w:tcW w:w="4075" w:type="dxa"/>
            <w:tcBorders>
              <w:left w:val="single" w:color="000000" w:sz="4" w:space="0"/>
              <w:right w:val="single" w:color="000000" w:sz="4" w:space="0"/>
            </w:tcBorders>
          </w:tcPr>
          <w:p w14:paraId="59085004">
            <w:pPr>
              <w:pStyle w:val="16"/>
              <w:tabs>
                <w:tab w:val="left" w:pos="1939"/>
                <w:tab w:val="left" w:pos="2824"/>
                <w:tab w:val="left" w:pos="3724"/>
              </w:tabs>
              <w:spacing w:before="133"/>
              <w:ind w:left="105"/>
              <w:rPr>
                <w:sz w:val="24"/>
              </w:rPr>
            </w:pPr>
            <w:r>
              <w:rPr>
                <w:sz w:val="24"/>
              </w:rPr>
              <w:t>menyelamatkan</w:t>
            </w:r>
            <w:r>
              <w:rPr>
                <w:sz w:val="24"/>
              </w:rPr>
              <w:tab/>
            </w:r>
            <w:r>
              <w:rPr>
                <w:sz w:val="24"/>
              </w:rPr>
              <w:t>alexia</w:t>
            </w:r>
            <w:r>
              <w:rPr>
                <w:sz w:val="24"/>
              </w:rPr>
              <w:tab/>
            </w:r>
            <w:r>
              <w:rPr>
                <w:sz w:val="24"/>
              </w:rPr>
              <w:t>(Kage</w:t>
            </w:r>
            <w:r>
              <w:rPr>
                <w:sz w:val="24"/>
              </w:rPr>
              <w:tab/>
            </w:r>
            <w:r>
              <w:rPr>
                <w:sz w:val="24"/>
              </w:rPr>
              <w:t>no</w:t>
            </w:r>
          </w:p>
        </w:tc>
      </w:tr>
      <w:tr w14:paraId="3D9B7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0" w:hRule="atLeast"/>
        </w:trPr>
        <w:tc>
          <w:tcPr>
            <w:tcW w:w="1445" w:type="dxa"/>
            <w:tcBorders>
              <w:left w:val="single" w:color="000000" w:sz="4" w:space="0"/>
              <w:bottom w:val="single" w:color="000000" w:sz="4" w:space="0"/>
            </w:tcBorders>
          </w:tcPr>
          <w:p w14:paraId="789389FA">
            <w:pPr>
              <w:pStyle w:val="16"/>
              <w:spacing w:before="110"/>
              <w:rPr>
                <w:sz w:val="22"/>
              </w:rPr>
            </w:pPr>
            <w:r>
              <w:rPr>
                <w:sz w:val="22"/>
              </w:rPr>
              <w:t>halaman</w:t>
            </w:r>
            <w:r>
              <w:rPr>
                <w:spacing w:val="-2"/>
                <w:sz w:val="22"/>
              </w:rPr>
              <w:t xml:space="preserve"> </w:t>
            </w:r>
            <w:r>
              <w:rPr>
                <w:sz w:val="22"/>
              </w:rPr>
              <w:t>18)</w:t>
            </w:r>
          </w:p>
        </w:tc>
        <w:tc>
          <w:tcPr>
            <w:tcW w:w="279" w:type="dxa"/>
            <w:tcBorders>
              <w:bottom w:val="single" w:color="000000" w:sz="4" w:space="0"/>
            </w:tcBorders>
          </w:tcPr>
          <w:p w14:paraId="0E687939">
            <w:pPr>
              <w:pStyle w:val="16"/>
              <w:ind w:left="0"/>
              <w:rPr>
                <w:sz w:val="22"/>
              </w:rPr>
            </w:pPr>
          </w:p>
        </w:tc>
        <w:tc>
          <w:tcPr>
            <w:tcW w:w="1209" w:type="dxa"/>
            <w:tcBorders>
              <w:bottom w:val="single" w:color="000000" w:sz="4" w:space="0"/>
            </w:tcBorders>
          </w:tcPr>
          <w:p w14:paraId="7A5C9FED">
            <w:pPr>
              <w:pStyle w:val="16"/>
              <w:ind w:left="0"/>
              <w:rPr>
                <w:sz w:val="22"/>
              </w:rPr>
            </w:pPr>
          </w:p>
        </w:tc>
        <w:tc>
          <w:tcPr>
            <w:tcW w:w="779" w:type="dxa"/>
            <w:tcBorders>
              <w:bottom w:val="single" w:color="000000" w:sz="4" w:space="0"/>
            </w:tcBorders>
          </w:tcPr>
          <w:p w14:paraId="7D30DB7C">
            <w:pPr>
              <w:pStyle w:val="16"/>
              <w:ind w:left="0"/>
              <w:rPr>
                <w:sz w:val="22"/>
              </w:rPr>
            </w:pPr>
          </w:p>
        </w:tc>
        <w:tc>
          <w:tcPr>
            <w:tcW w:w="363" w:type="dxa"/>
            <w:tcBorders>
              <w:bottom w:val="single" w:color="000000" w:sz="4" w:space="0"/>
              <w:right w:val="single" w:color="000000" w:sz="4" w:space="0"/>
            </w:tcBorders>
          </w:tcPr>
          <w:p w14:paraId="65DE3366">
            <w:pPr>
              <w:pStyle w:val="16"/>
              <w:ind w:left="0"/>
              <w:rPr>
                <w:sz w:val="22"/>
              </w:rPr>
            </w:pPr>
          </w:p>
        </w:tc>
        <w:tc>
          <w:tcPr>
            <w:tcW w:w="4075" w:type="dxa"/>
            <w:tcBorders>
              <w:left w:val="single" w:color="000000" w:sz="4" w:space="0"/>
              <w:bottom w:val="single" w:color="000000" w:sz="4" w:space="0"/>
              <w:right w:val="single" w:color="000000" w:sz="4" w:space="0"/>
            </w:tcBorders>
          </w:tcPr>
          <w:p w14:paraId="3AEE40F9">
            <w:pPr>
              <w:pStyle w:val="16"/>
              <w:spacing w:before="157"/>
              <w:ind w:left="105"/>
              <w:rPr>
                <w:sz w:val="24"/>
              </w:rPr>
            </w:pPr>
            <w:r>
              <w:rPr>
                <w:sz w:val="24"/>
              </w:rPr>
              <w:t>Jitsuryokusha</w:t>
            </w:r>
            <w:r>
              <w:rPr>
                <w:spacing w:val="-2"/>
                <w:sz w:val="24"/>
              </w:rPr>
              <w:t xml:space="preserve"> </w:t>
            </w:r>
            <w:r>
              <w:rPr>
                <w:sz w:val="24"/>
              </w:rPr>
              <w:t>ni</w:t>
            </w:r>
            <w:r>
              <w:rPr>
                <w:spacing w:val="-3"/>
                <w:sz w:val="24"/>
              </w:rPr>
              <w:t xml:space="preserve"> </w:t>
            </w:r>
            <w:r>
              <w:rPr>
                <w:sz w:val="24"/>
              </w:rPr>
              <w:t>Naritakute)</w:t>
            </w:r>
          </w:p>
        </w:tc>
      </w:tr>
    </w:tbl>
    <w:p w14:paraId="200247BC">
      <w:pPr>
        <w:pStyle w:val="6"/>
        <w:ind w:left="595"/>
      </w:pPr>
      <w:r>
        <w:t>Gambar</w:t>
      </w:r>
      <w:r>
        <w:rPr>
          <w:spacing w:val="-1"/>
        </w:rPr>
        <w:t xml:space="preserve"> </w:t>
      </w:r>
      <w:r>
        <w:t>28</w:t>
      </w:r>
    </w:p>
    <w:p w14:paraId="4B532895">
      <w:pPr>
        <w:pStyle w:val="6"/>
        <w:spacing w:before="2"/>
      </w:pPr>
    </w:p>
    <w:p w14:paraId="05C9BF24">
      <w:pPr>
        <w:spacing w:before="0" w:line="242" w:lineRule="auto"/>
        <w:ind w:left="595" w:right="570" w:firstLine="0"/>
        <w:jc w:val="left"/>
        <w:rPr>
          <w:rFonts w:hint="eastAsia" w:ascii="MS Gothic" w:eastAsia="MS Gothic"/>
          <w:sz w:val="22"/>
        </w:rPr>
      </w:pPr>
      <w:r>
        <w:rPr>
          <w:rFonts w:hint="eastAsia" w:ascii="MS Gothic" w:eastAsia="MS Gothic"/>
          <w:sz w:val="22"/>
        </w:rPr>
        <w:t>Cid</w:t>
      </w:r>
      <w:r>
        <w:rPr>
          <w:rFonts w:hint="eastAsia" w:ascii="MS Gothic" w:eastAsia="MS Gothic"/>
          <w:spacing w:val="-5"/>
          <w:sz w:val="22"/>
        </w:rPr>
        <w:t xml:space="preserve"> : ったく騎士団のヤロー共。大人しくしれば好き放題痛めつけやがって。</w:t>
      </w:r>
      <w:r>
        <w:rPr>
          <w:rFonts w:hint="eastAsia" w:ascii="MS Gothic" w:eastAsia="MS Gothic"/>
          <w:sz w:val="22"/>
        </w:rPr>
        <w:t>Cid</w:t>
      </w:r>
      <w:r>
        <w:rPr>
          <w:rFonts w:hint="eastAsia" w:ascii="MS Gothic" w:eastAsia="MS Gothic"/>
          <w:spacing w:val="-2"/>
          <w:sz w:val="22"/>
        </w:rPr>
        <w:t xml:space="preserve"> : ただ目立つ行動は避けたいんだ</w:t>
      </w:r>
    </w:p>
    <w:p w14:paraId="6186F2E6">
      <w:pPr>
        <w:spacing w:before="0"/>
        <w:ind w:left="595" w:right="1699" w:firstLine="0"/>
        <w:jc w:val="left"/>
        <w:rPr>
          <w:sz w:val="22"/>
        </w:rPr>
      </w:pPr>
      <w:r>
        <w:rPr>
          <w:sz w:val="22"/>
        </w:rPr>
        <w:t>Cid : Para ksatria sialan,mereka tetap memukulku meskipun aku diam saja</w:t>
      </w:r>
      <w:r>
        <w:rPr>
          <w:spacing w:val="-52"/>
          <w:sz w:val="22"/>
        </w:rPr>
        <w:t xml:space="preserve"> </w:t>
      </w:r>
      <w:r>
        <w:rPr>
          <w:sz w:val="22"/>
        </w:rPr>
        <w:t>Cid</w:t>
      </w:r>
      <w:r>
        <w:rPr>
          <w:spacing w:val="-4"/>
          <w:sz w:val="22"/>
        </w:rPr>
        <w:t xml:space="preserve"> </w:t>
      </w:r>
      <w:r>
        <w:rPr>
          <w:sz w:val="22"/>
        </w:rPr>
        <w:t>:</w:t>
      </w:r>
      <w:r>
        <w:rPr>
          <w:spacing w:val="-2"/>
          <w:sz w:val="22"/>
        </w:rPr>
        <w:t xml:space="preserve"> </w:t>
      </w:r>
      <w:r>
        <w:rPr>
          <w:sz w:val="22"/>
        </w:rPr>
        <w:t>aku</w:t>
      </w:r>
      <w:r>
        <w:rPr>
          <w:spacing w:val="2"/>
          <w:sz w:val="22"/>
        </w:rPr>
        <w:t xml:space="preserve"> </w:t>
      </w:r>
      <w:r>
        <w:rPr>
          <w:sz w:val="22"/>
        </w:rPr>
        <w:t>hanya</w:t>
      </w:r>
      <w:r>
        <w:rPr>
          <w:spacing w:val="-2"/>
          <w:sz w:val="22"/>
        </w:rPr>
        <w:t xml:space="preserve"> </w:t>
      </w:r>
      <w:r>
        <w:rPr>
          <w:sz w:val="22"/>
        </w:rPr>
        <w:t>tidak ingin</w:t>
      </w:r>
      <w:r>
        <w:rPr>
          <w:spacing w:val="-1"/>
          <w:sz w:val="22"/>
        </w:rPr>
        <w:t xml:space="preserve"> </w:t>
      </w:r>
      <w:r>
        <w:rPr>
          <w:sz w:val="22"/>
        </w:rPr>
        <w:t>mencolok</w:t>
      </w:r>
    </w:p>
    <w:p w14:paraId="45DFF7CD">
      <w:pPr>
        <w:pStyle w:val="6"/>
        <w:spacing w:before="10"/>
        <w:rPr>
          <w:sz w:val="21"/>
        </w:rPr>
      </w:pPr>
    </w:p>
    <w:p w14:paraId="4220F674">
      <w:pPr>
        <w:spacing w:before="1"/>
        <w:ind w:left="595" w:right="0" w:firstLine="0"/>
        <w:jc w:val="left"/>
        <w:rPr>
          <w:sz w:val="22"/>
        </w:rPr>
      </w:pPr>
      <w:r>
        <w:rPr>
          <w:sz w:val="22"/>
        </w:rPr>
        <w:t>Gambar</w:t>
      </w:r>
      <w:r>
        <w:rPr>
          <w:spacing w:val="-3"/>
          <w:sz w:val="22"/>
        </w:rPr>
        <w:t xml:space="preserve"> </w:t>
      </w:r>
      <w:r>
        <w:rPr>
          <w:sz w:val="22"/>
        </w:rPr>
        <w:t>29</w:t>
      </w:r>
    </w:p>
    <w:p w14:paraId="2F0B247C">
      <w:pPr>
        <w:spacing w:after="0"/>
        <w:jc w:val="left"/>
        <w:rPr>
          <w:sz w:val="22"/>
        </w:rPr>
        <w:sectPr>
          <w:headerReference r:id="rId103" w:type="default"/>
          <w:footerReference r:id="rId104" w:type="default"/>
          <w:pgSz w:w="11910" w:h="16840"/>
          <w:pgMar w:top="920" w:right="1360" w:bottom="280" w:left="1680" w:header="726" w:footer="0" w:gutter="0"/>
          <w:cols w:space="720" w:num="1"/>
        </w:sectPr>
      </w:pPr>
    </w:p>
    <w:p w14:paraId="3B70AB7B">
      <w:pPr>
        <w:pStyle w:val="6"/>
        <w:rPr>
          <w:sz w:val="20"/>
        </w:rPr>
      </w:pPr>
    </w:p>
    <w:p w14:paraId="415D1D2E">
      <w:pPr>
        <w:pStyle w:val="6"/>
        <w:rPr>
          <w:sz w:val="20"/>
        </w:rPr>
      </w:pPr>
    </w:p>
    <w:p w14:paraId="6E7EB644">
      <w:pPr>
        <w:pStyle w:val="6"/>
        <w:rPr>
          <w:sz w:val="20"/>
        </w:rPr>
      </w:pPr>
    </w:p>
    <w:p w14:paraId="72808E5E">
      <w:pPr>
        <w:pStyle w:val="6"/>
        <w:rPr>
          <w:sz w:val="20"/>
        </w:rPr>
      </w:pPr>
    </w:p>
    <w:p w14:paraId="688EBF0F">
      <w:pPr>
        <w:pStyle w:val="6"/>
        <w:rPr>
          <w:sz w:val="20"/>
        </w:rPr>
      </w:pPr>
    </w:p>
    <w:p w14:paraId="216E4772">
      <w:pPr>
        <w:pStyle w:val="6"/>
        <w:spacing w:before="6"/>
        <w:rPr>
          <w:sz w:val="17"/>
        </w:rPr>
      </w:pPr>
    </w:p>
    <w:p w14:paraId="6177C259">
      <w:pPr>
        <w:spacing w:before="0" w:line="242" w:lineRule="auto"/>
        <w:ind w:left="595" w:right="570" w:firstLine="0"/>
        <w:jc w:val="left"/>
        <w:rPr>
          <w:rFonts w:hint="eastAsia" w:ascii="MS Gothic" w:hAnsi="MS Gothic" w:eastAsia="MS Gothic" w:cs="MS Gothic"/>
          <w:sz w:val="22"/>
          <w:szCs w:val="22"/>
        </w:rPr>
      </w:pPr>
      <w:r>
        <w:rPr>
          <w:rFonts w:hint="eastAsia" w:ascii="MS Gothic" w:hAnsi="MS Gothic" w:eastAsia="MS Gothic" w:cs="MS Gothic"/>
          <w:sz w:val="22"/>
          <w:szCs w:val="22"/>
        </w:rPr>
        <w:t>Cid</w:t>
      </w:r>
      <w:r>
        <w:rPr>
          <w:rFonts w:hint="eastAsia" w:ascii="MS Gothic" w:hAnsi="MS Gothic" w:eastAsia="MS Gothic" w:cs="MS Gothic"/>
          <w:spacing w:val="-5"/>
          <w:sz w:val="22"/>
          <w:szCs w:val="22"/>
        </w:rPr>
        <w:t xml:space="preserve"> : 血を集めるためすぐには彼女を殺さない。つまりアレㇰシア助けられる</w:t>
      </w:r>
      <w:r>
        <w:rPr>
          <w:rFonts w:hint="eastAsia" w:ascii="MS Gothic" w:hAnsi="MS Gothic" w:eastAsia="MS Gothic" w:cs="MS Gothic"/>
          <w:sz w:val="22"/>
          <w:szCs w:val="22"/>
        </w:rPr>
        <w:t>Alpha</w:t>
      </w:r>
      <w:r>
        <w:rPr>
          <w:rFonts w:hint="eastAsia" w:ascii="MS Gothic" w:hAnsi="MS Gothic" w:eastAsia="MS Gothic" w:cs="MS Gothic"/>
          <w:spacing w:val="-2"/>
          <w:sz w:val="22"/>
          <w:szCs w:val="22"/>
        </w:rPr>
        <w:t xml:space="preserve"> : そ。。。その通りよ</w:t>
      </w:r>
    </w:p>
    <w:p w14:paraId="1AFF1AD7">
      <w:pPr>
        <w:pStyle w:val="6"/>
        <w:ind w:left="595" w:right="340"/>
        <w:jc w:val="both"/>
      </w:pPr>
      <w:r>
        <w:t>Cid : mererka sedang mengumpulkan darah sehingga tidak akan dibunuh,yang</w:t>
      </w:r>
      <w:r>
        <w:rPr>
          <w:spacing w:val="1"/>
        </w:rPr>
        <w:t xml:space="preserve"> </w:t>
      </w:r>
      <w:r>
        <w:t>berarti</w:t>
      </w:r>
      <w:r>
        <w:rPr>
          <w:spacing w:val="-1"/>
        </w:rPr>
        <w:t xml:space="preserve"> </w:t>
      </w:r>
      <w:r>
        <w:t>alexia</w:t>
      </w:r>
      <w:r>
        <w:rPr>
          <w:spacing w:val="-4"/>
        </w:rPr>
        <w:t xml:space="preserve"> </w:t>
      </w:r>
      <w:r>
        <w:t>bisa</w:t>
      </w:r>
      <w:r>
        <w:rPr>
          <w:spacing w:val="-1"/>
        </w:rPr>
        <w:t xml:space="preserve"> </w:t>
      </w:r>
      <w:r>
        <w:t>diselamatkan</w:t>
      </w:r>
    </w:p>
    <w:p w14:paraId="260DA1E4">
      <w:pPr>
        <w:pStyle w:val="6"/>
        <w:ind w:left="595"/>
        <w:jc w:val="both"/>
      </w:pPr>
      <w:r>
        <w:t>Alpha</w:t>
      </w:r>
      <w:r>
        <w:rPr>
          <w:spacing w:val="-2"/>
        </w:rPr>
        <w:t xml:space="preserve"> </w:t>
      </w:r>
      <w:r>
        <w:t>:</w:t>
      </w:r>
      <w:r>
        <w:rPr>
          <w:spacing w:val="-1"/>
        </w:rPr>
        <w:t xml:space="preserve"> </w:t>
      </w:r>
      <w:r>
        <w:t>itu</w:t>
      </w:r>
      <w:r>
        <w:rPr>
          <w:spacing w:val="-4"/>
        </w:rPr>
        <w:t xml:space="preserve"> </w:t>
      </w:r>
      <w:r>
        <w:t>Benar</w:t>
      </w:r>
    </w:p>
    <w:p w14:paraId="6205DB58">
      <w:pPr>
        <w:pStyle w:val="6"/>
        <w:spacing w:before="9"/>
        <w:rPr>
          <w:sz w:val="23"/>
        </w:rPr>
      </w:pPr>
    </w:p>
    <w:p w14:paraId="6D0680BE">
      <w:pPr>
        <w:pStyle w:val="2"/>
        <w:numPr>
          <w:ilvl w:val="3"/>
          <w:numId w:val="13"/>
        </w:numPr>
        <w:tabs>
          <w:tab w:val="left" w:pos="1316"/>
        </w:tabs>
        <w:spacing w:before="0" w:after="0" w:line="240" w:lineRule="auto"/>
        <w:ind w:left="1315" w:right="0" w:hanging="721"/>
        <w:jc w:val="left"/>
      </w:pPr>
      <w:bookmarkStart w:id="161" w:name="_bookmark89"/>
      <w:bookmarkEnd w:id="161"/>
      <w:bookmarkStart w:id="162" w:name="4.1.7.2Ending Volume 12"/>
      <w:bookmarkEnd w:id="162"/>
      <w:r>
        <w:rPr>
          <w:spacing w:val="-2"/>
        </w:rPr>
        <w:t>Ending</w:t>
      </w:r>
      <w:r>
        <w:rPr>
          <w:spacing w:val="-13"/>
        </w:rPr>
        <w:t xml:space="preserve"> </w:t>
      </w:r>
      <w:r>
        <w:rPr>
          <w:spacing w:val="-1"/>
        </w:rPr>
        <w:t>Volume</w:t>
      </w:r>
      <w:r>
        <w:rPr>
          <w:spacing w:val="-3"/>
        </w:rPr>
        <w:t xml:space="preserve"> </w:t>
      </w:r>
      <w:r>
        <w:rPr>
          <w:spacing w:val="-1"/>
        </w:rPr>
        <w:t>12</w:t>
      </w:r>
    </w:p>
    <w:p w14:paraId="75AAA43A">
      <w:pPr>
        <w:pStyle w:val="6"/>
        <w:rPr>
          <w:b/>
        </w:rPr>
      </w:pPr>
    </w:p>
    <w:p w14:paraId="663F905F">
      <w:pPr>
        <w:pStyle w:val="6"/>
        <w:spacing w:line="480" w:lineRule="auto"/>
        <w:ind w:left="595" w:right="340"/>
        <w:jc w:val="both"/>
      </w:pPr>
      <w:r>
        <w:t>Pada akhir volume 12 bercerita</w:t>
      </w:r>
      <w:r>
        <w:rPr>
          <w:spacing w:val="1"/>
        </w:rPr>
        <w:t xml:space="preserve"> </w:t>
      </w:r>
      <w:r>
        <w:t>tentang bagaimana</w:t>
      </w:r>
      <w:r>
        <w:rPr>
          <w:spacing w:val="1"/>
        </w:rPr>
        <w:t xml:space="preserve"> </w:t>
      </w:r>
      <w:r>
        <w:t>Cid&amp;Beta</w:t>
      </w:r>
      <w:r>
        <w:rPr>
          <w:spacing w:val="1"/>
        </w:rPr>
        <w:t xml:space="preserve"> </w:t>
      </w:r>
      <w:r>
        <w:t>memasuki</w:t>
      </w:r>
      <w:r>
        <w:rPr>
          <w:spacing w:val="60"/>
        </w:rPr>
        <w:t xml:space="preserve"> </w:t>
      </w:r>
      <w:r>
        <w:t>black</w:t>
      </w:r>
      <w:r>
        <w:rPr>
          <w:spacing w:val="1"/>
        </w:rPr>
        <w:t xml:space="preserve"> </w:t>
      </w:r>
      <w:r>
        <w:t>rose</w:t>
      </w:r>
      <w:r>
        <w:rPr>
          <w:spacing w:val="1"/>
        </w:rPr>
        <w:t xml:space="preserve"> </w:t>
      </w:r>
      <w:r>
        <w:t>yang</w:t>
      </w:r>
      <w:r>
        <w:rPr>
          <w:spacing w:val="1"/>
        </w:rPr>
        <w:t xml:space="preserve"> </w:t>
      </w:r>
      <w:r>
        <w:t>membuat</w:t>
      </w:r>
      <w:r>
        <w:rPr>
          <w:spacing w:val="1"/>
        </w:rPr>
        <w:t xml:space="preserve"> </w:t>
      </w:r>
      <w:r>
        <w:t>mereka</w:t>
      </w:r>
      <w:r>
        <w:rPr>
          <w:spacing w:val="1"/>
        </w:rPr>
        <w:t xml:space="preserve"> </w:t>
      </w:r>
      <w:r>
        <w:t>pergi</w:t>
      </w:r>
      <w:r>
        <w:rPr>
          <w:spacing w:val="1"/>
        </w:rPr>
        <w:t xml:space="preserve"> </w:t>
      </w:r>
      <w:r>
        <w:t>ke</w:t>
      </w:r>
      <w:r>
        <w:rPr>
          <w:spacing w:val="1"/>
        </w:rPr>
        <w:t xml:space="preserve"> </w:t>
      </w:r>
      <w:r>
        <w:t>bumi</w:t>
      </w:r>
      <w:r>
        <w:rPr>
          <w:spacing w:val="1"/>
        </w:rPr>
        <w:t xml:space="preserve"> </w:t>
      </w:r>
      <w:r>
        <w:t>di</w:t>
      </w:r>
      <w:r>
        <w:rPr>
          <w:spacing w:val="1"/>
        </w:rPr>
        <w:t xml:space="preserve"> </w:t>
      </w:r>
      <w:r>
        <w:t>mana</w:t>
      </w:r>
      <w:r>
        <w:rPr>
          <w:spacing w:val="1"/>
        </w:rPr>
        <w:t xml:space="preserve"> </w:t>
      </w:r>
      <w:r>
        <w:t>Cid</w:t>
      </w:r>
      <w:r>
        <w:rPr>
          <w:spacing w:val="1"/>
        </w:rPr>
        <w:t xml:space="preserve"> </w:t>
      </w:r>
      <w:r>
        <w:t>hidup</w:t>
      </w:r>
      <w:r>
        <w:rPr>
          <w:spacing w:val="1"/>
        </w:rPr>
        <w:t xml:space="preserve"> </w:t>
      </w:r>
      <w:r>
        <w:t>sebelum</w:t>
      </w:r>
      <w:r>
        <w:rPr>
          <w:spacing w:val="1"/>
        </w:rPr>
        <w:t xml:space="preserve"> </w:t>
      </w:r>
      <w:r>
        <w:t>reikarnasi.Namun ketika mereka sampai ke bumi mereka melihat bumi sedang</w:t>
      </w:r>
      <w:r>
        <w:rPr>
          <w:spacing w:val="1"/>
        </w:rPr>
        <w:t xml:space="preserve"> </w:t>
      </w:r>
      <w:r>
        <w:t>mengalami krisis yang luar biasa karena kebangkitan sihir dan monster.Cid&amp;Beta</w:t>
      </w:r>
      <w:r>
        <w:rPr>
          <w:spacing w:val="1"/>
        </w:rPr>
        <w:t xml:space="preserve"> </w:t>
      </w:r>
      <w:r>
        <w:t>kemudian mencari cara untuk kembali ke dunia asal mereka,mereka menyusup</w:t>
      </w:r>
      <w:r>
        <w:rPr>
          <w:spacing w:val="1"/>
        </w:rPr>
        <w:t xml:space="preserve"> </w:t>
      </w:r>
      <w:r>
        <w:t>dengan</w:t>
      </w:r>
      <w:r>
        <w:rPr>
          <w:spacing w:val="58"/>
        </w:rPr>
        <w:t xml:space="preserve"> </w:t>
      </w:r>
      <w:r>
        <w:t>menyamar</w:t>
      </w:r>
      <w:r>
        <w:rPr>
          <w:spacing w:val="57"/>
        </w:rPr>
        <w:t xml:space="preserve"> </w:t>
      </w:r>
      <w:r>
        <w:t>sebagai</w:t>
      </w:r>
      <w:r>
        <w:rPr>
          <w:spacing w:val="58"/>
        </w:rPr>
        <w:t xml:space="preserve"> </w:t>
      </w:r>
      <w:r>
        <w:t>kakak</w:t>
      </w:r>
      <w:r>
        <w:rPr>
          <w:spacing w:val="58"/>
        </w:rPr>
        <w:t xml:space="preserve"> </w:t>
      </w:r>
      <w:r>
        <w:t>adik</w:t>
      </w:r>
      <w:r>
        <w:rPr>
          <w:spacing w:val="58"/>
        </w:rPr>
        <w:t xml:space="preserve"> </w:t>
      </w:r>
      <w:r>
        <w:t>di</w:t>
      </w:r>
      <w:r>
        <w:rPr>
          <w:spacing w:val="56"/>
        </w:rPr>
        <w:t xml:space="preserve"> </w:t>
      </w:r>
      <w:r>
        <w:t>tempat</w:t>
      </w:r>
      <w:r>
        <w:rPr>
          <w:spacing w:val="58"/>
        </w:rPr>
        <w:t xml:space="preserve"> </w:t>
      </w:r>
      <w:r>
        <w:t>penampungan</w:t>
      </w:r>
      <w:r>
        <w:rPr>
          <w:spacing w:val="58"/>
        </w:rPr>
        <w:t xml:space="preserve"> </w:t>
      </w:r>
      <w:r>
        <w:t>manusia</w:t>
      </w:r>
      <w:r>
        <w:rPr>
          <w:spacing w:val="57"/>
        </w:rPr>
        <w:t xml:space="preserve"> </w:t>
      </w:r>
      <w:r>
        <w:t>yang</w:t>
      </w:r>
      <w:r>
        <w:rPr>
          <w:spacing w:val="-58"/>
        </w:rPr>
        <w:t xml:space="preserve"> </w:t>
      </w:r>
      <w:r>
        <w:t>ruang</w:t>
      </w:r>
      <w:r>
        <w:rPr>
          <w:spacing w:val="-1"/>
        </w:rPr>
        <w:t xml:space="preserve"> </w:t>
      </w:r>
      <w:r>
        <w:t>lingkup</w:t>
      </w:r>
      <w:r>
        <w:rPr>
          <w:spacing w:val="2"/>
        </w:rPr>
        <w:t xml:space="preserve"> </w:t>
      </w:r>
      <w:r>
        <w:t>hidupnya</w:t>
      </w:r>
      <w:r>
        <w:rPr>
          <w:spacing w:val="2"/>
        </w:rPr>
        <w:t xml:space="preserve"> </w:t>
      </w:r>
      <w:r>
        <w:t>berkurang karena monster.</w:t>
      </w:r>
    </w:p>
    <w:tbl>
      <w:tblPr>
        <w:tblStyle w:val="5"/>
        <w:tblW w:w="0" w:type="auto"/>
        <w:tblInd w:w="4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74"/>
        <w:gridCol w:w="4075"/>
      </w:tblGrid>
      <w:tr w14:paraId="56B34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6" w:hRule="atLeast"/>
        </w:trPr>
        <w:tc>
          <w:tcPr>
            <w:tcW w:w="4074" w:type="dxa"/>
          </w:tcPr>
          <w:p w14:paraId="6022B807">
            <w:pPr>
              <w:pStyle w:val="16"/>
              <w:ind w:left="805"/>
              <w:rPr>
                <w:sz w:val="20"/>
              </w:rPr>
            </w:pPr>
            <w:r>
              <w:rPr>
                <w:sz w:val="20"/>
              </w:rPr>
              <w:drawing>
                <wp:inline distT="0" distB="0" distL="0" distR="0">
                  <wp:extent cx="1532890" cy="2345690"/>
                  <wp:effectExtent l="0" t="0" r="0" b="0"/>
                  <wp:docPr id="69" name="image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35.jpeg"/>
                          <pic:cNvPicPr>
                            <a:picLocks noChangeAspect="1"/>
                          </pic:cNvPicPr>
                        </pic:nvPicPr>
                        <pic:blipFill>
                          <a:blip r:embed="rId182" cstate="print"/>
                          <a:stretch>
                            <a:fillRect/>
                          </a:stretch>
                        </pic:blipFill>
                        <pic:spPr>
                          <a:xfrm>
                            <a:off x="0" y="0"/>
                            <a:ext cx="1533518" cy="2345817"/>
                          </a:xfrm>
                          <a:prstGeom prst="rect">
                            <a:avLst/>
                          </a:prstGeom>
                        </pic:spPr>
                      </pic:pic>
                    </a:graphicData>
                  </a:graphic>
                </wp:inline>
              </w:drawing>
            </w:r>
          </w:p>
        </w:tc>
        <w:tc>
          <w:tcPr>
            <w:tcW w:w="4075" w:type="dxa"/>
          </w:tcPr>
          <w:p w14:paraId="2DF87334">
            <w:pPr>
              <w:pStyle w:val="16"/>
              <w:ind w:left="946"/>
              <w:rPr>
                <w:sz w:val="20"/>
              </w:rPr>
            </w:pPr>
            <w:r>
              <w:rPr>
                <w:sz w:val="20"/>
              </w:rPr>
              <w:drawing>
                <wp:inline distT="0" distB="0" distL="0" distR="0">
                  <wp:extent cx="1506220" cy="2308225"/>
                  <wp:effectExtent l="0" t="0" r="0" b="0"/>
                  <wp:docPr id="71" name="image3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36.jpeg"/>
                          <pic:cNvPicPr>
                            <a:picLocks noChangeAspect="1"/>
                          </pic:cNvPicPr>
                        </pic:nvPicPr>
                        <pic:blipFill>
                          <a:blip r:embed="rId183" cstate="print"/>
                          <a:stretch>
                            <a:fillRect/>
                          </a:stretch>
                        </pic:blipFill>
                        <pic:spPr>
                          <a:xfrm>
                            <a:off x="0" y="0"/>
                            <a:ext cx="1506586" cy="2308383"/>
                          </a:xfrm>
                          <a:prstGeom prst="rect">
                            <a:avLst/>
                          </a:prstGeom>
                        </pic:spPr>
                      </pic:pic>
                    </a:graphicData>
                  </a:graphic>
                </wp:inline>
              </w:drawing>
            </w:r>
          </w:p>
        </w:tc>
      </w:tr>
      <w:tr w14:paraId="4867E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6" w:hRule="atLeast"/>
        </w:trPr>
        <w:tc>
          <w:tcPr>
            <w:tcW w:w="4074" w:type="dxa"/>
          </w:tcPr>
          <w:p w14:paraId="5CBF9077">
            <w:pPr>
              <w:pStyle w:val="16"/>
              <w:tabs>
                <w:tab w:val="left" w:pos="1173"/>
                <w:tab w:val="left" w:pos="1768"/>
                <w:tab w:val="left" w:pos="2409"/>
                <w:tab w:val="left" w:pos="3191"/>
              </w:tabs>
              <w:spacing w:before="1" w:line="477" w:lineRule="auto"/>
              <w:ind w:right="97"/>
              <w:rPr>
                <w:i/>
                <w:sz w:val="24"/>
              </w:rPr>
            </w:pPr>
            <w:bookmarkStart w:id="163" w:name="_bookmark90"/>
            <w:bookmarkEnd w:id="163"/>
            <w:r>
              <w:rPr>
                <w:sz w:val="24"/>
              </w:rPr>
              <w:t>Gambar</w:t>
            </w:r>
            <w:r>
              <w:rPr>
                <w:sz w:val="24"/>
              </w:rPr>
              <w:tab/>
            </w:r>
            <w:r>
              <w:rPr>
                <w:sz w:val="24"/>
              </w:rPr>
              <w:t>30.</w:t>
            </w:r>
            <w:r>
              <w:rPr>
                <w:sz w:val="24"/>
              </w:rPr>
              <w:tab/>
            </w:r>
            <w:r>
              <w:rPr>
                <w:sz w:val="24"/>
              </w:rPr>
              <w:t>Cid</w:t>
            </w:r>
            <w:r>
              <w:rPr>
                <w:sz w:val="24"/>
              </w:rPr>
              <w:tab/>
            </w:r>
            <w:r>
              <w:rPr>
                <w:sz w:val="24"/>
              </w:rPr>
              <w:t>pergi</w:t>
            </w:r>
            <w:r>
              <w:rPr>
                <w:sz w:val="24"/>
              </w:rPr>
              <w:tab/>
            </w:r>
            <w:r>
              <w:rPr>
                <w:spacing w:val="-1"/>
                <w:sz w:val="24"/>
              </w:rPr>
              <w:t>mencari</w:t>
            </w:r>
            <w:r>
              <w:rPr>
                <w:spacing w:val="-57"/>
                <w:sz w:val="24"/>
              </w:rPr>
              <w:t xml:space="preserve"> </w:t>
            </w:r>
            <w:r>
              <w:rPr>
                <w:sz w:val="24"/>
              </w:rPr>
              <w:t>informasi</w:t>
            </w:r>
            <w:r>
              <w:rPr>
                <w:spacing w:val="26"/>
                <w:sz w:val="24"/>
              </w:rPr>
              <w:t xml:space="preserve"> </w:t>
            </w:r>
            <w:r>
              <w:rPr>
                <w:sz w:val="24"/>
              </w:rPr>
              <w:t>(</w:t>
            </w:r>
            <w:r>
              <w:rPr>
                <w:i/>
                <w:sz w:val="24"/>
              </w:rPr>
              <w:t>Kage</w:t>
            </w:r>
            <w:r>
              <w:rPr>
                <w:i/>
                <w:spacing w:val="26"/>
                <w:sz w:val="24"/>
              </w:rPr>
              <w:t xml:space="preserve"> </w:t>
            </w:r>
            <w:r>
              <w:rPr>
                <w:i/>
                <w:sz w:val="24"/>
              </w:rPr>
              <w:t>no</w:t>
            </w:r>
            <w:r>
              <w:rPr>
                <w:i/>
                <w:spacing w:val="25"/>
                <w:sz w:val="24"/>
              </w:rPr>
              <w:t xml:space="preserve"> </w:t>
            </w:r>
            <w:r>
              <w:rPr>
                <w:i/>
                <w:sz w:val="24"/>
              </w:rPr>
              <w:t>Jitsuryokusha</w:t>
            </w:r>
            <w:r>
              <w:rPr>
                <w:i/>
                <w:spacing w:val="27"/>
                <w:sz w:val="24"/>
              </w:rPr>
              <w:t xml:space="preserve"> </w:t>
            </w:r>
            <w:r>
              <w:rPr>
                <w:i/>
                <w:sz w:val="24"/>
              </w:rPr>
              <w:t>ni</w:t>
            </w:r>
          </w:p>
          <w:p w14:paraId="2BAB0A8A">
            <w:pPr>
              <w:pStyle w:val="16"/>
              <w:spacing w:before="3"/>
              <w:rPr>
                <w:sz w:val="24"/>
              </w:rPr>
            </w:pPr>
            <w:r>
              <w:rPr>
                <w:i/>
                <w:sz w:val="24"/>
              </w:rPr>
              <w:t>Naritakute</w:t>
            </w:r>
            <w:r>
              <w:rPr>
                <w:i/>
                <w:spacing w:val="-6"/>
                <w:sz w:val="24"/>
              </w:rPr>
              <w:t xml:space="preserve"> </w:t>
            </w:r>
            <w:r>
              <w:rPr>
                <w:sz w:val="24"/>
              </w:rPr>
              <w:t>Chapter 49</w:t>
            </w:r>
            <w:r>
              <w:rPr>
                <w:spacing w:val="-1"/>
                <w:sz w:val="24"/>
              </w:rPr>
              <w:t xml:space="preserve"> </w:t>
            </w:r>
            <w:r>
              <w:rPr>
                <w:sz w:val="24"/>
              </w:rPr>
              <w:t>Halaman 28</w:t>
            </w:r>
          </w:p>
        </w:tc>
        <w:tc>
          <w:tcPr>
            <w:tcW w:w="4075" w:type="dxa"/>
          </w:tcPr>
          <w:p w14:paraId="379B4679">
            <w:pPr>
              <w:pStyle w:val="16"/>
              <w:spacing w:before="1" w:line="477" w:lineRule="auto"/>
              <w:ind w:left="106"/>
              <w:rPr>
                <w:i/>
                <w:sz w:val="24"/>
              </w:rPr>
            </w:pPr>
            <w:bookmarkStart w:id="164" w:name="_bookmark91"/>
            <w:bookmarkEnd w:id="164"/>
            <w:r>
              <w:rPr>
                <w:sz w:val="24"/>
              </w:rPr>
              <w:t>Gambar</w:t>
            </w:r>
            <w:r>
              <w:rPr>
                <w:spacing w:val="26"/>
                <w:sz w:val="24"/>
              </w:rPr>
              <w:t xml:space="preserve"> </w:t>
            </w:r>
            <w:r>
              <w:rPr>
                <w:sz w:val="24"/>
              </w:rPr>
              <w:t>31.</w:t>
            </w:r>
            <w:r>
              <w:rPr>
                <w:spacing w:val="26"/>
                <w:sz w:val="24"/>
              </w:rPr>
              <w:t xml:space="preserve"> </w:t>
            </w:r>
            <w:r>
              <w:rPr>
                <w:sz w:val="24"/>
              </w:rPr>
              <w:t>Cid&amp;Beta</w:t>
            </w:r>
            <w:r>
              <w:rPr>
                <w:spacing w:val="25"/>
                <w:sz w:val="24"/>
              </w:rPr>
              <w:t xml:space="preserve"> </w:t>
            </w:r>
            <w:r>
              <w:rPr>
                <w:sz w:val="24"/>
              </w:rPr>
              <w:t>berbagi</w:t>
            </w:r>
            <w:r>
              <w:rPr>
                <w:spacing w:val="24"/>
                <w:sz w:val="24"/>
              </w:rPr>
              <w:t xml:space="preserve"> </w:t>
            </w:r>
            <w:r>
              <w:rPr>
                <w:sz w:val="24"/>
              </w:rPr>
              <w:t>tugas</w:t>
            </w:r>
            <w:r>
              <w:rPr>
                <w:spacing w:val="-57"/>
                <w:sz w:val="24"/>
              </w:rPr>
              <w:t xml:space="preserve"> </w:t>
            </w:r>
            <w:r>
              <w:rPr>
                <w:sz w:val="24"/>
              </w:rPr>
              <w:t>(</w:t>
            </w:r>
            <w:r>
              <w:rPr>
                <w:i/>
                <w:sz w:val="24"/>
              </w:rPr>
              <w:t>Kage</w:t>
            </w:r>
            <w:r>
              <w:rPr>
                <w:i/>
                <w:spacing w:val="59"/>
                <w:sz w:val="24"/>
              </w:rPr>
              <w:t xml:space="preserve"> </w:t>
            </w:r>
            <w:r>
              <w:rPr>
                <w:i/>
                <w:sz w:val="24"/>
              </w:rPr>
              <w:t>no</w:t>
            </w:r>
            <w:r>
              <w:rPr>
                <w:i/>
                <w:spacing w:val="2"/>
                <w:sz w:val="24"/>
              </w:rPr>
              <w:t xml:space="preserve"> </w:t>
            </w:r>
            <w:r>
              <w:rPr>
                <w:i/>
                <w:sz w:val="24"/>
              </w:rPr>
              <w:t>Jitsuryokusha</w:t>
            </w:r>
            <w:r>
              <w:rPr>
                <w:i/>
                <w:spacing w:val="1"/>
                <w:sz w:val="24"/>
              </w:rPr>
              <w:t xml:space="preserve"> </w:t>
            </w:r>
            <w:r>
              <w:rPr>
                <w:i/>
                <w:sz w:val="24"/>
              </w:rPr>
              <w:t>ni</w:t>
            </w:r>
            <w:r>
              <w:rPr>
                <w:i/>
                <w:spacing w:val="59"/>
                <w:sz w:val="24"/>
              </w:rPr>
              <w:t xml:space="preserve"> </w:t>
            </w:r>
            <w:r>
              <w:rPr>
                <w:i/>
                <w:sz w:val="24"/>
              </w:rPr>
              <w:t>Naritakute</w:t>
            </w:r>
          </w:p>
          <w:p w14:paraId="002F63A7">
            <w:pPr>
              <w:pStyle w:val="16"/>
              <w:spacing w:before="3"/>
              <w:ind w:left="106"/>
              <w:rPr>
                <w:sz w:val="24"/>
              </w:rPr>
            </w:pPr>
            <w:r>
              <w:rPr>
                <w:sz w:val="24"/>
              </w:rPr>
              <w:t>Chapter</w:t>
            </w:r>
            <w:r>
              <w:rPr>
                <w:spacing w:val="-1"/>
                <w:sz w:val="24"/>
              </w:rPr>
              <w:t xml:space="preserve"> </w:t>
            </w:r>
            <w:r>
              <w:rPr>
                <w:sz w:val="24"/>
              </w:rPr>
              <w:t>49</w:t>
            </w:r>
            <w:r>
              <w:rPr>
                <w:spacing w:val="-1"/>
                <w:sz w:val="24"/>
              </w:rPr>
              <w:t xml:space="preserve"> </w:t>
            </w:r>
            <w:r>
              <w:rPr>
                <w:sz w:val="24"/>
              </w:rPr>
              <w:t>Halaman</w:t>
            </w:r>
            <w:r>
              <w:rPr>
                <w:spacing w:val="-2"/>
                <w:sz w:val="24"/>
              </w:rPr>
              <w:t xml:space="preserve"> </w:t>
            </w:r>
            <w:r>
              <w:rPr>
                <w:sz w:val="24"/>
              </w:rPr>
              <w:t>24</w:t>
            </w:r>
          </w:p>
        </w:tc>
      </w:tr>
    </w:tbl>
    <w:p w14:paraId="7EF125E6">
      <w:pPr>
        <w:spacing w:after="0"/>
        <w:rPr>
          <w:sz w:val="24"/>
        </w:rPr>
        <w:sectPr>
          <w:headerReference r:id="rId105" w:type="default"/>
          <w:footerReference r:id="rId106" w:type="default"/>
          <w:pgSz w:w="11910" w:h="16840"/>
          <w:pgMar w:top="920" w:right="1360" w:bottom="280" w:left="1680" w:header="726" w:footer="0" w:gutter="0"/>
          <w:cols w:space="720" w:num="1"/>
        </w:sectPr>
      </w:pPr>
    </w:p>
    <w:p w14:paraId="27F0F7FD">
      <w:pPr>
        <w:pStyle w:val="6"/>
        <w:rPr>
          <w:sz w:val="20"/>
        </w:rPr>
      </w:pPr>
    </w:p>
    <w:p w14:paraId="67A63705">
      <w:pPr>
        <w:pStyle w:val="6"/>
        <w:rPr>
          <w:sz w:val="20"/>
        </w:rPr>
      </w:pPr>
    </w:p>
    <w:p w14:paraId="21BAA01E">
      <w:pPr>
        <w:pStyle w:val="6"/>
        <w:rPr>
          <w:sz w:val="20"/>
        </w:rPr>
      </w:pPr>
    </w:p>
    <w:p w14:paraId="4D425AC2">
      <w:pPr>
        <w:pStyle w:val="6"/>
        <w:rPr>
          <w:sz w:val="20"/>
        </w:rPr>
      </w:pPr>
    </w:p>
    <w:p w14:paraId="02109E2E">
      <w:pPr>
        <w:pStyle w:val="6"/>
        <w:spacing w:before="6"/>
        <w:rPr>
          <w:sz w:val="29"/>
        </w:rPr>
      </w:pPr>
    </w:p>
    <w:p w14:paraId="40BA3E5D">
      <w:pPr>
        <w:pStyle w:val="6"/>
        <w:spacing w:before="90"/>
        <w:ind w:left="595"/>
      </w:pPr>
      <w:r>
        <w:t>Gambar</w:t>
      </w:r>
      <w:r>
        <w:rPr>
          <w:spacing w:val="-1"/>
        </w:rPr>
        <w:t xml:space="preserve"> </w:t>
      </w:r>
      <w:r>
        <w:t>30</w:t>
      </w:r>
    </w:p>
    <w:p w14:paraId="54A41419">
      <w:pPr>
        <w:spacing w:before="2" w:line="242" w:lineRule="auto"/>
        <w:ind w:left="595" w:right="459" w:firstLine="0"/>
        <w:jc w:val="left"/>
        <w:rPr>
          <w:rFonts w:hint="eastAsia" w:ascii="MS Gothic" w:eastAsia="MS Gothic"/>
          <w:sz w:val="22"/>
        </w:rPr>
      </w:pPr>
      <w:r>
        <w:rPr>
          <w:rFonts w:hint="eastAsia" w:ascii="MS Gothic" w:eastAsia="MS Gothic"/>
          <w:sz w:val="22"/>
        </w:rPr>
        <w:t>Beta</w:t>
      </w:r>
      <w:r>
        <w:rPr>
          <w:rFonts w:hint="eastAsia" w:ascii="MS Gothic" w:eastAsia="MS Gothic"/>
          <w:spacing w:val="-5"/>
          <w:sz w:val="22"/>
        </w:rPr>
        <w:t xml:space="preserve"> : なるほど。。。私は内側からシャドウ様は外側から、この世界の情報を</w:t>
      </w:r>
      <w:r>
        <w:rPr>
          <w:rFonts w:hint="eastAsia" w:ascii="MS Gothic" w:eastAsia="MS Gothic"/>
          <w:sz w:val="22"/>
        </w:rPr>
        <w:t>集めよということですね</w:t>
      </w:r>
    </w:p>
    <w:p w14:paraId="7F14F7CD">
      <w:pPr>
        <w:spacing w:before="0"/>
        <w:ind w:left="595" w:right="415" w:firstLine="0"/>
        <w:jc w:val="left"/>
        <w:rPr>
          <w:rFonts w:ascii="Arial MT"/>
          <w:sz w:val="22"/>
        </w:rPr>
      </w:pPr>
      <w:r>
        <w:rPr>
          <w:rFonts w:ascii="Arial MT"/>
          <w:sz w:val="22"/>
        </w:rPr>
        <w:t>Beta : jadi begitu, aku secara internal sedangkan shadow sama dari eksternal,ini</w:t>
      </w:r>
      <w:r>
        <w:rPr>
          <w:rFonts w:ascii="Arial MT"/>
          <w:spacing w:val="-59"/>
          <w:sz w:val="22"/>
        </w:rPr>
        <w:t xml:space="preserve"> </w:t>
      </w:r>
      <w:r>
        <w:rPr>
          <w:rFonts w:ascii="Arial MT"/>
          <w:sz w:val="22"/>
        </w:rPr>
        <w:t>demi</w:t>
      </w:r>
      <w:r>
        <w:rPr>
          <w:rFonts w:ascii="Arial MT"/>
          <w:spacing w:val="-4"/>
          <w:sz w:val="22"/>
        </w:rPr>
        <w:t xml:space="preserve"> </w:t>
      </w:r>
      <w:r>
        <w:rPr>
          <w:rFonts w:ascii="Arial MT"/>
          <w:sz w:val="22"/>
        </w:rPr>
        <w:t>mengumpulkan</w:t>
      </w:r>
      <w:r>
        <w:rPr>
          <w:rFonts w:ascii="Arial MT"/>
          <w:spacing w:val="-2"/>
          <w:sz w:val="22"/>
        </w:rPr>
        <w:t xml:space="preserve"> </w:t>
      </w:r>
      <w:r>
        <w:rPr>
          <w:rFonts w:ascii="Arial MT"/>
          <w:sz w:val="22"/>
        </w:rPr>
        <w:t>informasi</w:t>
      </w:r>
      <w:r>
        <w:rPr>
          <w:rFonts w:ascii="Arial MT"/>
          <w:spacing w:val="-3"/>
          <w:sz w:val="22"/>
        </w:rPr>
        <w:t xml:space="preserve"> </w:t>
      </w:r>
      <w:r>
        <w:rPr>
          <w:rFonts w:ascii="Arial MT"/>
          <w:sz w:val="22"/>
        </w:rPr>
        <w:t>dunia ini</w:t>
      </w:r>
    </w:p>
    <w:p w14:paraId="1D56635D">
      <w:pPr>
        <w:spacing w:before="0"/>
        <w:ind w:left="595" w:right="0" w:firstLine="0"/>
        <w:jc w:val="left"/>
        <w:rPr>
          <w:rFonts w:ascii="Arial MT"/>
          <w:sz w:val="22"/>
        </w:rPr>
      </w:pPr>
      <w:r>
        <w:rPr>
          <w:rFonts w:ascii="Arial MT"/>
          <w:sz w:val="22"/>
        </w:rPr>
        <w:t>Gambar</w:t>
      </w:r>
      <w:r>
        <w:rPr>
          <w:rFonts w:ascii="Arial MT"/>
          <w:spacing w:val="-4"/>
          <w:sz w:val="22"/>
        </w:rPr>
        <w:t xml:space="preserve"> </w:t>
      </w:r>
      <w:r>
        <w:rPr>
          <w:rFonts w:ascii="Arial MT"/>
          <w:sz w:val="22"/>
        </w:rPr>
        <w:t>31</w:t>
      </w:r>
    </w:p>
    <w:p w14:paraId="55DE7ED8">
      <w:pPr>
        <w:spacing w:before="1"/>
        <w:ind w:left="595" w:right="863" w:firstLine="0"/>
        <w:jc w:val="left"/>
        <w:rPr>
          <w:rFonts w:ascii="Arial MT" w:eastAsia="Arial MT"/>
          <w:sz w:val="22"/>
        </w:rPr>
      </w:pPr>
      <w:r>
        <w:rPr>
          <w:rFonts w:hint="eastAsia" w:ascii="MS Gothic" w:eastAsia="MS Gothic"/>
          <w:sz w:val="22"/>
        </w:rPr>
        <w:t>Cid : その間に僕はさっさと元の世界に帰る方法を見つければ万事解決</w:t>
      </w:r>
      <w:r>
        <w:rPr>
          <w:rFonts w:ascii="Arial MT" w:eastAsia="Arial MT"/>
          <w:sz w:val="22"/>
        </w:rPr>
        <w:t>Cid : Sementara itu aku akan cari cara kembali ke dunia asal kita,semuanya</w:t>
      </w:r>
      <w:r>
        <w:rPr>
          <w:rFonts w:ascii="Arial MT" w:eastAsia="Arial MT"/>
          <w:spacing w:val="-60"/>
          <w:sz w:val="22"/>
        </w:rPr>
        <w:t xml:space="preserve"> </w:t>
      </w:r>
      <w:r>
        <w:rPr>
          <w:rFonts w:ascii="Arial MT" w:eastAsia="Arial MT"/>
          <w:sz w:val="22"/>
        </w:rPr>
        <w:t>beres</w:t>
      </w:r>
    </w:p>
    <w:p w14:paraId="26576F06">
      <w:pPr>
        <w:pStyle w:val="6"/>
        <w:spacing w:before="1"/>
        <w:rPr>
          <w:rFonts w:ascii="Arial MT"/>
          <w:sz w:val="22"/>
        </w:rPr>
      </w:pPr>
    </w:p>
    <w:p w14:paraId="67724362">
      <w:pPr>
        <w:pStyle w:val="2"/>
        <w:numPr>
          <w:ilvl w:val="1"/>
          <w:numId w:val="15"/>
        </w:numPr>
        <w:tabs>
          <w:tab w:val="left" w:pos="1303"/>
          <w:tab w:val="left" w:pos="1304"/>
        </w:tabs>
        <w:spacing w:before="1" w:after="0" w:line="240" w:lineRule="auto"/>
        <w:ind w:left="1303" w:right="0" w:hanging="709"/>
        <w:jc w:val="left"/>
      </w:pPr>
      <w:bookmarkStart w:id="165" w:name="4.2Teori Kebutuhan Bertingkat"/>
      <w:bookmarkEnd w:id="165"/>
      <w:bookmarkStart w:id="166" w:name="_bookmark92"/>
      <w:bookmarkEnd w:id="166"/>
      <w:r>
        <w:rPr>
          <w:spacing w:val="-1"/>
        </w:rPr>
        <w:t>Teori</w:t>
      </w:r>
      <w:r>
        <w:rPr>
          <w:spacing w:val="-13"/>
        </w:rPr>
        <w:t xml:space="preserve"> </w:t>
      </w:r>
      <w:r>
        <w:t>Kebutuhan</w:t>
      </w:r>
      <w:r>
        <w:rPr>
          <w:spacing w:val="-12"/>
        </w:rPr>
        <w:t xml:space="preserve"> </w:t>
      </w:r>
      <w:r>
        <w:t>Bertingkat</w:t>
      </w:r>
    </w:p>
    <w:p w14:paraId="0B97F74C">
      <w:pPr>
        <w:pStyle w:val="6"/>
        <w:spacing w:before="11"/>
        <w:rPr>
          <w:b/>
          <w:sz w:val="23"/>
        </w:rPr>
      </w:pPr>
    </w:p>
    <w:p w14:paraId="0A4911BB">
      <w:pPr>
        <w:pStyle w:val="2"/>
        <w:numPr>
          <w:ilvl w:val="2"/>
          <w:numId w:val="15"/>
        </w:numPr>
        <w:tabs>
          <w:tab w:val="left" w:pos="1315"/>
          <w:tab w:val="left" w:pos="1316"/>
        </w:tabs>
        <w:spacing w:before="0" w:after="0" w:line="240" w:lineRule="auto"/>
        <w:ind w:left="1315" w:right="0" w:hanging="721"/>
        <w:jc w:val="left"/>
      </w:pPr>
      <w:bookmarkStart w:id="167" w:name="_bookmark93"/>
      <w:bookmarkEnd w:id="167"/>
      <w:bookmarkStart w:id="168" w:name="4.2.1Kebutuhan Fisiologis"/>
      <w:bookmarkEnd w:id="168"/>
      <w:r>
        <w:t>Kebutuhan</w:t>
      </w:r>
      <w:r>
        <w:rPr>
          <w:spacing w:val="-7"/>
        </w:rPr>
        <w:t xml:space="preserve"> </w:t>
      </w:r>
      <w:r>
        <w:t>Fisiologis</w:t>
      </w:r>
    </w:p>
    <w:p w14:paraId="2AB0397A">
      <w:pPr>
        <w:pStyle w:val="6"/>
        <w:rPr>
          <w:b/>
        </w:rPr>
      </w:pPr>
    </w:p>
    <w:tbl>
      <w:tblPr>
        <w:tblStyle w:val="5"/>
        <w:tblW w:w="0" w:type="auto"/>
        <w:tblInd w:w="4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74"/>
        <w:gridCol w:w="4075"/>
      </w:tblGrid>
      <w:tr w14:paraId="013C0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0" w:hRule="atLeast"/>
        </w:trPr>
        <w:tc>
          <w:tcPr>
            <w:tcW w:w="4074" w:type="dxa"/>
          </w:tcPr>
          <w:p w14:paraId="5A5BCE9E">
            <w:pPr>
              <w:pStyle w:val="16"/>
              <w:ind w:left="408"/>
              <w:rPr>
                <w:sz w:val="20"/>
              </w:rPr>
            </w:pPr>
            <w:r>
              <w:rPr>
                <w:sz w:val="20"/>
              </w:rPr>
              <w:drawing>
                <wp:inline distT="0" distB="0" distL="0" distR="0">
                  <wp:extent cx="1898650" cy="2894330"/>
                  <wp:effectExtent l="0" t="0" r="0" b="0"/>
                  <wp:docPr id="73" name="image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37.jpeg"/>
                          <pic:cNvPicPr>
                            <a:picLocks noChangeAspect="1"/>
                          </pic:cNvPicPr>
                        </pic:nvPicPr>
                        <pic:blipFill>
                          <a:blip r:embed="rId184" cstate="print"/>
                          <a:stretch>
                            <a:fillRect/>
                          </a:stretch>
                        </pic:blipFill>
                        <pic:spPr>
                          <a:xfrm>
                            <a:off x="0" y="0"/>
                            <a:ext cx="1899231" cy="2894838"/>
                          </a:xfrm>
                          <a:prstGeom prst="rect">
                            <a:avLst/>
                          </a:prstGeom>
                        </pic:spPr>
                      </pic:pic>
                    </a:graphicData>
                  </a:graphic>
                </wp:inline>
              </w:drawing>
            </w:r>
          </w:p>
        </w:tc>
        <w:tc>
          <w:tcPr>
            <w:tcW w:w="4075" w:type="dxa"/>
          </w:tcPr>
          <w:p w14:paraId="577026CD">
            <w:pPr>
              <w:pStyle w:val="16"/>
              <w:ind w:left="264"/>
              <w:rPr>
                <w:sz w:val="20"/>
              </w:rPr>
            </w:pPr>
            <w:r>
              <w:rPr>
                <w:sz w:val="20"/>
              </w:rPr>
              <w:drawing>
                <wp:inline distT="0" distB="0" distL="0" distR="0">
                  <wp:extent cx="1924050" cy="2907030"/>
                  <wp:effectExtent l="0" t="0" r="0" b="0"/>
                  <wp:docPr id="75" name="image3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38.jpeg"/>
                          <pic:cNvPicPr>
                            <a:picLocks noChangeAspect="1"/>
                          </pic:cNvPicPr>
                        </pic:nvPicPr>
                        <pic:blipFill>
                          <a:blip r:embed="rId185" cstate="print"/>
                          <a:stretch>
                            <a:fillRect/>
                          </a:stretch>
                        </pic:blipFill>
                        <pic:spPr>
                          <a:xfrm>
                            <a:off x="0" y="0"/>
                            <a:ext cx="1924220" cy="2907315"/>
                          </a:xfrm>
                          <a:prstGeom prst="rect">
                            <a:avLst/>
                          </a:prstGeom>
                        </pic:spPr>
                      </pic:pic>
                    </a:graphicData>
                  </a:graphic>
                </wp:inline>
              </w:drawing>
            </w:r>
          </w:p>
        </w:tc>
      </w:tr>
      <w:tr w14:paraId="0863D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9" w:hRule="atLeast"/>
        </w:trPr>
        <w:tc>
          <w:tcPr>
            <w:tcW w:w="4074" w:type="dxa"/>
          </w:tcPr>
          <w:p w14:paraId="73E69E90">
            <w:pPr>
              <w:pStyle w:val="16"/>
              <w:spacing w:line="480" w:lineRule="auto"/>
              <w:ind w:right="96"/>
              <w:jc w:val="both"/>
              <w:rPr>
                <w:sz w:val="24"/>
              </w:rPr>
            </w:pPr>
            <w:bookmarkStart w:id="169" w:name="_bookmark94"/>
            <w:bookmarkEnd w:id="169"/>
            <w:r>
              <w:rPr>
                <w:sz w:val="24"/>
              </w:rPr>
              <w:t>Gambar</w:t>
            </w:r>
            <w:r>
              <w:rPr>
                <w:spacing w:val="1"/>
                <w:sz w:val="24"/>
              </w:rPr>
              <w:t xml:space="preserve"> </w:t>
            </w:r>
            <w:r>
              <w:rPr>
                <w:sz w:val="24"/>
              </w:rPr>
              <w:t>32.</w:t>
            </w:r>
            <w:r>
              <w:rPr>
                <w:spacing w:val="1"/>
                <w:sz w:val="24"/>
              </w:rPr>
              <w:t xml:space="preserve"> </w:t>
            </w:r>
            <w:r>
              <w:rPr>
                <w:sz w:val="24"/>
              </w:rPr>
              <w:t>Upaya</w:t>
            </w:r>
            <w:r>
              <w:rPr>
                <w:spacing w:val="1"/>
                <w:sz w:val="24"/>
              </w:rPr>
              <w:t xml:space="preserve"> </w:t>
            </w:r>
            <w:r>
              <w:rPr>
                <w:sz w:val="24"/>
              </w:rPr>
              <w:t>Cid</w:t>
            </w:r>
            <w:r>
              <w:rPr>
                <w:spacing w:val="1"/>
                <w:sz w:val="24"/>
              </w:rPr>
              <w:t xml:space="preserve"> </w:t>
            </w:r>
            <w:r>
              <w:rPr>
                <w:sz w:val="24"/>
              </w:rPr>
              <w:t>dalam</w:t>
            </w:r>
            <w:r>
              <w:rPr>
                <w:spacing w:val="-57"/>
                <w:sz w:val="24"/>
              </w:rPr>
              <w:t xml:space="preserve"> </w:t>
            </w:r>
            <w:r>
              <w:rPr>
                <w:sz w:val="24"/>
              </w:rPr>
              <w:t>memenuhi</w:t>
            </w:r>
            <w:r>
              <w:rPr>
                <w:spacing w:val="1"/>
                <w:sz w:val="24"/>
              </w:rPr>
              <w:t xml:space="preserve"> </w:t>
            </w:r>
            <w:r>
              <w:rPr>
                <w:sz w:val="24"/>
              </w:rPr>
              <w:t>kebutuhan</w:t>
            </w:r>
            <w:r>
              <w:rPr>
                <w:spacing w:val="1"/>
                <w:sz w:val="24"/>
              </w:rPr>
              <w:t xml:space="preserve"> </w:t>
            </w:r>
            <w:r>
              <w:rPr>
                <w:sz w:val="24"/>
              </w:rPr>
              <w:t>fisiologis</w:t>
            </w:r>
            <w:r>
              <w:rPr>
                <w:spacing w:val="1"/>
                <w:sz w:val="24"/>
              </w:rPr>
              <w:t xml:space="preserve"> </w:t>
            </w:r>
            <w:r>
              <w:rPr>
                <w:sz w:val="24"/>
              </w:rPr>
              <w:t>(</w:t>
            </w:r>
            <w:r>
              <w:rPr>
                <w:i/>
                <w:sz w:val="24"/>
              </w:rPr>
              <w:t>Kage</w:t>
            </w:r>
            <w:r>
              <w:rPr>
                <w:i/>
                <w:spacing w:val="-57"/>
                <w:sz w:val="24"/>
              </w:rPr>
              <w:t xml:space="preserve"> </w:t>
            </w:r>
            <w:r>
              <w:rPr>
                <w:i/>
                <w:sz w:val="24"/>
              </w:rPr>
              <w:t xml:space="preserve">no Jitsuryokusha ni Naritakute </w:t>
            </w:r>
            <w:r>
              <w:rPr>
                <w:sz w:val="24"/>
              </w:rPr>
              <w:t>Chapter</w:t>
            </w:r>
            <w:r>
              <w:rPr>
                <w:spacing w:val="1"/>
                <w:sz w:val="24"/>
              </w:rPr>
              <w:t xml:space="preserve"> </w:t>
            </w:r>
            <w:r>
              <w:rPr>
                <w:sz w:val="24"/>
              </w:rPr>
              <w:t>3</w:t>
            </w:r>
            <w:r>
              <w:rPr>
                <w:spacing w:val="-1"/>
                <w:sz w:val="24"/>
              </w:rPr>
              <w:t xml:space="preserve"> </w:t>
            </w:r>
            <w:r>
              <w:rPr>
                <w:sz w:val="24"/>
              </w:rPr>
              <w:t>Halaman</w:t>
            </w:r>
            <w:r>
              <w:rPr>
                <w:spacing w:val="2"/>
                <w:sz w:val="24"/>
              </w:rPr>
              <w:t xml:space="preserve"> </w:t>
            </w:r>
            <w:r>
              <w:rPr>
                <w:sz w:val="24"/>
              </w:rPr>
              <w:t>3)</w:t>
            </w:r>
          </w:p>
        </w:tc>
        <w:tc>
          <w:tcPr>
            <w:tcW w:w="4075" w:type="dxa"/>
          </w:tcPr>
          <w:p w14:paraId="35C87A0F">
            <w:pPr>
              <w:pStyle w:val="16"/>
              <w:spacing w:line="480" w:lineRule="auto"/>
              <w:ind w:left="106" w:right="97"/>
              <w:jc w:val="both"/>
              <w:rPr>
                <w:sz w:val="24"/>
              </w:rPr>
            </w:pPr>
            <w:bookmarkStart w:id="170" w:name="_bookmark95"/>
            <w:bookmarkEnd w:id="170"/>
            <w:r>
              <w:rPr>
                <w:sz w:val="24"/>
              </w:rPr>
              <w:t>Gambar 33. Upaya Cid alam memenuhi</w:t>
            </w:r>
            <w:r>
              <w:rPr>
                <w:spacing w:val="-57"/>
                <w:sz w:val="24"/>
              </w:rPr>
              <w:t xml:space="preserve"> </w:t>
            </w:r>
            <w:r>
              <w:rPr>
                <w:sz w:val="24"/>
              </w:rPr>
              <w:t>kebutuhan</w:t>
            </w:r>
            <w:r>
              <w:rPr>
                <w:spacing w:val="1"/>
                <w:sz w:val="24"/>
              </w:rPr>
              <w:t xml:space="preserve"> </w:t>
            </w:r>
            <w:r>
              <w:rPr>
                <w:sz w:val="24"/>
              </w:rPr>
              <w:t>fisiologis</w:t>
            </w:r>
            <w:r>
              <w:rPr>
                <w:spacing w:val="1"/>
                <w:sz w:val="24"/>
              </w:rPr>
              <w:t xml:space="preserve"> </w:t>
            </w:r>
            <w:r>
              <w:rPr>
                <w:sz w:val="24"/>
              </w:rPr>
              <w:t>(</w:t>
            </w:r>
            <w:r>
              <w:rPr>
                <w:i/>
                <w:sz w:val="24"/>
              </w:rPr>
              <w:t>Kage</w:t>
            </w:r>
            <w:r>
              <w:rPr>
                <w:i/>
                <w:spacing w:val="1"/>
                <w:sz w:val="24"/>
              </w:rPr>
              <w:t xml:space="preserve"> </w:t>
            </w:r>
            <w:r>
              <w:rPr>
                <w:i/>
                <w:sz w:val="24"/>
              </w:rPr>
              <w:t>no</w:t>
            </w:r>
            <w:r>
              <w:rPr>
                <w:i/>
                <w:spacing w:val="1"/>
                <w:sz w:val="24"/>
              </w:rPr>
              <w:t xml:space="preserve"> </w:t>
            </w:r>
            <w:r>
              <w:rPr>
                <w:i/>
                <w:sz w:val="24"/>
              </w:rPr>
              <w:t xml:space="preserve">Jitsuryokusha ni Naritakute Chapter </w:t>
            </w:r>
            <w:r>
              <w:rPr>
                <w:sz w:val="24"/>
              </w:rPr>
              <w:t>3</w:t>
            </w:r>
            <w:r>
              <w:rPr>
                <w:spacing w:val="1"/>
                <w:sz w:val="24"/>
              </w:rPr>
              <w:t xml:space="preserve"> </w:t>
            </w:r>
            <w:r>
              <w:rPr>
                <w:sz w:val="24"/>
              </w:rPr>
              <w:t>Halaman</w:t>
            </w:r>
            <w:r>
              <w:rPr>
                <w:spacing w:val="1"/>
                <w:sz w:val="24"/>
              </w:rPr>
              <w:t xml:space="preserve"> </w:t>
            </w:r>
            <w:r>
              <w:rPr>
                <w:sz w:val="24"/>
              </w:rPr>
              <w:t>4)</w:t>
            </w:r>
          </w:p>
        </w:tc>
      </w:tr>
    </w:tbl>
    <w:p w14:paraId="191416C7">
      <w:pPr>
        <w:pStyle w:val="6"/>
        <w:rPr>
          <w:b/>
        </w:rPr>
      </w:pPr>
    </w:p>
    <w:p w14:paraId="10DDF776">
      <w:pPr>
        <w:spacing w:before="0" w:line="242" w:lineRule="auto"/>
        <w:ind w:left="595" w:right="1342" w:firstLine="0"/>
        <w:jc w:val="left"/>
        <w:rPr>
          <w:rFonts w:hint="eastAsia" w:ascii="MS Gothic" w:eastAsia="MS Gothic"/>
          <w:sz w:val="24"/>
        </w:rPr>
      </w:pPr>
      <w:r>
        <w:rPr>
          <w:sz w:val="24"/>
        </w:rPr>
        <w:t>Gambar</w:t>
      </w:r>
      <w:r>
        <w:rPr>
          <w:spacing w:val="-1"/>
          <w:sz w:val="24"/>
        </w:rPr>
        <w:t xml:space="preserve"> </w:t>
      </w:r>
      <w:r>
        <w:rPr>
          <w:sz w:val="24"/>
        </w:rPr>
        <w:t>32</w:t>
      </w:r>
      <w:r>
        <w:rPr>
          <w:spacing w:val="-1"/>
          <w:sz w:val="24"/>
        </w:rPr>
        <w:t xml:space="preserve"> (</w:t>
      </w:r>
      <w:r>
        <w:rPr>
          <w:i/>
          <w:sz w:val="24"/>
        </w:rPr>
        <w:t>Kage</w:t>
      </w:r>
      <w:r>
        <w:rPr>
          <w:i/>
          <w:spacing w:val="-3"/>
          <w:sz w:val="24"/>
        </w:rPr>
        <w:t xml:space="preserve"> </w:t>
      </w:r>
      <w:r>
        <w:rPr>
          <w:i/>
          <w:sz w:val="24"/>
        </w:rPr>
        <w:t>no</w:t>
      </w:r>
      <w:r>
        <w:rPr>
          <w:i/>
          <w:spacing w:val="-1"/>
          <w:sz w:val="24"/>
        </w:rPr>
        <w:t xml:space="preserve"> </w:t>
      </w:r>
      <w:r>
        <w:rPr>
          <w:i/>
          <w:sz w:val="24"/>
        </w:rPr>
        <w:t>Jitsuryokusha</w:t>
      </w:r>
      <w:r>
        <w:rPr>
          <w:i/>
          <w:spacing w:val="1"/>
          <w:sz w:val="24"/>
        </w:rPr>
        <w:t xml:space="preserve"> </w:t>
      </w:r>
      <w:r>
        <w:rPr>
          <w:i/>
          <w:sz w:val="24"/>
        </w:rPr>
        <w:t>ni</w:t>
      </w:r>
      <w:r>
        <w:rPr>
          <w:i/>
          <w:spacing w:val="-4"/>
          <w:sz w:val="24"/>
        </w:rPr>
        <w:t xml:space="preserve"> </w:t>
      </w:r>
      <w:r>
        <w:rPr>
          <w:i/>
          <w:sz w:val="24"/>
        </w:rPr>
        <w:t>Naritakute</w:t>
      </w:r>
      <w:r>
        <w:rPr>
          <w:i/>
          <w:spacing w:val="-2"/>
          <w:sz w:val="24"/>
        </w:rPr>
        <w:t xml:space="preserve"> </w:t>
      </w:r>
      <w:r>
        <w:rPr>
          <w:sz w:val="24"/>
        </w:rPr>
        <w:t>Chapter 3</w:t>
      </w:r>
      <w:r>
        <w:rPr>
          <w:spacing w:val="-2"/>
          <w:sz w:val="24"/>
        </w:rPr>
        <w:t xml:space="preserve"> </w:t>
      </w:r>
      <w:r>
        <w:rPr>
          <w:sz w:val="24"/>
        </w:rPr>
        <w:t>Halaman</w:t>
      </w:r>
      <w:r>
        <w:rPr>
          <w:spacing w:val="-1"/>
          <w:sz w:val="24"/>
        </w:rPr>
        <w:t xml:space="preserve"> </w:t>
      </w:r>
      <w:r>
        <w:rPr>
          <w:sz w:val="24"/>
        </w:rPr>
        <w:t>3)</w:t>
      </w:r>
      <w:r>
        <w:rPr>
          <w:spacing w:val="-57"/>
          <w:sz w:val="24"/>
        </w:rPr>
        <w:t xml:space="preserve"> </w:t>
      </w:r>
      <w:r>
        <w:rPr>
          <w:spacing w:val="-1"/>
          <w:sz w:val="24"/>
        </w:rPr>
        <w:t>Alexia</w:t>
      </w:r>
      <w:r>
        <w:rPr>
          <w:spacing w:val="-4"/>
          <w:sz w:val="24"/>
        </w:rPr>
        <w:t xml:space="preserve"> </w:t>
      </w:r>
      <w:r>
        <w:rPr>
          <w:sz w:val="24"/>
        </w:rPr>
        <w:t>Midgar</w:t>
      </w:r>
      <w:r>
        <w:rPr>
          <w:spacing w:val="-10"/>
          <w:sz w:val="24"/>
        </w:rPr>
        <w:t xml:space="preserve"> : </w:t>
      </w:r>
      <w:r>
        <w:rPr>
          <w:rFonts w:hint="eastAsia" w:ascii="MS Gothic" w:eastAsia="MS Gothic"/>
          <w:sz w:val="24"/>
        </w:rPr>
        <w:t>報酬は払うわ、拾いなさい</w:t>
      </w:r>
    </w:p>
    <w:p w14:paraId="2DF115CE">
      <w:pPr>
        <w:pStyle w:val="6"/>
        <w:spacing w:line="307" w:lineRule="exact"/>
        <w:ind w:left="595"/>
        <w:rPr>
          <w:rFonts w:hint="eastAsia" w:ascii="MS Gothic" w:eastAsia="MS Gothic"/>
        </w:rPr>
      </w:pPr>
      <w:r>
        <w:t>Cid</w:t>
      </w:r>
      <w:r>
        <w:rPr>
          <w:spacing w:val="-4"/>
        </w:rPr>
        <w:t xml:space="preserve"> </w:t>
      </w:r>
      <w:r>
        <w:t>Kagenoh</w:t>
      </w:r>
      <w:r>
        <w:rPr>
          <w:spacing w:val="15"/>
        </w:rPr>
        <w:t xml:space="preserve"> : </w:t>
      </w:r>
      <w:r>
        <w:rPr>
          <w:rFonts w:hint="eastAsia" w:ascii="MS Gothic" w:eastAsia="MS Gothic"/>
        </w:rPr>
        <w:t>ふん、僕がお金で動く奴に見えるか</w:t>
      </w:r>
    </w:p>
    <w:p w14:paraId="2B1FD1D6">
      <w:pPr>
        <w:pStyle w:val="6"/>
        <w:spacing w:before="1"/>
        <w:ind w:left="595"/>
      </w:pPr>
      <w:r>
        <w:rPr>
          <w:spacing w:val="-1"/>
        </w:rPr>
        <w:t>Alexia</w:t>
      </w:r>
      <w:r>
        <w:rPr>
          <w:spacing w:val="-4"/>
        </w:rPr>
        <w:t xml:space="preserve"> </w:t>
      </w:r>
      <w:r>
        <w:rPr>
          <w:spacing w:val="-1"/>
        </w:rPr>
        <w:t>Midgar</w:t>
      </w:r>
      <w:r>
        <w:rPr>
          <w:spacing w:val="-25"/>
        </w:rPr>
        <w:t xml:space="preserve"> </w:t>
      </w:r>
      <w:r>
        <w:t>:</w:t>
      </w:r>
      <w:r>
        <w:rPr>
          <w:spacing w:val="-14"/>
        </w:rPr>
        <w:t xml:space="preserve"> </w:t>
      </w:r>
      <w:r>
        <w:t>Aku akan</w:t>
      </w:r>
      <w:r>
        <w:rPr>
          <w:spacing w:val="2"/>
        </w:rPr>
        <w:t xml:space="preserve"> </w:t>
      </w:r>
      <w:r>
        <w:t>membayarmu,</w:t>
      </w:r>
      <w:r>
        <w:rPr>
          <w:spacing w:val="2"/>
        </w:rPr>
        <w:t xml:space="preserve"> </w:t>
      </w:r>
      <w:r>
        <w:t>ambillah.</w:t>
      </w:r>
    </w:p>
    <w:p w14:paraId="3DF20716">
      <w:pPr>
        <w:spacing w:after="0"/>
        <w:sectPr>
          <w:headerReference r:id="rId107" w:type="default"/>
          <w:footerReference r:id="rId108" w:type="default"/>
          <w:pgSz w:w="11910" w:h="16840"/>
          <w:pgMar w:top="920" w:right="1360" w:bottom="280" w:left="1680" w:header="726" w:footer="0" w:gutter="0"/>
          <w:cols w:space="720" w:num="1"/>
        </w:sectPr>
      </w:pPr>
    </w:p>
    <w:p w14:paraId="02F8B6ED">
      <w:pPr>
        <w:pStyle w:val="6"/>
        <w:rPr>
          <w:sz w:val="20"/>
        </w:rPr>
      </w:pPr>
    </w:p>
    <w:p w14:paraId="34418DB7">
      <w:pPr>
        <w:pStyle w:val="6"/>
        <w:rPr>
          <w:sz w:val="20"/>
        </w:rPr>
      </w:pPr>
    </w:p>
    <w:p w14:paraId="5B61996D">
      <w:pPr>
        <w:pStyle w:val="6"/>
        <w:rPr>
          <w:sz w:val="20"/>
        </w:rPr>
      </w:pPr>
    </w:p>
    <w:p w14:paraId="0F9F09F7">
      <w:pPr>
        <w:pStyle w:val="6"/>
        <w:rPr>
          <w:sz w:val="20"/>
        </w:rPr>
      </w:pPr>
    </w:p>
    <w:p w14:paraId="2D60AD8A">
      <w:pPr>
        <w:pStyle w:val="6"/>
        <w:spacing w:before="6"/>
        <w:rPr>
          <w:sz w:val="29"/>
        </w:rPr>
      </w:pPr>
    </w:p>
    <w:p w14:paraId="58A6935D">
      <w:pPr>
        <w:pStyle w:val="6"/>
        <w:spacing w:before="90"/>
        <w:ind w:left="595"/>
      </w:pPr>
      <w:r>
        <w:t>Cid</w:t>
      </w:r>
      <w:r>
        <w:rPr>
          <w:spacing w:val="-5"/>
        </w:rPr>
        <w:t xml:space="preserve"> </w:t>
      </w:r>
      <w:r>
        <w:t>Kagenoh</w:t>
      </w:r>
      <w:r>
        <w:rPr>
          <w:spacing w:val="47"/>
        </w:rPr>
        <w:t xml:space="preserve"> </w:t>
      </w:r>
      <w:r>
        <w:t>:</w:t>
      </w:r>
      <w:r>
        <w:rPr>
          <w:spacing w:val="-3"/>
        </w:rPr>
        <w:t xml:space="preserve"> </w:t>
      </w:r>
      <w:r>
        <w:t>Hmm,</w:t>
      </w:r>
      <w:r>
        <w:rPr>
          <w:spacing w:val="-1"/>
        </w:rPr>
        <w:t xml:space="preserve"> </w:t>
      </w:r>
      <w:r>
        <w:t>apakah</w:t>
      </w:r>
      <w:r>
        <w:rPr>
          <w:spacing w:val="-1"/>
        </w:rPr>
        <w:t xml:space="preserve"> </w:t>
      </w:r>
      <w:r>
        <w:t>aku terlihat</w:t>
      </w:r>
      <w:r>
        <w:rPr>
          <w:spacing w:val="-1"/>
        </w:rPr>
        <w:t xml:space="preserve"> </w:t>
      </w:r>
      <w:r>
        <w:t>seperti</w:t>
      </w:r>
      <w:r>
        <w:rPr>
          <w:spacing w:val="-1"/>
        </w:rPr>
        <w:t xml:space="preserve"> </w:t>
      </w:r>
      <w:r>
        <w:t>orang</w:t>
      </w:r>
      <w:r>
        <w:rPr>
          <w:spacing w:val="1"/>
        </w:rPr>
        <w:t xml:space="preserve"> </w:t>
      </w:r>
      <w:r>
        <w:t>yang</w:t>
      </w:r>
      <w:r>
        <w:rPr>
          <w:spacing w:val="-2"/>
        </w:rPr>
        <w:t xml:space="preserve"> </w:t>
      </w:r>
      <w:r>
        <w:t>didorong</w:t>
      </w:r>
      <w:r>
        <w:rPr>
          <w:spacing w:val="1"/>
        </w:rPr>
        <w:t xml:space="preserve"> </w:t>
      </w:r>
      <w:r>
        <w:t>oleh</w:t>
      </w:r>
      <w:r>
        <w:rPr>
          <w:spacing w:val="-1"/>
        </w:rPr>
        <w:t xml:space="preserve"> </w:t>
      </w:r>
      <w:r>
        <w:t>uang?</w:t>
      </w:r>
    </w:p>
    <w:p w14:paraId="6CA02E1D">
      <w:pPr>
        <w:pStyle w:val="6"/>
        <w:spacing w:before="9"/>
        <w:rPr>
          <w:sz w:val="23"/>
        </w:rPr>
      </w:pPr>
    </w:p>
    <w:p w14:paraId="499A9AFB">
      <w:pPr>
        <w:spacing w:before="0" w:line="242" w:lineRule="auto"/>
        <w:ind w:left="595" w:right="1313" w:firstLine="0"/>
        <w:jc w:val="left"/>
        <w:rPr>
          <w:rFonts w:hint="eastAsia" w:ascii="MS Gothic" w:eastAsia="MS Gothic"/>
          <w:sz w:val="24"/>
        </w:rPr>
      </w:pPr>
      <w:r>
        <w:rPr>
          <w:sz w:val="24"/>
        </w:rPr>
        <w:t>Gambar 33 (</w:t>
      </w:r>
      <w:r>
        <w:rPr>
          <w:i/>
          <w:sz w:val="24"/>
        </w:rPr>
        <w:t xml:space="preserve">Kage no Jitsuryokusha ni Naritakute Chapter </w:t>
      </w:r>
      <w:r>
        <w:rPr>
          <w:sz w:val="24"/>
        </w:rPr>
        <w:t>3 Halaman 4)</w:t>
      </w:r>
      <w:r>
        <w:rPr>
          <w:spacing w:val="-57"/>
          <w:sz w:val="24"/>
        </w:rPr>
        <w:t xml:space="preserve"> </w:t>
      </w:r>
      <w:r>
        <w:rPr>
          <w:sz w:val="24"/>
        </w:rPr>
        <w:t>Alexia</w:t>
      </w:r>
      <w:r>
        <w:rPr>
          <w:spacing w:val="-5"/>
          <w:sz w:val="24"/>
        </w:rPr>
        <w:t xml:space="preserve"> </w:t>
      </w:r>
      <w:r>
        <w:rPr>
          <w:sz w:val="24"/>
        </w:rPr>
        <w:t>Midgar</w:t>
      </w:r>
      <w:r>
        <w:rPr>
          <w:spacing w:val="-10"/>
          <w:sz w:val="24"/>
        </w:rPr>
        <w:t xml:space="preserve"> : </w:t>
      </w:r>
      <w:r>
        <w:rPr>
          <w:rFonts w:hint="eastAsia" w:ascii="MS Gothic" w:eastAsia="MS Gothic"/>
          <w:sz w:val="24"/>
        </w:rPr>
        <w:t>見えるわね</w:t>
      </w:r>
    </w:p>
    <w:p w14:paraId="0536CC95">
      <w:pPr>
        <w:pStyle w:val="6"/>
        <w:spacing w:before="2"/>
        <w:ind w:left="595"/>
        <w:rPr>
          <w:rFonts w:hint="eastAsia" w:ascii="MS Gothic" w:eastAsia="MS Gothic"/>
        </w:rPr>
      </w:pPr>
      <w:r>
        <w:t>Cid</w:t>
      </w:r>
      <w:r>
        <w:rPr>
          <w:spacing w:val="-4"/>
        </w:rPr>
        <w:t xml:space="preserve"> </w:t>
      </w:r>
      <w:r>
        <w:t>Kagenoh</w:t>
      </w:r>
      <w:r>
        <w:rPr>
          <w:spacing w:val="35"/>
        </w:rPr>
        <w:t xml:space="preserve"> : </w:t>
      </w:r>
      <w:r>
        <w:rPr>
          <w:rFonts w:hint="eastAsia" w:ascii="MS Gothic" w:eastAsia="MS Gothic"/>
        </w:rPr>
        <w:t>その通りだ</w:t>
      </w:r>
    </w:p>
    <w:p w14:paraId="64C2BEDC">
      <w:pPr>
        <w:pStyle w:val="6"/>
        <w:spacing w:before="1"/>
        <w:ind w:left="595" w:right="4603"/>
      </w:pPr>
      <w:r>
        <w:rPr>
          <w:spacing w:val="-1"/>
        </w:rPr>
        <w:t>Alexia</w:t>
      </w:r>
      <w:r>
        <w:rPr>
          <w:spacing w:val="-4"/>
        </w:rPr>
        <w:t xml:space="preserve"> </w:t>
      </w:r>
      <w:r>
        <w:rPr>
          <w:spacing w:val="-1"/>
        </w:rPr>
        <w:t>Midgar</w:t>
      </w:r>
      <w:r>
        <w:rPr>
          <w:spacing w:val="-25"/>
        </w:rPr>
        <w:t xml:space="preserve"> </w:t>
      </w:r>
      <w:r>
        <w:rPr>
          <w:spacing w:val="-1"/>
        </w:rPr>
        <w:t>: Saya</w:t>
      </w:r>
      <w:r>
        <w:rPr>
          <w:spacing w:val="7"/>
        </w:rPr>
        <w:t xml:space="preserve"> </w:t>
      </w:r>
      <w:r>
        <w:t>bisa</w:t>
      </w:r>
      <w:r>
        <w:rPr>
          <w:spacing w:val="-1"/>
        </w:rPr>
        <w:t xml:space="preserve"> </w:t>
      </w:r>
      <w:r>
        <w:t>melihatnya.</w:t>
      </w:r>
      <w:r>
        <w:rPr>
          <w:spacing w:val="-57"/>
        </w:rPr>
        <w:t xml:space="preserve"> </w:t>
      </w:r>
      <w:r>
        <w:t>Cid</w:t>
      </w:r>
      <w:r>
        <w:rPr>
          <w:spacing w:val="-4"/>
        </w:rPr>
        <w:t xml:space="preserve"> </w:t>
      </w:r>
      <w:r>
        <w:t>Kagenoh</w:t>
      </w:r>
      <w:r>
        <w:rPr>
          <w:spacing w:val="49"/>
        </w:rPr>
        <w:t xml:space="preserve"> </w:t>
      </w:r>
      <w:r>
        <w:t>:</w:t>
      </w:r>
      <w:r>
        <w:rPr>
          <w:spacing w:val="-2"/>
        </w:rPr>
        <w:t xml:space="preserve"> </w:t>
      </w:r>
      <w:r>
        <w:t>Benar.</w:t>
      </w:r>
    </w:p>
    <w:p w14:paraId="03F9FD6E">
      <w:pPr>
        <w:pStyle w:val="6"/>
      </w:pPr>
    </w:p>
    <w:p w14:paraId="19775D90">
      <w:pPr>
        <w:pStyle w:val="6"/>
        <w:spacing w:before="1" w:line="480" w:lineRule="auto"/>
        <w:ind w:left="595" w:right="340"/>
        <w:jc w:val="both"/>
      </w:pPr>
      <w:r>
        <w:t>Kebutuhan</w:t>
      </w:r>
      <w:r>
        <w:rPr>
          <w:spacing w:val="1"/>
        </w:rPr>
        <w:t xml:space="preserve"> </w:t>
      </w:r>
      <w:r>
        <w:t>fisiologis</w:t>
      </w:r>
      <w:r>
        <w:rPr>
          <w:spacing w:val="1"/>
        </w:rPr>
        <w:t xml:space="preserve"> </w:t>
      </w:r>
      <w:r>
        <w:t>adalah</w:t>
      </w:r>
      <w:r>
        <w:rPr>
          <w:spacing w:val="1"/>
        </w:rPr>
        <w:t xml:space="preserve"> </w:t>
      </w:r>
      <w:r>
        <w:t>kebutuhan</w:t>
      </w:r>
      <w:r>
        <w:rPr>
          <w:spacing w:val="1"/>
        </w:rPr>
        <w:t xml:space="preserve"> </w:t>
      </w:r>
      <w:r>
        <w:t>utama</w:t>
      </w:r>
      <w:r>
        <w:rPr>
          <w:spacing w:val="1"/>
        </w:rPr>
        <w:t xml:space="preserve"> </w:t>
      </w:r>
      <w:r>
        <w:t>untuk</w:t>
      </w:r>
      <w:r>
        <w:rPr>
          <w:spacing w:val="1"/>
        </w:rPr>
        <w:t xml:space="preserve"> </w:t>
      </w:r>
      <w:r>
        <w:t>mempertahankan</w:t>
      </w:r>
      <w:r>
        <w:rPr>
          <w:spacing w:val="1"/>
        </w:rPr>
        <w:t xml:space="preserve"> </w:t>
      </w:r>
      <w:r>
        <w:t>hidup</w:t>
      </w:r>
      <w:r>
        <w:rPr>
          <w:spacing w:val="1"/>
        </w:rPr>
        <w:t xml:space="preserve"> </w:t>
      </w:r>
      <w:r>
        <w:t>manusia sebagai makhluk biologis seperti makanan, minuman, tempat tinggal.</w:t>
      </w:r>
      <w:r>
        <w:rPr>
          <w:spacing w:val="1"/>
        </w:rPr>
        <w:t xml:space="preserve"> </w:t>
      </w:r>
      <w:r>
        <w:t>Uang adalah sarana untuk mendapatkan hampir semua kebutuhan biologis kecuali</w:t>
      </w:r>
      <w:r>
        <w:rPr>
          <w:spacing w:val="-57"/>
        </w:rPr>
        <w:t xml:space="preserve"> </w:t>
      </w:r>
      <w:r>
        <w:t>udara. Karena itu keinginan Cid untuk mendapatkan uang merupakan gambaran</w:t>
      </w:r>
      <w:r>
        <w:rPr>
          <w:spacing w:val="1"/>
        </w:rPr>
        <w:t xml:space="preserve"> </w:t>
      </w:r>
      <w:r>
        <w:t>usaha</w:t>
      </w:r>
      <w:r>
        <w:rPr>
          <w:spacing w:val="-2"/>
        </w:rPr>
        <w:t xml:space="preserve"> </w:t>
      </w:r>
      <w:r>
        <w:t>Cid</w:t>
      </w:r>
      <w:r>
        <w:rPr>
          <w:spacing w:val="-1"/>
        </w:rPr>
        <w:t xml:space="preserve"> </w:t>
      </w:r>
      <w:r>
        <w:t>Kagenou</w:t>
      </w:r>
      <w:r>
        <w:rPr>
          <w:spacing w:val="1"/>
        </w:rPr>
        <w:t xml:space="preserve"> </w:t>
      </w:r>
      <w:r>
        <w:t>untuk</w:t>
      </w:r>
      <w:r>
        <w:rPr>
          <w:spacing w:val="-1"/>
        </w:rPr>
        <w:t xml:space="preserve"> </w:t>
      </w:r>
      <w:r>
        <w:t>memenuhi</w:t>
      </w:r>
      <w:r>
        <w:rPr>
          <w:spacing w:val="-1"/>
        </w:rPr>
        <w:t xml:space="preserve"> </w:t>
      </w:r>
      <w:r>
        <w:t>kebutuhan</w:t>
      </w:r>
      <w:r>
        <w:rPr>
          <w:spacing w:val="-1"/>
        </w:rPr>
        <w:t xml:space="preserve"> </w:t>
      </w:r>
      <w:r>
        <w:t>fisiologisnya</w:t>
      </w:r>
      <w:r>
        <w:rPr>
          <w:spacing w:val="2"/>
        </w:rPr>
        <w:t xml:space="preserve"> </w:t>
      </w:r>
      <w:r>
        <w:t>yaitu</w:t>
      </w:r>
      <w:r>
        <w:rPr>
          <w:spacing w:val="-1"/>
        </w:rPr>
        <w:t xml:space="preserve"> </w:t>
      </w:r>
      <w:r>
        <w:t>makan.</w:t>
      </w:r>
    </w:p>
    <w:p w14:paraId="00E94A2C">
      <w:pPr>
        <w:pStyle w:val="6"/>
        <w:ind w:left="2192"/>
        <w:rPr>
          <w:sz w:val="20"/>
        </w:rPr>
      </w:pPr>
      <w:r>
        <w:rPr>
          <w:sz w:val="20"/>
        </w:rPr>
        <w:drawing>
          <wp:inline distT="0" distB="0" distL="0" distR="0">
            <wp:extent cx="2705100" cy="2644775"/>
            <wp:effectExtent l="0" t="0" r="0" b="0"/>
            <wp:docPr id="77" name="image3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39.jpeg"/>
                    <pic:cNvPicPr>
                      <a:picLocks noChangeAspect="1"/>
                    </pic:cNvPicPr>
                  </pic:nvPicPr>
                  <pic:blipFill>
                    <a:blip r:embed="rId186" cstate="print"/>
                    <a:stretch>
                      <a:fillRect/>
                    </a:stretch>
                  </pic:blipFill>
                  <pic:spPr>
                    <a:xfrm>
                      <a:off x="0" y="0"/>
                      <a:ext cx="2705151" cy="2645283"/>
                    </a:xfrm>
                    <a:prstGeom prst="rect">
                      <a:avLst/>
                    </a:prstGeom>
                  </pic:spPr>
                </pic:pic>
              </a:graphicData>
            </a:graphic>
          </wp:inline>
        </w:drawing>
      </w:r>
    </w:p>
    <w:p w14:paraId="101588C9">
      <w:pPr>
        <w:pStyle w:val="6"/>
        <w:spacing w:before="11"/>
        <w:rPr>
          <w:sz w:val="26"/>
        </w:rPr>
      </w:pPr>
    </w:p>
    <w:p w14:paraId="534A0586">
      <w:pPr>
        <w:spacing w:before="0"/>
        <w:ind w:left="595" w:right="0" w:firstLine="163"/>
        <w:jc w:val="left"/>
        <w:rPr>
          <w:sz w:val="22"/>
        </w:rPr>
      </w:pPr>
      <w:bookmarkStart w:id="171" w:name="_bookmark96"/>
      <w:bookmarkEnd w:id="171"/>
      <w:r>
        <w:rPr>
          <w:sz w:val="24"/>
        </w:rPr>
        <w:t>Gambar</w:t>
      </w:r>
      <w:r>
        <w:rPr>
          <w:spacing w:val="-1"/>
          <w:sz w:val="24"/>
        </w:rPr>
        <w:t xml:space="preserve"> </w:t>
      </w:r>
      <w:r>
        <w:rPr>
          <w:sz w:val="24"/>
        </w:rPr>
        <w:t>34.</w:t>
      </w:r>
      <w:r>
        <w:rPr>
          <w:spacing w:val="-2"/>
          <w:sz w:val="24"/>
        </w:rPr>
        <w:t xml:space="preserve"> </w:t>
      </w:r>
      <w:r>
        <w:rPr>
          <w:sz w:val="24"/>
        </w:rPr>
        <w:t>Cid</w:t>
      </w:r>
      <w:r>
        <w:rPr>
          <w:spacing w:val="-5"/>
          <w:sz w:val="24"/>
        </w:rPr>
        <w:t xml:space="preserve"> </w:t>
      </w:r>
      <w:r>
        <w:rPr>
          <w:sz w:val="24"/>
        </w:rPr>
        <w:t xml:space="preserve">Makan </w:t>
      </w:r>
      <w:r>
        <w:rPr>
          <w:i/>
          <w:sz w:val="22"/>
        </w:rPr>
        <w:t>Kage</w:t>
      </w:r>
      <w:r>
        <w:rPr>
          <w:i/>
          <w:spacing w:val="-2"/>
          <w:sz w:val="22"/>
        </w:rPr>
        <w:t xml:space="preserve"> </w:t>
      </w:r>
      <w:r>
        <w:rPr>
          <w:i/>
          <w:sz w:val="22"/>
        </w:rPr>
        <w:t>no</w:t>
      </w:r>
      <w:r>
        <w:rPr>
          <w:i/>
          <w:spacing w:val="-4"/>
          <w:sz w:val="22"/>
        </w:rPr>
        <w:t xml:space="preserve"> </w:t>
      </w:r>
      <w:r>
        <w:rPr>
          <w:i/>
          <w:sz w:val="22"/>
        </w:rPr>
        <w:t>Jitsuryokusha</w:t>
      </w:r>
      <w:r>
        <w:rPr>
          <w:i/>
          <w:spacing w:val="-5"/>
          <w:sz w:val="22"/>
        </w:rPr>
        <w:t xml:space="preserve"> </w:t>
      </w:r>
      <w:r>
        <w:rPr>
          <w:i/>
          <w:sz w:val="22"/>
        </w:rPr>
        <w:t>ni</w:t>
      </w:r>
      <w:r>
        <w:rPr>
          <w:i/>
          <w:spacing w:val="-4"/>
          <w:sz w:val="22"/>
        </w:rPr>
        <w:t xml:space="preserve"> </w:t>
      </w:r>
      <w:r>
        <w:rPr>
          <w:i/>
          <w:sz w:val="22"/>
        </w:rPr>
        <w:t>Naritakute</w:t>
      </w:r>
      <w:r>
        <w:rPr>
          <w:i/>
          <w:spacing w:val="-3"/>
          <w:sz w:val="22"/>
        </w:rPr>
        <w:t xml:space="preserve"> </w:t>
      </w:r>
      <w:r>
        <w:rPr>
          <w:sz w:val="22"/>
        </w:rPr>
        <w:t>Chapter</w:t>
      </w:r>
      <w:r>
        <w:rPr>
          <w:spacing w:val="-1"/>
          <w:sz w:val="22"/>
        </w:rPr>
        <w:t xml:space="preserve"> </w:t>
      </w:r>
      <w:r>
        <w:rPr>
          <w:sz w:val="22"/>
        </w:rPr>
        <w:t>3</w:t>
      </w:r>
      <w:r>
        <w:rPr>
          <w:spacing w:val="-2"/>
          <w:sz w:val="22"/>
        </w:rPr>
        <w:t xml:space="preserve"> </w:t>
      </w:r>
      <w:r>
        <w:rPr>
          <w:sz w:val="22"/>
        </w:rPr>
        <w:t>Halaman</w:t>
      </w:r>
      <w:r>
        <w:rPr>
          <w:spacing w:val="-1"/>
          <w:sz w:val="22"/>
        </w:rPr>
        <w:t xml:space="preserve"> </w:t>
      </w:r>
      <w:r>
        <w:rPr>
          <w:sz w:val="22"/>
        </w:rPr>
        <w:t>17</w:t>
      </w:r>
    </w:p>
    <w:p w14:paraId="44B2F8CF">
      <w:pPr>
        <w:pStyle w:val="6"/>
        <w:spacing w:before="9"/>
        <w:rPr>
          <w:sz w:val="20"/>
        </w:rPr>
      </w:pPr>
    </w:p>
    <w:p w14:paraId="6A9E79B6">
      <w:pPr>
        <w:spacing w:before="0" w:line="208" w:lineRule="auto"/>
        <w:ind w:left="595" w:right="531" w:firstLine="0"/>
        <w:jc w:val="left"/>
        <w:rPr>
          <w:rFonts w:hint="eastAsia" w:ascii="MS PGothic" w:eastAsia="MS PGothic"/>
          <w:sz w:val="24"/>
        </w:rPr>
      </w:pPr>
      <w:r>
        <w:rPr>
          <w:b/>
          <w:w w:val="110"/>
          <w:sz w:val="24"/>
        </w:rPr>
        <w:t>Cid</w:t>
      </w:r>
      <w:r>
        <w:rPr>
          <w:b/>
          <w:spacing w:val="9"/>
          <w:w w:val="110"/>
          <w:sz w:val="24"/>
        </w:rPr>
        <w:t xml:space="preserve"> : </w:t>
      </w:r>
      <w:r>
        <w:rPr>
          <w:rFonts w:hint="eastAsia" w:ascii="Yu Gothic UI" w:eastAsia="Yu Gothic UI"/>
          <w:b/>
          <w:w w:val="110"/>
          <w:sz w:val="24"/>
        </w:rPr>
        <w:t>ふ</w:t>
      </w:r>
      <w:r>
        <w:rPr>
          <w:rFonts w:hint="eastAsia" w:ascii="Yu Gothic UI" w:eastAsia="Yu Gothic UI"/>
          <w:b/>
          <w:w w:val="125"/>
          <w:sz w:val="24"/>
        </w:rPr>
        <w:t>ー</w:t>
      </w:r>
      <w:r>
        <w:rPr>
          <w:rFonts w:hint="eastAsia" w:ascii="Yu Gothic UI" w:eastAsia="Yu Gothic UI"/>
          <w:b/>
          <w:w w:val="110"/>
          <w:sz w:val="24"/>
        </w:rPr>
        <w:t>ん</w:t>
      </w:r>
      <w:r>
        <w:rPr>
          <w:rFonts w:hint="eastAsia" w:ascii="Yu Gothic UI" w:eastAsia="Yu Gothic UI"/>
          <w:b/>
          <w:w w:val="125"/>
          <w:sz w:val="24"/>
        </w:rPr>
        <w:t>そ</w:t>
      </w:r>
      <w:r>
        <w:rPr>
          <w:rFonts w:hint="eastAsia" w:ascii="Yu Gothic UI" w:eastAsia="Yu Gothic UI"/>
          <w:b/>
          <w:w w:val="110"/>
          <w:sz w:val="24"/>
        </w:rPr>
        <w:t>れ</w:t>
      </w:r>
      <w:r>
        <w:rPr>
          <w:rFonts w:hint="eastAsia" w:ascii="Yu Gothic UI" w:eastAsia="Yu Gothic UI"/>
          <w:b/>
          <w:w w:val="125"/>
          <w:sz w:val="24"/>
        </w:rPr>
        <w:t>じゃメイン</w:t>
      </w:r>
      <w:r>
        <w:rPr>
          <w:rFonts w:hint="eastAsia" w:ascii="Yu Gothic UI" w:eastAsia="Yu Gothic UI"/>
          <w:b/>
          <w:w w:val="110"/>
          <w:sz w:val="24"/>
        </w:rPr>
        <w:t>デ</w:t>
      </w:r>
      <w:r>
        <w:rPr>
          <w:rFonts w:hint="eastAsia" w:ascii="Yu Gothic UI" w:eastAsia="Yu Gothic UI"/>
          <w:b/>
          <w:w w:val="125"/>
          <w:sz w:val="24"/>
        </w:rPr>
        <w:t>ィッ</w:t>
      </w:r>
      <w:r>
        <w:rPr>
          <w:rFonts w:hint="eastAsia" w:ascii="Yu Gothic UI" w:eastAsia="Yu Gothic UI"/>
          <w:b/>
          <w:w w:val="110"/>
          <w:sz w:val="24"/>
        </w:rPr>
        <w:t>シ</w:t>
      </w:r>
      <w:r>
        <w:rPr>
          <w:rFonts w:hint="eastAsia" w:ascii="Yu Gothic UI" w:eastAsia="Yu Gothic UI"/>
          <w:b/>
          <w:w w:val="125"/>
          <w:sz w:val="24"/>
        </w:rPr>
        <w:t>ュ</w:t>
      </w:r>
      <w:r>
        <w:rPr>
          <w:rFonts w:hint="eastAsia" w:ascii="Yu Gothic UI" w:eastAsia="Yu Gothic UI"/>
          <w:b/>
          <w:w w:val="110"/>
          <w:sz w:val="24"/>
        </w:rPr>
        <w:t>貰</w:t>
      </w:r>
      <w:r>
        <w:rPr>
          <w:rFonts w:hint="eastAsia" w:ascii="Yu Gothic UI" w:eastAsia="Yu Gothic UI"/>
          <w:b/>
          <w:w w:val="125"/>
          <w:sz w:val="24"/>
        </w:rPr>
        <w:t>う</w:t>
      </w:r>
      <w:r>
        <w:rPr>
          <w:rFonts w:hint="eastAsia" w:ascii="Yu Gothic UI" w:eastAsia="Yu Gothic UI"/>
          <w:b/>
          <w:w w:val="110"/>
          <w:sz w:val="24"/>
        </w:rPr>
        <w:t>ね</w:t>
      </w:r>
      <w:r>
        <w:rPr>
          <w:b/>
          <w:w w:val="110"/>
          <w:sz w:val="24"/>
        </w:rPr>
        <w:t>.</w:t>
      </w:r>
      <w:r>
        <w:rPr>
          <w:rFonts w:hint="eastAsia" w:ascii="MS PGothic" w:eastAsia="MS PGothic"/>
          <w:w w:val="110"/>
          <w:sz w:val="24"/>
        </w:rPr>
        <w:t>食べきれないんでしょう</w:t>
      </w:r>
      <w:r>
        <w:rPr>
          <w:b/>
          <w:spacing w:val="8"/>
          <w:w w:val="110"/>
          <w:sz w:val="24"/>
        </w:rPr>
        <w:t xml:space="preserve">? </w:t>
      </w:r>
      <w:r>
        <w:rPr>
          <w:rFonts w:hint="eastAsia" w:ascii="MS PGothic" w:eastAsia="MS PGothic"/>
          <w:w w:val="110"/>
          <w:sz w:val="24"/>
        </w:rPr>
        <w:t>魚もらうよ</w:t>
      </w:r>
    </w:p>
    <w:p w14:paraId="6441C6C3">
      <w:pPr>
        <w:pStyle w:val="6"/>
        <w:spacing w:before="8"/>
        <w:ind w:left="595" w:right="613"/>
      </w:pPr>
      <w:r>
        <w:t>Cid</w:t>
      </w:r>
      <w:r>
        <w:rPr>
          <w:spacing w:val="-5"/>
        </w:rPr>
        <w:t xml:space="preserve"> </w:t>
      </w:r>
      <w:r>
        <w:t>:</w:t>
      </w:r>
      <w:r>
        <w:rPr>
          <w:spacing w:val="-1"/>
        </w:rPr>
        <w:t xml:space="preserve"> </w:t>
      </w:r>
      <w:r>
        <w:t>Hmm,</w:t>
      </w:r>
      <w:r>
        <w:rPr>
          <w:spacing w:val="-1"/>
        </w:rPr>
        <w:t xml:space="preserve"> </w:t>
      </w:r>
      <w:r>
        <w:t>kalau</w:t>
      </w:r>
      <w:r>
        <w:rPr>
          <w:spacing w:val="-2"/>
        </w:rPr>
        <w:t xml:space="preserve"> </w:t>
      </w:r>
      <w:r>
        <w:t>begitu</w:t>
      </w:r>
      <w:r>
        <w:rPr>
          <w:spacing w:val="-1"/>
        </w:rPr>
        <w:t xml:space="preserve"> </w:t>
      </w:r>
      <w:r>
        <w:t>aku</w:t>
      </w:r>
      <w:r>
        <w:rPr>
          <w:spacing w:val="1"/>
        </w:rPr>
        <w:t xml:space="preserve"> </w:t>
      </w:r>
      <w:r>
        <w:t>ambil</w:t>
      </w:r>
      <w:r>
        <w:rPr>
          <w:spacing w:val="-4"/>
        </w:rPr>
        <w:t xml:space="preserve"> </w:t>
      </w:r>
      <w:r>
        <w:t>hidangan</w:t>
      </w:r>
      <w:r>
        <w:rPr>
          <w:spacing w:val="1"/>
        </w:rPr>
        <w:t xml:space="preserve"> </w:t>
      </w:r>
      <w:r>
        <w:t>utamanya.Kamu</w:t>
      </w:r>
      <w:r>
        <w:rPr>
          <w:spacing w:val="-1"/>
        </w:rPr>
        <w:t xml:space="preserve"> </w:t>
      </w:r>
      <w:r>
        <w:t>tidak</w:t>
      </w:r>
      <w:r>
        <w:rPr>
          <w:spacing w:val="-2"/>
        </w:rPr>
        <w:t xml:space="preserve"> </w:t>
      </w:r>
      <w:r>
        <w:t>bisa</w:t>
      </w:r>
      <w:r>
        <w:rPr>
          <w:spacing w:val="-2"/>
        </w:rPr>
        <w:t xml:space="preserve"> </w:t>
      </w:r>
      <w:r>
        <w:t>makan</w:t>
      </w:r>
      <w:r>
        <w:rPr>
          <w:spacing w:val="-57"/>
        </w:rPr>
        <w:t xml:space="preserve"> </w:t>
      </w:r>
      <w:r>
        <w:t>semuanya,</w:t>
      </w:r>
      <w:r>
        <w:rPr>
          <w:spacing w:val="-1"/>
        </w:rPr>
        <w:t xml:space="preserve"> </w:t>
      </w:r>
      <w:r>
        <w:t>kan?</w:t>
      </w:r>
      <w:r>
        <w:rPr>
          <w:spacing w:val="1"/>
        </w:rPr>
        <w:t xml:space="preserve"> </w:t>
      </w:r>
      <w:r>
        <w:t>Ikannya</w:t>
      </w:r>
      <w:r>
        <w:rPr>
          <w:spacing w:val="3"/>
        </w:rPr>
        <w:t xml:space="preserve"> </w:t>
      </w:r>
      <w:r>
        <w:t>juga.</w:t>
      </w:r>
    </w:p>
    <w:p w14:paraId="3471B017">
      <w:pPr>
        <w:pStyle w:val="6"/>
      </w:pPr>
    </w:p>
    <w:p w14:paraId="2DE1ABBA">
      <w:pPr>
        <w:pStyle w:val="6"/>
        <w:spacing w:line="480" w:lineRule="auto"/>
        <w:ind w:left="595" w:right="340"/>
        <w:jc w:val="both"/>
      </w:pPr>
      <w:r>
        <w:t>Gambar</w:t>
      </w:r>
      <w:r>
        <w:rPr>
          <w:spacing w:val="1"/>
        </w:rPr>
        <w:t xml:space="preserve"> </w:t>
      </w:r>
      <w:r>
        <w:t>34</w:t>
      </w:r>
      <w:r>
        <w:rPr>
          <w:spacing w:val="1"/>
        </w:rPr>
        <w:t xml:space="preserve"> </w:t>
      </w:r>
      <w:r>
        <w:t>menunjukkan</w:t>
      </w:r>
      <w:r>
        <w:rPr>
          <w:spacing w:val="1"/>
        </w:rPr>
        <w:t xml:space="preserve"> </w:t>
      </w:r>
      <w:r>
        <w:t>ketika</w:t>
      </w:r>
      <w:r>
        <w:rPr>
          <w:spacing w:val="1"/>
        </w:rPr>
        <w:t xml:space="preserve"> </w:t>
      </w:r>
      <w:r>
        <w:t>Cid</w:t>
      </w:r>
      <w:r>
        <w:rPr>
          <w:spacing w:val="1"/>
        </w:rPr>
        <w:t xml:space="preserve"> </w:t>
      </w:r>
      <w:r>
        <w:t>menunjukkan</w:t>
      </w:r>
      <w:r>
        <w:rPr>
          <w:spacing w:val="1"/>
        </w:rPr>
        <w:t xml:space="preserve"> </w:t>
      </w:r>
      <w:r>
        <w:t>salah</w:t>
      </w:r>
      <w:r>
        <w:rPr>
          <w:spacing w:val="1"/>
        </w:rPr>
        <w:t xml:space="preserve"> </w:t>
      </w:r>
      <w:r>
        <w:t>satu</w:t>
      </w:r>
      <w:r>
        <w:rPr>
          <w:spacing w:val="1"/>
        </w:rPr>
        <w:t xml:space="preserve"> </w:t>
      </w:r>
      <w:r>
        <w:t>kebutuhan</w:t>
      </w:r>
      <w:r>
        <w:rPr>
          <w:spacing w:val="-57"/>
        </w:rPr>
        <w:t xml:space="preserve"> </w:t>
      </w:r>
      <w:r>
        <w:t>fisiologisnya yaitu makan.</w:t>
      </w:r>
    </w:p>
    <w:p w14:paraId="011CA885">
      <w:pPr>
        <w:spacing w:after="0" w:line="480" w:lineRule="auto"/>
        <w:jc w:val="both"/>
        <w:sectPr>
          <w:headerReference r:id="rId109" w:type="default"/>
          <w:footerReference r:id="rId110" w:type="default"/>
          <w:pgSz w:w="11910" w:h="16840"/>
          <w:pgMar w:top="920" w:right="1360" w:bottom="280" w:left="1680" w:header="726" w:footer="0" w:gutter="0"/>
          <w:cols w:space="720" w:num="1"/>
        </w:sectPr>
      </w:pPr>
    </w:p>
    <w:p w14:paraId="7D15BBF1">
      <w:pPr>
        <w:pStyle w:val="6"/>
        <w:rPr>
          <w:sz w:val="20"/>
        </w:rPr>
      </w:pPr>
    </w:p>
    <w:p w14:paraId="743D082A">
      <w:pPr>
        <w:pStyle w:val="6"/>
        <w:rPr>
          <w:sz w:val="20"/>
        </w:rPr>
      </w:pPr>
    </w:p>
    <w:p w14:paraId="7935D24B">
      <w:pPr>
        <w:pStyle w:val="6"/>
        <w:rPr>
          <w:sz w:val="20"/>
        </w:rPr>
      </w:pPr>
    </w:p>
    <w:p w14:paraId="2F4DCF6C">
      <w:pPr>
        <w:pStyle w:val="6"/>
        <w:rPr>
          <w:sz w:val="20"/>
        </w:rPr>
      </w:pPr>
    </w:p>
    <w:p w14:paraId="38A9220E">
      <w:pPr>
        <w:pStyle w:val="6"/>
        <w:spacing w:before="6"/>
        <w:rPr>
          <w:sz w:val="29"/>
        </w:rPr>
      </w:pPr>
    </w:p>
    <w:p w14:paraId="5C3BBD66">
      <w:pPr>
        <w:pStyle w:val="2"/>
        <w:numPr>
          <w:ilvl w:val="2"/>
          <w:numId w:val="15"/>
        </w:numPr>
        <w:tabs>
          <w:tab w:val="left" w:pos="1316"/>
        </w:tabs>
        <w:spacing w:before="90" w:after="0" w:line="240" w:lineRule="auto"/>
        <w:ind w:left="1315" w:right="0" w:hanging="721"/>
        <w:jc w:val="both"/>
      </w:pPr>
      <w:bookmarkStart w:id="172" w:name="4.2.2Kebutuhan Akan Rasa Aman"/>
      <w:bookmarkEnd w:id="172"/>
      <w:bookmarkStart w:id="173" w:name="_bookmark97"/>
      <w:bookmarkEnd w:id="173"/>
      <w:r>
        <w:rPr>
          <w:spacing w:val="-1"/>
        </w:rPr>
        <w:t>Kebutuhan</w:t>
      </w:r>
      <w:r>
        <w:rPr>
          <w:spacing w:val="-14"/>
        </w:rPr>
        <w:t xml:space="preserve"> </w:t>
      </w:r>
      <w:r>
        <w:t>Akan</w:t>
      </w:r>
      <w:r>
        <w:rPr>
          <w:spacing w:val="-2"/>
        </w:rPr>
        <w:t xml:space="preserve"> </w:t>
      </w:r>
      <w:r>
        <w:t>Rasa</w:t>
      </w:r>
      <w:r>
        <w:rPr>
          <w:spacing w:val="-11"/>
        </w:rPr>
        <w:t xml:space="preserve"> </w:t>
      </w:r>
      <w:r>
        <w:t>Aman</w:t>
      </w:r>
    </w:p>
    <w:p w14:paraId="685E6B71">
      <w:pPr>
        <w:pStyle w:val="6"/>
        <w:spacing w:before="9"/>
        <w:rPr>
          <w:b/>
          <w:sz w:val="23"/>
        </w:rPr>
      </w:pPr>
    </w:p>
    <w:p w14:paraId="1FE836E2">
      <w:pPr>
        <w:pStyle w:val="6"/>
        <w:spacing w:after="3" w:line="480" w:lineRule="auto"/>
        <w:ind w:left="595" w:right="339"/>
        <w:jc w:val="both"/>
      </w:pPr>
      <w:r>
        <w:t>Keinginan akan rasa aman mendorong masyarakat untuk mencari keamanan fisik,</w:t>
      </w:r>
      <w:r>
        <w:rPr>
          <w:spacing w:val="1"/>
        </w:rPr>
        <w:t xml:space="preserve"> </w:t>
      </w:r>
      <w:r>
        <w:t>kemandirian, stabilitas, dan keselamatan dari berbagai bahaya, termasuk penyakit,</w:t>
      </w:r>
      <w:r>
        <w:rPr>
          <w:spacing w:val="-57"/>
        </w:rPr>
        <w:t xml:space="preserve"> </w:t>
      </w:r>
      <w:r>
        <w:t>perampokan,</w:t>
      </w:r>
      <w:r>
        <w:rPr>
          <w:spacing w:val="-1"/>
        </w:rPr>
        <w:t xml:space="preserve"> </w:t>
      </w:r>
      <w:r>
        <w:t>teror,</w:t>
      </w:r>
      <w:r>
        <w:rPr>
          <w:spacing w:val="-3"/>
        </w:rPr>
        <w:t xml:space="preserve"> </w:t>
      </w:r>
      <w:r>
        <w:t>dan bencana</w:t>
      </w:r>
      <w:r>
        <w:rPr>
          <w:spacing w:val="1"/>
        </w:rPr>
        <w:t xml:space="preserve"> </w:t>
      </w:r>
      <w:r>
        <w:t>alam.</w:t>
      </w:r>
    </w:p>
    <w:p w14:paraId="2ED29FC7">
      <w:pPr>
        <w:pStyle w:val="6"/>
        <w:ind w:left="2966"/>
        <w:rPr>
          <w:sz w:val="20"/>
        </w:rPr>
      </w:pPr>
      <w:r>
        <w:rPr>
          <w:sz w:val="20"/>
        </w:rPr>
        <w:drawing>
          <wp:inline distT="0" distB="0" distL="0" distR="0">
            <wp:extent cx="1898650" cy="2894330"/>
            <wp:effectExtent l="0" t="0" r="0" b="0"/>
            <wp:docPr id="79" name="image4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40.jpeg"/>
                    <pic:cNvPicPr>
                      <a:picLocks noChangeAspect="1"/>
                    </pic:cNvPicPr>
                  </pic:nvPicPr>
                  <pic:blipFill>
                    <a:blip r:embed="rId187" cstate="print"/>
                    <a:stretch>
                      <a:fillRect/>
                    </a:stretch>
                  </pic:blipFill>
                  <pic:spPr>
                    <a:xfrm>
                      <a:off x="0" y="0"/>
                      <a:ext cx="1899064" cy="2894838"/>
                    </a:xfrm>
                    <a:prstGeom prst="rect">
                      <a:avLst/>
                    </a:prstGeom>
                  </pic:spPr>
                </pic:pic>
              </a:graphicData>
            </a:graphic>
          </wp:inline>
        </w:drawing>
      </w:r>
    </w:p>
    <w:p w14:paraId="2748EE7A">
      <w:pPr>
        <w:spacing w:before="30"/>
        <w:ind w:left="3938" w:right="753" w:hanging="2914"/>
        <w:jc w:val="left"/>
        <w:rPr>
          <w:sz w:val="24"/>
        </w:rPr>
      </w:pPr>
      <w:bookmarkStart w:id="174" w:name="_bookmark98"/>
      <w:bookmarkEnd w:id="174"/>
      <w:r>
        <w:rPr>
          <w:sz w:val="24"/>
        </w:rPr>
        <w:t>Gambar 35. Cid Berlatih (</w:t>
      </w:r>
      <w:r>
        <w:rPr>
          <w:i/>
          <w:sz w:val="24"/>
        </w:rPr>
        <w:t xml:space="preserve">Kage no Jitsuryokusha ni Naritakute Chapter </w:t>
      </w:r>
      <w:r>
        <w:rPr>
          <w:sz w:val="24"/>
        </w:rPr>
        <w:t>1</w:t>
      </w:r>
      <w:r>
        <w:rPr>
          <w:spacing w:val="-57"/>
          <w:sz w:val="24"/>
        </w:rPr>
        <w:t xml:space="preserve"> </w:t>
      </w:r>
      <w:r>
        <w:rPr>
          <w:sz w:val="24"/>
        </w:rPr>
        <w:t>Halaman</w:t>
      </w:r>
      <w:r>
        <w:rPr>
          <w:spacing w:val="1"/>
          <w:sz w:val="24"/>
        </w:rPr>
        <w:t xml:space="preserve"> </w:t>
      </w:r>
      <w:r>
        <w:rPr>
          <w:sz w:val="24"/>
        </w:rPr>
        <w:t>15)</w:t>
      </w:r>
    </w:p>
    <w:p w14:paraId="21A046B4">
      <w:pPr>
        <w:pStyle w:val="6"/>
        <w:spacing w:before="1" w:line="242" w:lineRule="auto"/>
        <w:ind w:left="595" w:right="468"/>
        <w:rPr>
          <w:rFonts w:hint="eastAsia" w:ascii="MS Gothic" w:eastAsia="MS Gothic"/>
        </w:rPr>
      </w:pPr>
      <w:r>
        <w:t>Cid</w:t>
      </w:r>
      <w:r>
        <w:rPr>
          <w:spacing w:val="-7"/>
        </w:rPr>
        <w:t xml:space="preserve"> </w:t>
      </w:r>
      <w:r>
        <w:t>Kagenoh</w:t>
      </w:r>
      <w:r>
        <w:rPr>
          <w:spacing w:val="11"/>
        </w:rPr>
        <w:t xml:space="preserve"> : </w:t>
      </w:r>
      <w:r>
        <w:rPr>
          <w:rFonts w:hint="eastAsia" w:ascii="MS Gothic" w:eastAsia="MS Gothic"/>
        </w:rPr>
        <w:t>やはり答えはいない、妥協してなった陰の実力者に意味は</w:t>
      </w:r>
      <w:r>
        <w:rPr>
          <w:rFonts w:hint="eastAsia" w:ascii="MS Gothic" w:eastAsia="MS Gothic"/>
          <w:spacing w:val="-7"/>
        </w:rPr>
        <w:t>ない。てなわけで今夜 とレー二んグだ</w:t>
      </w:r>
      <w:r>
        <w:rPr>
          <w:spacing w:val="-1"/>
        </w:rPr>
        <w:t xml:space="preserve">!! </w:t>
      </w:r>
      <w:r>
        <w:rPr>
          <w:rFonts w:hint="eastAsia" w:ascii="MS Gothic" w:eastAsia="MS Gothic"/>
        </w:rPr>
        <w:t>近頃森に盗賊が住みついてるらしいし</w:t>
      </w:r>
    </w:p>
    <w:p w14:paraId="2428A8B5">
      <w:pPr>
        <w:pStyle w:val="6"/>
        <w:spacing w:before="1"/>
        <w:ind w:left="595" w:right="474"/>
      </w:pPr>
      <w:r>
        <w:t>Cid</w:t>
      </w:r>
      <w:r>
        <w:rPr>
          <w:spacing w:val="-5"/>
        </w:rPr>
        <w:t xml:space="preserve"> </w:t>
      </w:r>
      <w:r>
        <w:t>Kagenoh</w:t>
      </w:r>
      <w:r>
        <w:rPr>
          <w:spacing w:val="47"/>
        </w:rPr>
        <w:t xml:space="preserve"> </w:t>
      </w:r>
      <w:r>
        <w:t>:</w:t>
      </w:r>
      <w:r>
        <w:rPr>
          <w:spacing w:val="-3"/>
        </w:rPr>
        <w:t xml:space="preserve"> </w:t>
      </w:r>
      <w:r>
        <w:t>Pemikiran seperti</w:t>
      </w:r>
      <w:r>
        <w:rPr>
          <w:spacing w:val="-1"/>
        </w:rPr>
        <w:t xml:space="preserve"> </w:t>
      </w:r>
      <w:r>
        <w:t>itu</w:t>
      </w:r>
      <w:r>
        <w:rPr>
          <w:spacing w:val="-2"/>
        </w:rPr>
        <w:t xml:space="preserve"> </w:t>
      </w:r>
      <w:r>
        <w:t>tidak</w:t>
      </w:r>
      <w:r>
        <w:rPr>
          <w:spacing w:val="-1"/>
        </w:rPr>
        <w:t xml:space="preserve"> </w:t>
      </w:r>
      <w:r>
        <w:t>kuterima,</w:t>
      </w:r>
      <w:r>
        <w:rPr>
          <w:spacing w:val="-2"/>
        </w:rPr>
        <w:t xml:space="preserve"> </w:t>
      </w:r>
      <w:r>
        <w:t>bayangan</w:t>
      </w:r>
      <w:r>
        <w:rPr>
          <w:spacing w:val="-1"/>
        </w:rPr>
        <w:t xml:space="preserve"> </w:t>
      </w:r>
      <w:r>
        <w:t>besar</w:t>
      </w:r>
      <w:r>
        <w:rPr>
          <w:spacing w:val="-1"/>
        </w:rPr>
        <w:t xml:space="preserve"> </w:t>
      </w:r>
      <w:r>
        <w:t>tidak</w:t>
      </w:r>
      <w:r>
        <w:rPr>
          <w:spacing w:val="-57"/>
        </w:rPr>
        <w:t xml:space="preserve"> </w:t>
      </w:r>
      <w:r>
        <w:rPr>
          <w:spacing w:val="-1"/>
        </w:rPr>
        <w:t xml:space="preserve">mengenal kompromi, itu </w:t>
      </w:r>
      <w:r>
        <w:t>sebabnya aku akan berlatih lagi malam ini. Aku</w:t>
      </w:r>
      <w:r>
        <w:rPr>
          <w:spacing w:val="1"/>
        </w:rPr>
        <w:t xml:space="preserve"> </w:t>
      </w:r>
      <w:r>
        <w:t>mendengar ada bandit di</w:t>
      </w:r>
      <w:r>
        <w:rPr>
          <w:spacing w:val="-3"/>
        </w:rPr>
        <w:t xml:space="preserve"> </w:t>
      </w:r>
      <w:r>
        <w:t>hutan mungkin</w:t>
      </w:r>
      <w:r>
        <w:rPr>
          <w:spacing w:val="1"/>
        </w:rPr>
        <w:t xml:space="preserve"> </w:t>
      </w:r>
      <w:r>
        <w:t>ku perlu</w:t>
      </w:r>
      <w:r>
        <w:rPr>
          <w:spacing w:val="1"/>
        </w:rPr>
        <w:t xml:space="preserve"> </w:t>
      </w:r>
      <w:r>
        <w:t>urus</w:t>
      </w:r>
      <w:r>
        <w:rPr>
          <w:spacing w:val="-1"/>
        </w:rPr>
        <w:t xml:space="preserve"> </w:t>
      </w:r>
      <w:r>
        <w:t>mereka.</w:t>
      </w:r>
    </w:p>
    <w:p w14:paraId="06154316">
      <w:pPr>
        <w:pStyle w:val="6"/>
        <w:spacing w:before="11"/>
        <w:rPr>
          <w:sz w:val="23"/>
        </w:rPr>
      </w:pPr>
    </w:p>
    <w:p w14:paraId="48BD278F">
      <w:pPr>
        <w:pStyle w:val="6"/>
        <w:spacing w:line="480" w:lineRule="auto"/>
        <w:ind w:left="595" w:right="337"/>
        <w:jc w:val="both"/>
      </w:pPr>
      <w:r>
        <w:t>Kebutuhan Cid akan rasa aman dibuktikan dalam gambar 34 dan percakapan . Cid</w:t>
      </w:r>
      <w:r>
        <w:rPr>
          <w:spacing w:val="-57"/>
        </w:rPr>
        <w:t xml:space="preserve"> </w:t>
      </w:r>
      <w:r>
        <w:t>merasa dia tidak cukup kuat untuk mencapai tujuannya yaitu menjadi penguasa</w:t>
      </w:r>
      <w:r>
        <w:rPr>
          <w:spacing w:val="1"/>
        </w:rPr>
        <w:t xml:space="preserve"> </w:t>
      </w:r>
      <w:r>
        <w:t>dalam dunia gelap. Karena itulah Cid pergi berlatih dengan membasmi bandit</w:t>
      </w:r>
      <w:r>
        <w:rPr>
          <w:spacing w:val="1"/>
        </w:rPr>
        <w:t xml:space="preserve"> </w:t>
      </w:r>
      <w:r>
        <w:t>selain untuk meningkatkan kekuatannya sehingga bisa mendapatkan rasa aman</w:t>
      </w:r>
      <w:r>
        <w:rPr>
          <w:spacing w:val="1"/>
        </w:rPr>
        <w:t xml:space="preserve"> </w:t>
      </w:r>
      <w:r>
        <w:t>fisik</w:t>
      </w:r>
      <w:r>
        <w:rPr>
          <w:spacing w:val="-4"/>
        </w:rPr>
        <w:t xml:space="preserve"> </w:t>
      </w:r>
      <w:r>
        <w:t>dan</w:t>
      </w:r>
      <w:r>
        <w:rPr>
          <w:spacing w:val="2"/>
        </w:rPr>
        <w:t xml:space="preserve"> </w:t>
      </w:r>
      <w:r>
        <w:t>stabilitas.</w:t>
      </w:r>
    </w:p>
    <w:p w14:paraId="537AD00C">
      <w:pPr>
        <w:spacing w:after="0" w:line="480" w:lineRule="auto"/>
        <w:jc w:val="both"/>
        <w:sectPr>
          <w:headerReference r:id="rId111" w:type="default"/>
          <w:footerReference r:id="rId112" w:type="default"/>
          <w:pgSz w:w="11910" w:h="16840"/>
          <w:pgMar w:top="920" w:right="1360" w:bottom="280" w:left="1680" w:header="726" w:footer="0" w:gutter="0"/>
          <w:cols w:space="720" w:num="1"/>
        </w:sectPr>
      </w:pPr>
    </w:p>
    <w:p w14:paraId="57A9702A">
      <w:pPr>
        <w:pStyle w:val="6"/>
        <w:rPr>
          <w:sz w:val="20"/>
        </w:rPr>
      </w:pPr>
    </w:p>
    <w:p w14:paraId="05A49C7A">
      <w:pPr>
        <w:pStyle w:val="6"/>
        <w:rPr>
          <w:sz w:val="20"/>
        </w:rPr>
      </w:pPr>
    </w:p>
    <w:p w14:paraId="2CC98D04">
      <w:pPr>
        <w:pStyle w:val="6"/>
        <w:rPr>
          <w:sz w:val="20"/>
        </w:rPr>
      </w:pPr>
    </w:p>
    <w:p w14:paraId="24097E78">
      <w:pPr>
        <w:pStyle w:val="6"/>
        <w:rPr>
          <w:sz w:val="20"/>
        </w:rPr>
      </w:pPr>
    </w:p>
    <w:p w14:paraId="512185DB">
      <w:pPr>
        <w:pStyle w:val="6"/>
        <w:spacing w:before="6"/>
        <w:rPr>
          <w:sz w:val="29"/>
        </w:rPr>
      </w:pPr>
    </w:p>
    <w:p w14:paraId="722152B5">
      <w:pPr>
        <w:pStyle w:val="2"/>
        <w:numPr>
          <w:ilvl w:val="2"/>
          <w:numId w:val="15"/>
        </w:numPr>
        <w:tabs>
          <w:tab w:val="left" w:pos="1316"/>
        </w:tabs>
        <w:spacing w:before="90" w:after="0" w:line="240" w:lineRule="auto"/>
        <w:ind w:left="1315" w:right="0" w:hanging="721"/>
        <w:jc w:val="both"/>
      </w:pPr>
      <w:bookmarkStart w:id="175" w:name="4.2.3Kebutuhan Akan Rasa Cinta dan Memil"/>
      <w:bookmarkEnd w:id="175"/>
      <w:bookmarkStart w:id="176" w:name="_bookmark99"/>
      <w:bookmarkEnd w:id="176"/>
      <w:r>
        <w:rPr>
          <w:spacing w:val="-1"/>
        </w:rPr>
        <w:t>Kebutuhan</w:t>
      </w:r>
      <w:r>
        <w:rPr>
          <w:spacing w:val="-14"/>
        </w:rPr>
        <w:t xml:space="preserve"> </w:t>
      </w:r>
      <w:r>
        <w:rPr>
          <w:spacing w:val="-1"/>
        </w:rPr>
        <w:t>Akan</w:t>
      </w:r>
      <w:r>
        <w:rPr>
          <w:spacing w:val="-2"/>
        </w:rPr>
        <w:t xml:space="preserve"> </w:t>
      </w:r>
      <w:r>
        <w:t>Rasa</w:t>
      </w:r>
      <w:r>
        <w:rPr>
          <w:spacing w:val="1"/>
        </w:rPr>
        <w:t xml:space="preserve"> </w:t>
      </w:r>
      <w:r>
        <w:t>Cinta dan</w:t>
      </w:r>
      <w:r>
        <w:rPr>
          <w:spacing w:val="-1"/>
        </w:rPr>
        <w:t xml:space="preserve"> </w:t>
      </w:r>
      <w:r>
        <w:t>Memiliki</w:t>
      </w:r>
    </w:p>
    <w:p w14:paraId="1CED4AFC">
      <w:pPr>
        <w:pStyle w:val="6"/>
        <w:spacing w:before="9"/>
        <w:rPr>
          <w:b/>
          <w:sz w:val="23"/>
        </w:rPr>
      </w:pPr>
    </w:p>
    <w:p w14:paraId="7ABE2D16">
      <w:pPr>
        <w:pStyle w:val="6"/>
        <w:spacing w:after="3" w:line="480" w:lineRule="auto"/>
        <w:ind w:left="595" w:right="279"/>
        <w:jc w:val="both"/>
      </w:pPr>
      <w:r>
        <w:t>kebutuhan yang meningkatkan kemampuan masyarakat untuk membentuk ikatan</w:t>
      </w:r>
      <w:r>
        <w:rPr>
          <w:spacing w:val="1"/>
        </w:rPr>
        <w:t xml:space="preserve"> </w:t>
      </w:r>
      <w:r>
        <w:t>afektif</w:t>
      </w:r>
      <w:r>
        <w:rPr>
          <w:spacing w:val="1"/>
        </w:rPr>
        <w:t xml:space="preserve"> </w:t>
      </w:r>
      <w:r>
        <w:t>atau</w:t>
      </w:r>
      <w:r>
        <w:rPr>
          <w:spacing w:val="1"/>
        </w:rPr>
        <w:t xml:space="preserve"> </w:t>
      </w:r>
      <w:r>
        <w:t>emosional</w:t>
      </w:r>
      <w:r>
        <w:rPr>
          <w:spacing w:val="1"/>
        </w:rPr>
        <w:t xml:space="preserve"> </w:t>
      </w:r>
      <w:r>
        <w:t>dengan</w:t>
      </w:r>
      <w:r>
        <w:rPr>
          <w:spacing w:val="1"/>
        </w:rPr>
        <w:t xml:space="preserve"> </w:t>
      </w:r>
      <w:r>
        <w:t>orang</w:t>
      </w:r>
      <w:r>
        <w:rPr>
          <w:spacing w:val="1"/>
        </w:rPr>
        <w:t xml:space="preserve"> </w:t>
      </w:r>
      <w:r>
        <w:t>lain</w:t>
      </w:r>
      <w:r>
        <w:rPr>
          <w:spacing w:val="1"/>
        </w:rPr>
        <w:t xml:space="preserve"> </w:t>
      </w:r>
      <w:r>
        <w:t>dalam</w:t>
      </w:r>
      <w:r>
        <w:rPr>
          <w:spacing w:val="1"/>
        </w:rPr>
        <w:t xml:space="preserve"> </w:t>
      </w:r>
      <w:r>
        <w:t>lingkungan</w:t>
      </w:r>
      <w:r>
        <w:rPr>
          <w:spacing w:val="60"/>
        </w:rPr>
        <w:t xml:space="preserve"> </w:t>
      </w:r>
      <w:r>
        <w:t>sosial,</w:t>
      </w:r>
      <w:r>
        <w:rPr>
          <w:spacing w:val="60"/>
        </w:rPr>
        <w:t xml:space="preserve"> </w:t>
      </w:r>
      <w:r>
        <w:t>seperti</w:t>
      </w:r>
      <w:r>
        <w:rPr>
          <w:spacing w:val="1"/>
        </w:rPr>
        <w:t xml:space="preserve"> </w:t>
      </w:r>
      <w:r>
        <w:t>keluarga dan kelompok, baik mereka berjenis kelamin sama atau tidak. Jika teman,</w:t>
      </w:r>
      <w:r>
        <w:rPr>
          <w:spacing w:val="-57"/>
        </w:rPr>
        <w:t xml:space="preserve"> </w:t>
      </w:r>
      <w:r>
        <w:t>kekasih,</w:t>
      </w:r>
      <w:r>
        <w:rPr>
          <w:spacing w:val="1"/>
        </w:rPr>
        <w:t xml:space="preserve"> </w:t>
      </w:r>
      <w:r>
        <w:t>atau</w:t>
      </w:r>
      <w:r>
        <w:rPr>
          <w:spacing w:val="1"/>
        </w:rPr>
        <w:t xml:space="preserve"> </w:t>
      </w:r>
      <w:r>
        <w:t>keluarga</w:t>
      </w:r>
      <w:r>
        <w:rPr>
          <w:spacing w:val="1"/>
        </w:rPr>
        <w:t xml:space="preserve"> </w:t>
      </w:r>
      <w:r>
        <w:t>meninggalkannya,</w:t>
      </w:r>
      <w:r>
        <w:rPr>
          <w:spacing w:val="1"/>
        </w:rPr>
        <w:t xml:space="preserve"> </w:t>
      </w:r>
      <w:r>
        <w:t>mereka</w:t>
      </w:r>
      <w:r>
        <w:rPr>
          <w:spacing w:val="1"/>
        </w:rPr>
        <w:t xml:space="preserve"> </w:t>
      </w:r>
      <w:r>
        <w:t>mungkin</w:t>
      </w:r>
      <w:r>
        <w:rPr>
          <w:spacing w:val="1"/>
        </w:rPr>
        <w:t xml:space="preserve"> </w:t>
      </w:r>
      <w:r>
        <w:t>mengalami</w:t>
      </w:r>
      <w:r>
        <w:rPr>
          <w:spacing w:val="1"/>
        </w:rPr>
        <w:t xml:space="preserve"> </w:t>
      </w:r>
      <w:r>
        <w:t>ketidakberdayaan,</w:t>
      </w:r>
      <w:r>
        <w:rPr>
          <w:spacing w:val="-1"/>
        </w:rPr>
        <w:t xml:space="preserve"> </w:t>
      </w:r>
      <w:r>
        <w:t>kesepian,</w:t>
      </w:r>
      <w:r>
        <w:rPr>
          <w:spacing w:val="2"/>
        </w:rPr>
        <w:t xml:space="preserve"> </w:t>
      </w:r>
      <w:r>
        <w:t>dan keterasingan.</w:t>
      </w:r>
    </w:p>
    <w:p w14:paraId="17C70014">
      <w:pPr>
        <w:pStyle w:val="6"/>
        <w:ind w:left="2755"/>
        <w:rPr>
          <w:sz w:val="20"/>
        </w:rPr>
      </w:pPr>
      <w:r>
        <w:rPr>
          <w:sz w:val="20"/>
        </w:rPr>
        <w:drawing>
          <wp:inline distT="0" distB="0" distL="0" distR="0">
            <wp:extent cx="1898650" cy="2907030"/>
            <wp:effectExtent l="0" t="0" r="0" b="0"/>
            <wp:docPr id="81" name="image4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41.jpeg"/>
                    <pic:cNvPicPr>
                      <a:picLocks noChangeAspect="1"/>
                    </pic:cNvPicPr>
                  </pic:nvPicPr>
                  <pic:blipFill>
                    <a:blip r:embed="rId188" cstate="print"/>
                    <a:stretch>
                      <a:fillRect/>
                    </a:stretch>
                  </pic:blipFill>
                  <pic:spPr>
                    <a:xfrm>
                      <a:off x="0" y="0"/>
                      <a:ext cx="1899064" cy="2907315"/>
                    </a:xfrm>
                    <a:prstGeom prst="rect">
                      <a:avLst/>
                    </a:prstGeom>
                  </pic:spPr>
                </pic:pic>
              </a:graphicData>
            </a:graphic>
          </wp:inline>
        </w:drawing>
      </w:r>
    </w:p>
    <w:p w14:paraId="259A83F6">
      <w:pPr>
        <w:pStyle w:val="6"/>
        <w:spacing w:before="9"/>
      </w:pPr>
    </w:p>
    <w:p w14:paraId="24D9FD2C">
      <w:pPr>
        <w:spacing w:before="1"/>
        <w:ind w:left="3998" w:right="463" w:hanging="3264"/>
        <w:jc w:val="left"/>
        <w:rPr>
          <w:sz w:val="24"/>
        </w:rPr>
      </w:pPr>
      <w:bookmarkStart w:id="177" w:name="_bookmark100"/>
      <w:bookmarkEnd w:id="177"/>
      <w:r>
        <w:rPr>
          <w:sz w:val="24"/>
        </w:rPr>
        <w:t>Gambar 36. Kakak Cid diculik (</w:t>
      </w:r>
      <w:r>
        <w:rPr>
          <w:i/>
          <w:sz w:val="24"/>
        </w:rPr>
        <w:t xml:space="preserve">Kage no Jitsuryokusha ni Naritakute Chapter </w:t>
      </w:r>
      <w:r>
        <w:rPr>
          <w:sz w:val="24"/>
        </w:rPr>
        <w:t>2</w:t>
      </w:r>
      <w:r>
        <w:rPr>
          <w:spacing w:val="-57"/>
          <w:sz w:val="24"/>
        </w:rPr>
        <w:t xml:space="preserve"> </w:t>
      </w:r>
      <w:r>
        <w:rPr>
          <w:sz w:val="24"/>
        </w:rPr>
        <w:t>Halaman</w:t>
      </w:r>
      <w:r>
        <w:rPr>
          <w:spacing w:val="1"/>
          <w:sz w:val="24"/>
        </w:rPr>
        <w:t xml:space="preserve"> </w:t>
      </w:r>
      <w:r>
        <w:rPr>
          <w:sz w:val="24"/>
        </w:rPr>
        <w:t>9)</w:t>
      </w:r>
    </w:p>
    <w:p w14:paraId="27958FDE">
      <w:pPr>
        <w:pStyle w:val="6"/>
        <w:spacing w:before="1"/>
        <w:ind w:left="595"/>
        <w:rPr>
          <w:rFonts w:hint="eastAsia" w:ascii="MS Gothic" w:eastAsia="MS Gothic"/>
        </w:rPr>
      </w:pPr>
      <w:r>
        <w:t>Cid</w:t>
      </w:r>
      <w:r>
        <w:rPr>
          <w:spacing w:val="-4"/>
        </w:rPr>
        <w:t xml:space="preserve"> </w:t>
      </w:r>
      <w:r>
        <w:t>Kagenoh</w:t>
      </w:r>
      <w:r>
        <w:rPr>
          <w:spacing w:val="15"/>
        </w:rPr>
        <w:t xml:space="preserve"> : </w:t>
      </w:r>
      <w:r>
        <w:rPr>
          <w:rFonts w:hint="eastAsia" w:ascii="MS Gothic" w:eastAsia="MS Gothic"/>
        </w:rPr>
        <w:t>今夜救出へ向う</w:t>
      </w:r>
    </w:p>
    <w:p w14:paraId="63A9F323">
      <w:pPr>
        <w:pStyle w:val="6"/>
        <w:spacing w:before="1"/>
        <w:ind w:left="595"/>
      </w:pPr>
      <w:r>
        <w:t>Cid</w:t>
      </w:r>
      <w:r>
        <w:rPr>
          <w:spacing w:val="-5"/>
        </w:rPr>
        <w:t xml:space="preserve"> </w:t>
      </w:r>
      <w:r>
        <w:t>Kagenoh</w:t>
      </w:r>
      <w:r>
        <w:rPr>
          <w:spacing w:val="46"/>
        </w:rPr>
        <w:t xml:space="preserve"> </w:t>
      </w:r>
      <w:r>
        <w:t>:</w:t>
      </w:r>
      <w:r>
        <w:rPr>
          <w:spacing w:val="-4"/>
        </w:rPr>
        <w:t xml:space="preserve"> </w:t>
      </w:r>
      <w:r>
        <w:t>Pergi</w:t>
      </w:r>
      <w:r>
        <w:rPr>
          <w:spacing w:val="1"/>
        </w:rPr>
        <w:t xml:space="preserve"> </w:t>
      </w:r>
      <w:r>
        <w:t>untuk</w:t>
      </w:r>
      <w:r>
        <w:rPr>
          <w:spacing w:val="-5"/>
        </w:rPr>
        <w:t xml:space="preserve"> </w:t>
      </w:r>
      <w:r>
        <w:t>menyelamatkan</w:t>
      </w:r>
      <w:r>
        <w:rPr>
          <w:spacing w:val="-2"/>
        </w:rPr>
        <w:t xml:space="preserve"> </w:t>
      </w:r>
      <w:r>
        <w:t>malam</w:t>
      </w:r>
      <w:r>
        <w:rPr>
          <w:spacing w:val="1"/>
        </w:rPr>
        <w:t xml:space="preserve"> </w:t>
      </w:r>
      <w:r>
        <w:t>ini.</w:t>
      </w:r>
    </w:p>
    <w:p w14:paraId="422B2319">
      <w:pPr>
        <w:pStyle w:val="6"/>
        <w:rPr>
          <w:sz w:val="26"/>
        </w:rPr>
      </w:pPr>
    </w:p>
    <w:p w14:paraId="3E931940">
      <w:pPr>
        <w:pStyle w:val="6"/>
        <w:rPr>
          <w:sz w:val="22"/>
        </w:rPr>
      </w:pPr>
    </w:p>
    <w:p w14:paraId="6A58E019">
      <w:pPr>
        <w:pStyle w:val="6"/>
        <w:spacing w:line="480" w:lineRule="auto"/>
        <w:ind w:left="595" w:right="339"/>
        <w:jc w:val="both"/>
      </w:pPr>
      <w:r>
        <w:t>Gambar 36 adalah saat peristiwa penculikan kakak Cid yaitu Claire diculik oleh</w:t>
      </w:r>
      <w:r>
        <w:rPr>
          <w:spacing w:val="1"/>
        </w:rPr>
        <w:t xml:space="preserve"> </w:t>
      </w:r>
      <w:r>
        <w:t>Kultus</w:t>
      </w:r>
      <w:r>
        <w:rPr>
          <w:spacing w:val="1"/>
        </w:rPr>
        <w:t xml:space="preserve"> </w:t>
      </w:r>
      <w:r>
        <w:t>Diabolos.</w:t>
      </w:r>
      <w:r>
        <w:rPr>
          <w:spacing w:val="1"/>
        </w:rPr>
        <w:t xml:space="preserve"> </w:t>
      </w:r>
      <w:r>
        <w:t>Cid</w:t>
      </w:r>
      <w:r>
        <w:rPr>
          <w:spacing w:val="1"/>
        </w:rPr>
        <w:t xml:space="preserve"> </w:t>
      </w:r>
      <w:r>
        <w:t>yang</w:t>
      </w:r>
      <w:r>
        <w:rPr>
          <w:spacing w:val="1"/>
        </w:rPr>
        <w:t xml:space="preserve"> </w:t>
      </w:r>
      <w:r>
        <w:t>memutuskan</w:t>
      </w:r>
      <w:r>
        <w:rPr>
          <w:spacing w:val="1"/>
        </w:rPr>
        <w:t xml:space="preserve"> </w:t>
      </w:r>
      <w:r>
        <w:t>untuk</w:t>
      </w:r>
      <w:r>
        <w:rPr>
          <w:spacing w:val="1"/>
        </w:rPr>
        <w:t xml:space="preserve"> </w:t>
      </w:r>
      <w:r>
        <w:t>menyelamatkan</w:t>
      </w:r>
      <w:r>
        <w:rPr>
          <w:spacing w:val="1"/>
        </w:rPr>
        <w:t xml:space="preserve"> </w:t>
      </w:r>
      <w:r>
        <w:t>kakaknya</w:t>
      </w:r>
      <w:r>
        <w:rPr>
          <w:spacing w:val="1"/>
        </w:rPr>
        <w:t xml:space="preserve"> </w:t>
      </w:r>
      <w:r>
        <w:t>membuktikan</w:t>
      </w:r>
      <w:r>
        <w:rPr>
          <w:spacing w:val="-4"/>
        </w:rPr>
        <w:t xml:space="preserve"> </w:t>
      </w:r>
      <w:r>
        <w:t>Cid menyayangi</w:t>
      </w:r>
      <w:r>
        <w:rPr>
          <w:spacing w:val="2"/>
        </w:rPr>
        <w:t xml:space="preserve"> </w:t>
      </w:r>
      <w:r>
        <w:t>kakaknya.</w:t>
      </w:r>
    </w:p>
    <w:p w14:paraId="71C572EA">
      <w:pPr>
        <w:spacing w:after="0" w:line="480" w:lineRule="auto"/>
        <w:jc w:val="both"/>
        <w:sectPr>
          <w:headerReference r:id="rId113" w:type="default"/>
          <w:footerReference r:id="rId114" w:type="default"/>
          <w:pgSz w:w="11910" w:h="16840"/>
          <w:pgMar w:top="920" w:right="1360" w:bottom="280" w:left="1680" w:header="726" w:footer="0" w:gutter="0"/>
          <w:cols w:space="720" w:num="1"/>
        </w:sectPr>
      </w:pPr>
    </w:p>
    <w:p w14:paraId="01F80C2A">
      <w:pPr>
        <w:pStyle w:val="6"/>
        <w:rPr>
          <w:sz w:val="20"/>
        </w:rPr>
      </w:pPr>
    </w:p>
    <w:p w14:paraId="700447BA">
      <w:pPr>
        <w:pStyle w:val="6"/>
        <w:rPr>
          <w:sz w:val="20"/>
        </w:rPr>
      </w:pPr>
    </w:p>
    <w:p w14:paraId="70360FFF">
      <w:pPr>
        <w:pStyle w:val="6"/>
        <w:rPr>
          <w:sz w:val="20"/>
        </w:rPr>
      </w:pPr>
    </w:p>
    <w:p w14:paraId="2F17EDDF">
      <w:pPr>
        <w:pStyle w:val="6"/>
        <w:rPr>
          <w:sz w:val="20"/>
        </w:rPr>
      </w:pPr>
    </w:p>
    <w:p w14:paraId="6B0E2E95">
      <w:pPr>
        <w:pStyle w:val="6"/>
        <w:rPr>
          <w:sz w:val="20"/>
        </w:rPr>
      </w:pPr>
    </w:p>
    <w:p w14:paraId="560FDD33">
      <w:pPr>
        <w:pStyle w:val="6"/>
        <w:spacing w:before="4"/>
        <w:rPr>
          <w:sz w:val="17"/>
        </w:rPr>
      </w:pPr>
    </w:p>
    <w:p w14:paraId="53BCAC15">
      <w:pPr>
        <w:pStyle w:val="6"/>
        <w:ind w:left="2912"/>
        <w:rPr>
          <w:sz w:val="20"/>
        </w:rPr>
      </w:pPr>
      <w:r>
        <w:rPr>
          <w:sz w:val="20"/>
        </w:rPr>
        <w:drawing>
          <wp:inline distT="0" distB="0" distL="0" distR="0">
            <wp:extent cx="1924050" cy="2907030"/>
            <wp:effectExtent l="0" t="0" r="0" b="0"/>
            <wp:docPr id="83" name="image4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42.jpeg"/>
                    <pic:cNvPicPr>
                      <a:picLocks noChangeAspect="1"/>
                    </pic:cNvPicPr>
                  </pic:nvPicPr>
                  <pic:blipFill>
                    <a:blip r:embed="rId189" cstate="print"/>
                    <a:stretch>
                      <a:fillRect/>
                    </a:stretch>
                  </pic:blipFill>
                  <pic:spPr>
                    <a:xfrm>
                      <a:off x="0" y="0"/>
                      <a:ext cx="1924052" cy="2907315"/>
                    </a:xfrm>
                    <a:prstGeom prst="rect">
                      <a:avLst/>
                    </a:prstGeom>
                  </pic:spPr>
                </pic:pic>
              </a:graphicData>
            </a:graphic>
          </wp:inline>
        </w:drawing>
      </w:r>
    </w:p>
    <w:p w14:paraId="6D004C7D">
      <w:pPr>
        <w:pStyle w:val="6"/>
        <w:rPr>
          <w:sz w:val="17"/>
        </w:rPr>
      </w:pPr>
    </w:p>
    <w:p w14:paraId="7FA1395D">
      <w:pPr>
        <w:spacing w:before="90" w:line="480" w:lineRule="auto"/>
        <w:ind w:left="3938" w:right="474" w:hanging="2976"/>
        <w:jc w:val="left"/>
        <w:rPr>
          <w:sz w:val="24"/>
        </w:rPr>
      </w:pPr>
      <w:bookmarkStart w:id="178" w:name="_bookmark101"/>
      <w:bookmarkEnd w:id="178"/>
      <w:r>
        <w:rPr>
          <w:sz w:val="24"/>
        </w:rPr>
        <w:t>Gambar 37. Claire marah</w:t>
      </w:r>
      <w:r>
        <w:rPr>
          <w:spacing w:val="1"/>
          <w:sz w:val="24"/>
        </w:rPr>
        <w:t xml:space="preserve"> </w:t>
      </w:r>
      <w:r>
        <w:rPr>
          <w:sz w:val="24"/>
        </w:rPr>
        <w:t>(</w:t>
      </w:r>
      <w:r>
        <w:rPr>
          <w:i/>
          <w:sz w:val="24"/>
        </w:rPr>
        <w:t xml:space="preserve">Kage no Jitsuryokusha ni Naritakute Chapter </w:t>
      </w:r>
      <w:r>
        <w:rPr>
          <w:sz w:val="24"/>
        </w:rPr>
        <w:t>2</w:t>
      </w:r>
      <w:r>
        <w:rPr>
          <w:spacing w:val="-58"/>
          <w:sz w:val="24"/>
        </w:rPr>
        <w:t xml:space="preserve"> </w:t>
      </w:r>
      <w:r>
        <w:rPr>
          <w:sz w:val="24"/>
        </w:rPr>
        <w:t>Halaman</w:t>
      </w:r>
      <w:r>
        <w:rPr>
          <w:spacing w:val="1"/>
          <w:sz w:val="24"/>
        </w:rPr>
        <w:t xml:space="preserve"> </w:t>
      </w:r>
      <w:r>
        <w:rPr>
          <w:sz w:val="24"/>
        </w:rPr>
        <w:t>12)</w:t>
      </w:r>
    </w:p>
    <w:p w14:paraId="722C9AAA">
      <w:pPr>
        <w:pStyle w:val="6"/>
        <w:spacing w:before="1"/>
        <w:ind w:left="595"/>
        <w:rPr>
          <w:rFonts w:hint="eastAsia" w:ascii="MS Gothic" w:eastAsia="MS Gothic"/>
        </w:rPr>
      </w:pPr>
      <w:r>
        <w:t>Claire</w:t>
      </w:r>
      <w:r>
        <w:rPr>
          <w:spacing w:val="-3"/>
        </w:rPr>
        <w:t xml:space="preserve"> </w:t>
      </w:r>
      <w:r>
        <w:t>Kagenoh</w:t>
      </w:r>
      <w:r>
        <w:rPr>
          <w:spacing w:val="-1"/>
        </w:rPr>
        <w:t xml:space="preserve"> : </w:t>
      </w:r>
      <w:r>
        <w:rPr>
          <w:rFonts w:hint="eastAsia" w:ascii="MS Gothic" w:eastAsia="MS Gothic"/>
        </w:rPr>
        <w:t>弟に手を出したら許さない</w:t>
      </w:r>
    </w:p>
    <w:p w14:paraId="72DBD35B">
      <w:pPr>
        <w:pStyle w:val="6"/>
        <w:spacing w:before="4"/>
        <w:ind w:left="595"/>
      </w:pPr>
      <w:r>
        <w:t>Claire</w:t>
      </w:r>
      <w:r>
        <w:rPr>
          <w:spacing w:val="-3"/>
        </w:rPr>
        <w:t xml:space="preserve"> </w:t>
      </w:r>
      <w:r>
        <w:t>Kagenoh:</w:t>
      </w:r>
      <w:r>
        <w:rPr>
          <w:spacing w:val="-14"/>
        </w:rPr>
        <w:t xml:space="preserve"> </w:t>
      </w:r>
      <w:r>
        <w:t>Aku</w:t>
      </w:r>
      <w:r>
        <w:rPr>
          <w:spacing w:val="-1"/>
        </w:rPr>
        <w:t xml:space="preserve"> </w:t>
      </w:r>
      <w:r>
        <w:t>tidak</w:t>
      </w:r>
      <w:r>
        <w:rPr>
          <w:spacing w:val="-2"/>
        </w:rPr>
        <w:t xml:space="preserve"> </w:t>
      </w:r>
      <w:r>
        <w:t>akan memaafkanmu</w:t>
      </w:r>
      <w:r>
        <w:rPr>
          <w:spacing w:val="-2"/>
        </w:rPr>
        <w:t xml:space="preserve"> </w:t>
      </w:r>
      <w:r>
        <w:t>jika</w:t>
      </w:r>
      <w:r>
        <w:rPr>
          <w:spacing w:val="-3"/>
        </w:rPr>
        <w:t xml:space="preserve"> </w:t>
      </w:r>
      <w:r>
        <w:t>kamu</w:t>
      </w:r>
      <w:r>
        <w:rPr>
          <w:spacing w:val="-1"/>
        </w:rPr>
        <w:t xml:space="preserve"> </w:t>
      </w:r>
      <w:r>
        <w:t>menyentuh saudaraku</w:t>
      </w:r>
    </w:p>
    <w:p w14:paraId="177ACA96">
      <w:pPr>
        <w:pStyle w:val="6"/>
        <w:rPr>
          <w:sz w:val="26"/>
        </w:rPr>
      </w:pPr>
    </w:p>
    <w:p w14:paraId="51B08C19">
      <w:pPr>
        <w:pStyle w:val="6"/>
        <w:rPr>
          <w:sz w:val="22"/>
        </w:rPr>
      </w:pPr>
    </w:p>
    <w:p w14:paraId="19829179">
      <w:pPr>
        <w:pStyle w:val="6"/>
        <w:spacing w:line="480" w:lineRule="auto"/>
        <w:ind w:left="595" w:right="339"/>
        <w:jc w:val="both"/>
      </w:pPr>
      <w:r>
        <w:t>Gambar</w:t>
      </w:r>
      <w:r>
        <w:rPr>
          <w:spacing w:val="1"/>
        </w:rPr>
        <w:t xml:space="preserve"> </w:t>
      </w:r>
      <w:r>
        <w:t>36</w:t>
      </w:r>
      <w:r>
        <w:rPr>
          <w:spacing w:val="1"/>
        </w:rPr>
        <w:t xml:space="preserve"> </w:t>
      </w:r>
      <w:r>
        <w:t>adalah</w:t>
      </w:r>
      <w:r>
        <w:rPr>
          <w:spacing w:val="1"/>
        </w:rPr>
        <w:t xml:space="preserve"> </w:t>
      </w:r>
      <w:r>
        <w:t>Cid</w:t>
      </w:r>
      <w:r>
        <w:rPr>
          <w:spacing w:val="1"/>
        </w:rPr>
        <w:t xml:space="preserve"> </w:t>
      </w:r>
      <w:r>
        <w:t>menyayangi</w:t>
      </w:r>
      <w:r>
        <w:rPr>
          <w:spacing w:val="1"/>
        </w:rPr>
        <w:t xml:space="preserve"> </w:t>
      </w:r>
      <w:r>
        <w:t>kakaknya</w:t>
      </w:r>
      <w:r>
        <w:rPr>
          <w:spacing w:val="1"/>
        </w:rPr>
        <w:t xml:space="preserve"> </w:t>
      </w:r>
      <w:r>
        <w:t>yaitu</w:t>
      </w:r>
      <w:r>
        <w:rPr>
          <w:spacing w:val="1"/>
        </w:rPr>
        <w:t xml:space="preserve"> </w:t>
      </w:r>
      <w:r>
        <w:t>Claire.</w:t>
      </w:r>
      <w:r>
        <w:rPr>
          <w:spacing w:val="1"/>
        </w:rPr>
        <w:t xml:space="preserve"> </w:t>
      </w:r>
      <w:r>
        <w:t>Gambar</w:t>
      </w:r>
      <w:r>
        <w:rPr>
          <w:spacing w:val="1"/>
        </w:rPr>
        <w:t xml:space="preserve"> </w:t>
      </w:r>
      <w:r>
        <w:t>37</w:t>
      </w:r>
      <w:r>
        <w:rPr>
          <w:spacing w:val="1"/>
        </w:rPr>
        <w:t xml:space="preserve"> </w:t>
      </w:r>
      <w:r>
        <w:t>dan</w:t>
      </w:r>
      <w:r>
        <w:rPr>
          <w:spacing w:val="1"/>
        </w:rPr>
        <w:t xml:space="preserve"> </w:t>
      </w:r>
      <w:r>
        <w:t>percakapan membuktikan kalau Cid juga disayangi oleh kakaknya.melalui bukti</w:t>
      </w:r>
      <w:r>
        <w:rPr>
          <w:spacing w:val="1"/>
        </w:rPr>
        <w:t xml:space="preserve"> </w:t>
      </w:r>
      <w:r>
        <w:t>pada</w:t>
      </w:r>
      <w:r>
        <w:rPr>
          <w:spacing w:val="1"/>
        </w:rPr>
        <w:t xml:space="preserve"> </w:t>
      </w:r>
      <w:r>
        <w:t>gambar</w:t>
      </w:r>
      <w:r>
        <w:rPr>
          <w:spacing w:val="1"/>
        </w:rPr>
        <w:t xml:space="preserve"> </w:t>
      </w:r>
      <w:r>
        <w:t>36</w:t>
      </w:r>
      <w:r>
        <w:rPr>
          <w:spacing w:val="1"/>
        </w:rPr>
        <w:t xml:space="preserve"> </w:t>
      </w:r>
      <w:r>
        <w:t>kita</w:t>
      </w:r>
      <w:r>
        <w:rPr>
          <w:spacing w:val="1"/>
        </w:rPr>
        <w:t xml:space="preserve"> </w:t>
      </w:r>
      <w:r>
        <w:t>bisa</w:t>
      </w:r>
      <w:r>
        <w:rPr>
          <w:spacing w:val="1"/>
        </w:rPr>
        <w:t xml:space="preserve"> </w:t>
      </w:r>
      <w:r>
        <w:t>menganalisa</w:t>
      </w:r>
      <w:r>
        <w:rPr>
          <w:spacing w:val="1"/>
        </w:rPr>
        <w:t xml:space="preserve"> </w:t>
      </w:r>
      <w:r>
        <w:t>melalui</w:t>
      </w:r>
      <w:r>
        <w:rPr>
          <w:spacing w:val="1"/>
        </w:rPr>
        <w:t xml:space="preserve"> </w:t>
      </w:r>
      <w:r>
        <w:t>ekspresi</w:t>
      </w:r>
      <w:r>
        <w:rPr>
          <w:spacing w:val="1"/>
        </w:rPr>
        <w:t xml:space="preserve"> </w:t>
      </w:r>
      <w:r>
        <w:t>Cid</w:t>
      </w:r>
      <w:r>
        <w:rPr>
          <w:spacing w:val="1"/>
        </w:rPr>
        <w:t xml:space="preserve"> </w:t>
      </w:r>
      <w:r>
        <w:t>yang</w:t>
      </w:r>
      <w:r>
        <w:rPr>
          <w:spacing w:val="1"/>
        </w:rPr>
        <w:t xml:space="preserve"> </w:t>
      </w:r>
      <w:r>
        <w:t>serius</w:t>
      </w:r>
      <w:r>
        <w:rPr>
          <w:spacing w:val="1"/>
        </w:rPr>
        <w:t xml:space="preserve"> </w:t>
      </w:r>
      <w:r>
        <w:t>dan</w:t>
      </w:r>
      <w:r>
        <w:rPr>
          <w:spacing w:val="-57"/>
        </w:rPr>
        <w:t xml:space="preserve"> </w:t>
      </w:r>
      <w:r>
        <w:t>perkataannya “kita pergi menyelamatkan malam ini” berarti Cid memiliki ikatan</w:t>
      </w:r>
      <w:r>
        <w:rPr>
          <w:spacing w:val="1"/>
        </w:rPr>
        <w:t xml:space="preserve"> </w:t>
      </w:r>
      <w:r>
        <w:t>emosional yang mendalam dengan kakaknya.Sedangkan Gambar 37 adalah ketika</w:t>
      </w:r>
      <w:r>
        <w:rPr>
          <w:spacing w:val="-57"/>
        </w:rPr>
        <w:t xml:space="preserve"> </w:t>
      </w:r>
      <w:r>
        <w:t>Claire marah karena adiknya Cid akan terluka jika tidak mau bekerjasama dengan</w:t>
      </w:r>
      <w:r>
        <w:rPr>
          <w:spacing w:val="1"/>
        </w:rPr>
        <w:t xml:space="preserve"> </w:t>
      </w:r>
      <w:r>
        <w:t>penculik.Hal ini adalah bukti Cid kagenoh tidak hanya mencintai keluarganya</w:t>
      </w:r>
      <w:r>
        <w:rPr>
          <w:spacing w:val="1"/>
        </w:rPr>
        <w:t xml:space="preserve"> </w:t>
      </w:r>
      <w:r>
        <w:t>tetapi</w:t>
      </w:r>
      <w:r>
        <w:rPr>
          <w:spacing w:val="1"/>
        </w:rPr>
        <w:t xml:space="preserve"> </w:t>
      </w:r>
      <w:r>
        <w:t>juga</w:t>
      </w:r>
      <w:r>
        <w:rPr>
          <w:spacing w:val="1"/>
        </w:rPr>
        <w:t xml:space="preserve"> </w:t>
      </w:r>
      <w:r>
        <w:t>dicintai</w:t>
      </w:r>
      <w:r>
        <w:rPr>
          <w:spacing w:val="1"/>
        </w:rPr>
        <w:t xml:space="preserve"> </w:t>
      </w:r>
      <w:r>
        <w:t>kembali</w:t>
      </w:r>
      <w:r>
        <w:rPr>
          <w:spacing w:val="1"/>
        </w:rPr>
        <w:t xml:space="preserve"> </w:t>
      </w:r>
      <w:r>
        <w:t>oleh</w:t>
      </w:r>
      <w:r>
        <w:rPr>
          <w:spacing w:val="1"/>
        </w:rPr>
        <w:t xml:space="preserve"> </w:t>
      </w:r>
      <w:r>
        <w:t>keluarganya</w:t>
      </w:r>
      <w:r>
        <w:rPr>
          <w:spacing w:val="1"/>
        </w:rPr>
        <w:t xml:space="preserve"> </w:t>
      </w:r>
      <w:r>
        <w:t>yang</w:t>
      </w:r>
      <w:r>
        <w:rPr>
          <w:spacing w:val="1"/>
        </w:rPr>
        <w:t xml:space="preserve"> </w:t>
      </w:r>
      <w:r>
        <w:t>membuktikan</w:t>
      </w:r>
      <w:r>
        <w:rPr>
          <w:spacing w:val="1"/>
        </w:rPr>
        <w:t xml:space="preserve"> </w:t>
      </w:r>
      <w:r>
        <w:t>Cid</w:t>
      </w:r>
      <w:r>
        <w:rPr>
          <w:spacing w:val="1"/>
        </w:rPr>
        <w:t xml:space="preserve"> </w:t>
      </w:r>
      <w:r>
        <w:t>sudah</w:t>
      </w:r>
      <w:r>
        <w:rPr>
          <w:spacing w:val="1"/>
        </w:rPr>
        <w:t xml:space="preserve"> </w:t>
      </w:r>
      <w:r>
        <w:t>memenuhi</w:t>
      </w:r>
      <w:r>
        <w:rPr>
          <w:spacing w:val="-1"/>
        </w:rPr>
        <w:t xml:space="preserve"> </w:t>
      </w:r>
      <w:r>
        <w:t>kebutuhan akan</w:t>
      </w:r>
      <w:r>
        <w:rPr>
          <w:spacing w:val="2"/>
        </w:rPr>
        <w:t xml:space="preserve"> </w:t>
      </w:r>
      <w:r>
        <w:t>rasa</w:t>
      </w:r>
      <w:r>
        <w:rPr>
          <w:spacing w:val="1"/>
        </w:rPr>
        <w:t xml:space="preserve"> </w:t>
      </w:r>
      <w:r>
        <w:t>cinta</w:t>
      </w:r>
      <w:r>
        <w:rPr>
          <w:spacing w:val="-1"/>
        </w:rPr>
        <w:t xml:space="preserve"> </w:t>
      </w:r>
      <w:r>
        <w:t>dan</w:t>
      </w:r>
      <w:r>
        <w:rPr>
          <w:spacing w:val="1"/>
        </w:rPr>
        <w:t xml:space="preserve"> </w:t>
      </w:r>
      <w:r>
        <w:t>memiliki.</w:t>
      </w:r>
    </w:p>
    <w:p w14:paraId="31E9D793">
      <w:pPr>
        <w:spacing w:after="0" w:line="480" w:lineRule="auto"/>
        <w:jc w:val="both"/>
        <w:sectPr>
          <w:headerReference r:id="rId115" w:type="default"/>
          <w:footerReference r:id="rId116" w:type="default"/>
          <w:pgSz w:w="11910" w:h="16840"/>
          <w:pgMar w:top="920" w:right="1360" w:bottom="280" w:left="1680" w:header="726" w:footer="0" w:gutter="0"/>
          <w:cols w:space="720" w:num="1"/>
        </w:sectPr>
      </w:pPr>
    </w:p>
    <w:p w14:paraId="71E3C307">
      <w:pPr>
        <w:pStyle w:val="6"/>
        <w:rPr>
          <w:sz w:val="20"/>
        </w:rPr>
      </w:pPr>
    </w:p>
    <w:p w14:paraId="1EE6E182">
      <w:pPr>
        <w:pStyle w:val="6"/>
        <w:rPr>
          <w:sz w:val="20"/>
        </w:rPr>
      </w:pPr>
    </w:p>
    <w:p w14:paraId="23B98A22">
      <w:pPr>
        <w:pStyle w:val="6"/>
        <w:rPr>
          <w:sz w:val="20"/>
        </w:rPr>
      </w:pPr>
    </w:p>
    <w:p w14:paraId="593AE633">
      <w:pPr>
        <w:pStyle w:val="6"/>
        <w:rPr>
          <w:sz w:val="20"/>
        </w:rPr>
      </w:pPr>
    </w:p>
    <w:p w14:paraId="468417D9">
      <w:pPr>
        <w:pStyle w:val="6"/>
        <w:spacing w:before="6"/>
        <w:rPr>
          <w:sz w:val="29"/>
        </w:rPr>
      </w:pPr>
    </w:p>
    <w:p w14:paraId="77E04F32">
      <w:pPr>
        <w:pStyle w:val="2"/>
        <w:numPr>
          <w:ilvl w:val="2"/>
          <w:numId w:val="15"/>
        </w:numPr>
        <w:tabs>
          <w:tab w:val="left" w:pos="1316"/>
        </w:tabs>
        <w:spacing w:before="90" w:after="0" w:line="240" w:lineRule="auto"/>
        <w:ind w:left="1315" w:right="0" w:hanging="721"/>
        <w:jc w:val="both"/>
      </w:pPr>
      <w:bookmarkStart w:id="179" w:name="4.2.4Kebutuhan Akan Penghargaan"/>
      <w:bookmarkEnd w:id="179"/>
      <w:bookmarkStart w:id="180" w:name="_bookmark102"/>
      <w:bookmarkEnd w:id="180"/>
      <w:r>
        <w:rPr>
          <w:spacing w:val="-1"/>
        </w:rPr>
        <w:t>Kebutuhan</w:t>
      </w:r>
      <w:r>
        <w:rPr>
          <w:spacing w:val="-14"/>
        </w:rPr>
        <w:t xml:space="preserve"> </w:t>
      </w:r>
      <w:r>
        <w:t>Akan</w:t>
      </w:r>
      <w:r>
        <w:rPr>
          <w:spacing w:val="-1"/>
        </w:rPr>
        <w:t xml:space="preserve"> </w:t>
      </w:r>
      <w:r>
        <w:t>Penghargaan</w:t>
      </w:r>
    </w:p>
    <w:p w14:paraId="1E036C6E">
      <w:pPr>
        <w:pStyle w:val="6"/>
        <w:spacing w:before="9"/>
        <w:rPr>
          <w:b/>
          <w:sz w:val="23"/>
        </w:rPr>
      </w:pPr>
    </w:p>
    <w:p w14:paraId="0D65F30D">
      <w:pPr>
        <w:pStyle w:val="6"/>
        <w:spacing w:after="3" w:line="480" w:lineRule="auto"/>
        <w:ind w:left="595" w:right="340"/>
        <w:jc w:val="both"/>
      </w:pPr>
      <w:r>
        <w:t>Kebutuhan akan penghargaan dibagi menjadi dua bagian; 1) Harga diri Keinginan</w:t>
      </w:r>
      <w:r>
        <w:rPr>
          <w:spacing w:val="-57"/>
        </w:rPr>
        <w:t xml:space="preserve"> </w:t>
      </w:r>
      <w:r>
        <w:t>untuk</w:t>
      </w:r>
      <w:r>
        <w:rPr>
          <w:spacing w:val="1"/>
        </w:rPr>
        <w:t xml:space="preserve"> </w:t>
      </w:r>
      <w:r>
        <w:t>mencapai</w:t>
      </w:r>
      <w:r>
        <w:rPr>
          <w:spacing w:val="1"/>
        </w:rPr>
        <w:t xml:space="preserve"> </w:t>
      </w:r>
      <w:r>
        <w:t>kompetensi,</w:t>
      </w:r>
      <w:r>
        <w:rPr>
          <w:spacing w:val="1"/>
        </w:rPr>
        <w:t xml:space="preserve"> </w:t>
      </w:r>
      <w:r>
        <w:t>kepercayaan</w:t>
      </w:r>
      <w:r>
        <w:rPr>
          <w:spacing w:val="1"/>
        </w:rPr>
        <w:t xml:space="preserve"> </w:t>
      </w:r>
      <w:r>
        <w:t>diri,</w:t>
      </w:r>
      <w:r>
        <w:rPr>
          <w:spacing w:val="1"/>
        </w:rPr>
        <w:t xml:space="preserve"> </w:t>
      </w:r>
      <w:r>
        <w:t>kekuatan</w:t>
      </w:r>
      <w:r>
        <w:rPr>
          <w:spacing w:val="1"/>
        </w:rPr>
        <w:t xml:space="preserve"> </w:t>
      </w:r>
      <w:r>
        <w:t>pribadi,</w:t>
      </w:r>
      <w:r>
        <w:rPr>
          <w:spacing w:val="1"/>
        </w:rPr>
        <w:t xml:space="preserve"> </w:t>
      </w:r>
      <w:r>
        <w:t>kecukupan,</w:t>
      </w:r>
      <w:r>
        <w:rPr>
          <w:spacing w:val="1"/>
        </w:rPr>
        <w:t xml:space="preserve"> </w:t>
      </w:r>
      <w:r>
        <w:t>kemandirian, dan kebebasan merupakan komponen harga diri. 2) Pertimbangan</w:t>
      </w:r>
      <w:r>
        <w:rPr>
          <w:spacing w:val="1"/>
        </w:rPr>
        <w:t xml:space="preserve"> </w:t>
      </w:r>
      <w:r>
        <w:t>terhadap</w:t>
      </w:r>
      <w:r>
        <w:rPr>
          <w:spacing w:val="1"/>
        </w:rPr>
        <w:t xml:space="preserve"> </w:t>
      </w:r>
      <w:r>
        <w:t>orang</w:t>
      </w:r>
      <w:r>
        <w:rPr>
          <w:spacing w:val="1"/>
        </w:rPr>
        <w:t xml:space="preserve"> </w:t>
      </w:r>
      <w:r>
        <w:t>lain.Antara</w:t>
      </w:r>
      <w:r>
        <w:rPr>
          <w:spacing w:val="1"/>
        </w:rPr>
        <w:t xml:space="preserve"> </w:t>
      </w:r>
      <w:r>
        <w:t>lain,</w:t>
      </w:r>
      <w:r>
        <w:rPr>
          <w:spacing w:val="1"/>
        </w:rPr>
        <w:t xml:space="preserve"> </w:t>
      </w:r>
      <w:r>
        <w:t>menghormati</w:t>
      </w:r>
      <w:r>
        <w:rPr>
          <w:spacing w:val="1"/>
        </w:rPr>
        <w:t xml:space="preserve"> </w:t>
      </w:r>
      <w:r>
        <w:t>orang</w:t>
      </w:r>
      <w:r>
        <w:rPr>
          <w:spacing w:val="1"/>
        </w:rPr>
        <w:t xml:space="preserve"> </w:t>
      </w:r>
      <w:r>
        <w:t>lain</w:t>
      </w:r>
      <w:r>
        <w:rPr>
          <w:spacing w:val="1"/>
        </w:rPr>
        <w:t xml:space="preserve"> </w:t>
      </w:r>
      <w:r>
        <w:t>berarti</w:t>
      </w:r>
      <w:r>
        <w:rPr>
          <w:spacing w:val="1"/>
        </w:rPr>
        <w:t xml:space="preserve"> </w:t>
      </w:r>
      <w:r>
        <w:t>mencapai</w:t>
      </w:r>
      <w:r>
        <w:rPr>
          <w:spacing w:val="1"/>
        </w:rPr>
        <w:t xml:space="preserve"> </w:t>
      </w:r>
      <w:r>
        <w:t>kesuksesan.</w:t>
      </w:r>
      <w:r>
        <w:rPr>
          <w:spacing w:val="-1"/>
        </w:rPr>
        <w:t xml:space="preserve"> </w:t>
      </w:r>
      <w:r>
        <w:t>Dalam</w:t>
      </w:r>
      <w:r>
        <w:rPr>
          <w:spacing w:val="1"/>
        </w:rPr>
        <w:t xml:space="preserve"> </w:t>
      </w:r>
      <w:r>
        <w:t>hal ini,</w:t>
      </w:r>
      <w:r>
        <w:rPr>
          <w:spacing w:val="-1"/>
        </w:rPr>
        <w:t xml:space="preserve"> </w:t>
      </w:r>
      <w:r>
        <w:t>diakui masyarakat</w:t>
      </w:r>
      <w:r>
        <w:rPr>
          <w:spacing w:val="-1"/>
        </w:rPr>
        <w:t xml:space="preserve"> </w:t>
      </w:r>
      <w:r>
        <w:t>atas kontribusinya.</w:t>
      </w:r>
    </w:p>
    <w:p w14:paraId="1ADFD593">
      <w:pPr>
        <w:pStyle w:val="6"/>
        <w:ind w:left="2035"/>
        <w:rPr>
          <w:sz w:val="20"/>
        </w:rPr>
      </w:pPr>
      <w:r>
        <w:rPr>
          <w:sz w:val="20"/>
        </w:rPr>
        <w:drawing>
          <wp:inline distT="0" distB="0" distL="0" distR="0">
            <wp:extent cx="2503170" cy="2781935"/>
            <wp:effectExtent l="0" t="0" r="0" b="0"/>
            <wp:docPr id="85" name="image4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43.jpeg"/>
                    <pic:cNvPicPr>
                      <a:picLocks noChangeAspect="1"/>
                    </pic:cNvPicPr>
                  </pic:nvPicPr>
                  <pic:blipFill>
                    <a:blip r:embed="rId190" cstate="print"/>
                    <a:stretch>
                      <a:fillRect/>
                    </a:stretch>
                  </pic:blipFill>
                  <pic:spPr>
                    <a:xfrm>
                      <a:off x="0" y="0"/>
                      <a:ext cx="2503376" cy="2782538"/>
                    </a:xfrm>
                    <a:prstGeom prst="rect">
                      <a:avLst/>
                    </a:prstGeom>
                  </pic:spPr>
                </pic:pic>
              </a:graphicData>
            </a:graphic>
          </wp:inline>
        </w:drawing>
      </w:r>
    </w:p>
    <w:p w14:paraId="24FAA57E">
      <w:pPr>
        <w:pStyle w:val="6"/>
        <w:spacing w:before="7"/>
      </w:pPr>
    </w:p>
    <w:p w14:paraId="78858F0C">
      <w:pPr>
        <w:spacing w:before="0"/>
        <w:ind w:left="3827" w:right="367" w:hanging="3190"/>
        <w:jc w:val="left"/>
        <w:rPr>
          <w:sz w:val="24"/>
        </w:rPr>
      </w:pPr>
      <w:bookmarkStart w:id="181" w:name="_bookmark103"/>
      <w:bookmarkEnd w:id="181"/>
      <w:r>
        <w:rPr>
          <w:sz w:val="24"/>
        </w:rPr>
        <w:t xml:space="preserve">Gambar 38. Cid Diremehkan Doem </w:t>
      </w:r>
      <w:r>
        <w:rPr>
          <w:i/>
          <w:sz w:val="24"/>
        </w:rPr>
        <w:t xml:space="preserve">Kage no Jitsuryokusha ni Naritakute </w:t>
      </w:r>
      <w:r>
        <w:rPr>
          <w:sz w:val="24"/>
        </w:rPr>
        <w:t>Chapter</w:t>
      </w:r>
      <w:r>
        <w:rPr>
          <w:spacing w:val="-57"/>
          <w:sz w:val="24"/>
        </w:rPr>
        <w:t xml:space="preserve"> </w:t>
      </w:r>
      <w:r>
        <w:rPr>
          <w:sz w:val="24"/>
        </w:rPr>
        <w:t>42</w:t>
      </w:r>
      <w:r>
        <w:rPr>
          <w:spacing w:val="-1"/>
          <w:sz w:val="24"/>
        </w:rPr>
        <w:t xml:space="preserve"> </w:t>
      </w:r>
      <w:r>
        <w:rPr>
          <w:sz w:val="24"/>
        </w:rPr>
        <w:t>Halaman</w:t>
      </w:r>
      <w:r>
        <w:rPr>
          <w:spacing w:val="2"/>
          <w:sz w:val="24"/>
        </w:rPr>
        <w:t xml:space="preserve"> </w:t>
      </w:r>
      <w:r>
        <w:rPr>
          <w:sz w:val="24"/>
        </w:rPr>
        <w:t>14</w:t>
      </w:r>
    </w:p>
    <w:p w14:paraId="4CDB35B0">
      <w:pPr>
        <w:spacing w:before="5"/>
        <w:ind w:left="595" w:right="1860" w:firstLine="0"/>
        <w:jc w:val="left"/>
        <w:rPr>
          <w:rFonts w:hint="eastAsia" w:ascii="MS PGothic" w:eastAsia="MS PGothic"/>
          <w:sz w:val="22"/>
        </w:rPr>
      </w:pPr>
      <w:r>
        <w:rPr>
          <w:rFonts w:ascii="Arial MT" w:eastAsia="Arial MT"/>
          <w:sz w:val="22"/>
        </w:rPr>
        <w:t>Cid</w:t>
      </w:r>
      <w:r>
        <w:rPr>
          <w:rFonts w:ascii="Arial MT" w:eastAsia="Arial MT"/>
          <w:spacing w:val="-4"/>
          <w:sz w:val="22"/>
        </w:rPr>
        <w:t xml:space="preserve"> : </w:t>
      </w:r>
      <w:r>
        <w:rPr>
          <w:rFonts w:hint="eastAsia" w:ascii="MS PGothic" w:eastAsia="MS PGothic"/>
          <w:spacing w:val="-3"/>
          <w:sz w:val="22"/>
        </w:rPr>
        <w:t>ドエムめ 未熟な弟子に恥をかかせて笑い者にする気だな。。。</w:t>
      </w:r>
      <w:r>
        <w:rPr>
          <w:rFonts w:ascii="Arial MT" w:eastAsia="Arial MT"/>
          <w:sz w:val="22"/>
        </w:rPr>
        <w:t>!?</w:t>
      </w:r>
      <w:r>
        <w:rPr>
          <w:rFonts w:ascii="Arial MT" w:eastAsia="Arial MT"/>
          <w:spacing w:val="-58"/>
          <w:sz w:val="22"/>
        </w:rPr>
        <w:t xml:space="preserve"> </w:t>
      </w:r>
      <w:r>
        <w:rPr>
          <w:rFonts w:ascii="Arial MT" w:eastAsia="Arial MT"/>
          <w:sz w:val="22"/>
        </w:rPr>
        <w:t>Cid</w:t>
      </w:r>
      <w:r>
        <w:rPr>
          <w:rFonts w:ascii="Arial MT" w:eastAsia="Arial MT"/>
          <w:spacing w:val="-1"/>
          <w:sz w:val="22"/>
        </w:rPr>
        <w:t xml:space="preserve"> : </w:t>
      </w:r>
      <w:r>
        <w:rPr>
          <w:rFonts w:hint="eastAsia" w:ascii="MS PGothic" w:eastAsia="MS PGothic"/>
          <w:spacing w:val="-3"/>
          <w:sz w:val="22"/>
        </w:rPr>
        <w:t>まあ 今日くらいは真面目に弾くか</w:t>
      </w:r>
    </w:p>
    <w:p w14:paraId="7766A7AF">
      <w:pPr>
        <w:pStyle w:val="6"/>
        <w:spacing w:before="12"/>
        <w:rPr>
          <w:rFonts w:ascii="MS PGothic"/>
          <w:sz w:val="19"/>
        </w:rPr>
      </w:pPr>
    </w:p>
    <w:p w14:paraId="3CA24939">
      <w:pPr>
        <w:spacing w:before="0"/>
        <w:ind w:left="595" w:right="1909" w:firstLine="0"/>
        <w:jc w:val="left"/>
        <w:rPr>
          <w:rFonts w:ascii="Arial MT"/>
          <w:sz w:val="22"/>
        </w:rPr>
      </w:pPr>
      <w:r>
        <w:rPr>
          <w:rFonts w:ascii="Arial MT"/>
          <w:sz w:val="22"/>
        </w:rPr>
        <w:t>Cid: Doem, kamu mencoba mempermalukan muridmu yang tidak</w:t>
      </w:r>
      <w:r>
        <w:rPr>
          <w:rFonts w:ascii="Arial MT"/>
          <w:spacing w:val="-59"/>
          <w:sz w:val="22"/>
        </w:rPr>
        <w:t xml:space="preserve"> </w:t>
      </w:r>
      <w:r>
        <w:rPr>
          <w:rFonts w:ascii="Arial MT"/>
          <w:sz w:val="22"/>
        </w:rPr>
        <w:t>berpengalaman</w:t>
      </w:r>
      <w:r>
        <w:rPr>
          <w:rFonts w:ascii="Arial MT"/>
          <w:spacing w:val="-4"/>
          <w:sz w:val="22"/>
        </w:rPr>
        <w:t xml:space="preserve"> </w:t>
      </w:r>
      <w:r>
        <w:rPr>
          <w:rFonts w:ascii="Arial MT"/>
          <w:sz w:val="22"/>
        </w:rPr>
        <w:t>dan</w:t>
      </w:r>
      <w:r>
        <w:rPr>
          <w:rFonts w:ascii="Arial MT"/>
          <w:spacing w:val="-1"/>
          <w:sz w:val="22"/>
        </w:rPr>
        <w:t xml:space="preserve"> </w:t>
      </w:r>
      <w:r>
        <w:rPr>
          <w:rFonts w:ascii="Arial MT"/>
          <w:sz w:val="22"/>
        </w:rPr>
        <w:t>menjadikannya</w:t>
      </w:r>
      <w:r>
        <w:rPr>
          <w:rFonts w:ascii="Arial MT"/>
          <w:spacing w:val="-1"/>
          <w:sz w:val="22"/>
        </w:rPr>
        <w:t xml:space="preserve"> </w:t>
      </w:r>
      <w:r>
        <w:rPr>
          <w:rFonts w:ascii="Arial MT"/>
          <w:sz w:val="22"/>
        </w:rPr>
        <w:t>bahan</w:t>
      </w:r>
      <w:r>
        <w:rPr>
          <w:rFonts w:ascii="Arial MT"/>
          <w:spacing w:val="-3"/>
          <w:sz w:val="22"/>
        </w:rPr>
        <w:t xml:space="preserve"> </w:t>
      </w:r>
      <w:r>
        <w:rPr>
          <w:rFonts w:ascii="Arial MT"/>
          <w:sz w:val="22"/>
        </w:rPr>
        <w:t>tertawaan. .</w:t>
      </w:r>
      <w:r>
        <w:rPr>
          <w:rFonts w:ascii="Arial MT"/>
          <w:spacing w:val="-4"/>
          <w:sz w:val="22"/>
        </w:rPr>
        <w:t xml:space="preserve"> </w:t>
      </w:r>
      <w:r>
        <w:rPr>
          <w:rFonts w:ascii="Arial MT"/>
          <w:sz w:val="22"/>
        </w:rPr>
        <w:t>.</w:t>
      </w:r>
      <w:r>
        <w:rPr>
          <w:rFonts w:ascii="Arial MT"/>
          <w:spacing w:val="-2"/>
          <w:sz w:val="22"/>
        </w:rPr>
        <w:t xml:space="preserve"> </w:t>
      </w:r>
      <w:r>
        <w:rPr>
          <w:rFonts w:ascii="Arial MT"/>
          <w:sz w:val="22"/>
        </w:rPr>
        <w:t>!?</w:t>
      </w:r>
    </w:p>
    <w:p w14:paraId="7D6BA5E5">
      <w:pPr>
        <w:spacing w:before="1"/>
        <w:ind w:left="595" w:right="0" w:firstLine="0"/>
        <w:jc w:val="left"/>
        <w:rPr>
          <w:rFonts w:ascii="Arial MT"/>
          <w:sz w:val="22"/>
        </w:rPr>
      </w:pPr>
      <w:r>
        <w:rPr>
          <w:rFonts w:ascii="Arial MT"/>
          <w:sz w:val="22"/>
        </w:rPr>
        <w:t>Cid:</w:t>
      </w:r>
      <w:r>
        <w:rPr>
          <w:rFonts w:ascii="Arial MT"/>
          <w:spacing w:val="-4"/>
          <w:sz w:val="22"/>
        </w:rPr>
        <w:t xml:space="preserve"> </w:t>
      </w:r>
      <w:r>
        <w:rPr>
          <w:rFonts w:ascii="Arial MT"/>
          <w:sz w:val="22"/>
        </w:rPr>
        <w:t>Baiklah,</w:t>
      </w:r>
      <w:r>
        <w:rPr>
          <w:rFonts w:ascii="Arial MT"/>
          <w:spacing w:val="-3"/>
          <w:sz w:val="22"/>
        </w:rPr>
        <w:t xml:space="preserve"> </w:t>
      </w:r>
      <w:r>
        <w:rPr>
          <w:rFonts w:ascii="Arial MT"/>
          <w:sz w:val="22"/>
        </w:rPr>
        <w:t>saya</w:t>
      </w:r>
      <w:r>
        <w:rPr>
          <w:rFonts w:ascii="Arial MT"/>
          <w:spacing w:val="-2"/>
          <w:sz w:val="22"/>
        </w:rPr>
        <w:t xml:space="preserve"> </w:t>
      </w:r>
      <w:r>
        <w:rPr>
          <w:rFonts w:ascii="Arial MT"/>
          <w:sz w:val="22"/>
        </w:rPr>
        <w:t>rasa</w:t>
      </w:r>
      <w:r>
        <w:rPr>
          <w:rFonts w:ascii="Arial MT"/>
          <w:spacing w:val="-4"/>
          <w:sz w:val="22"/>
        </w:rPr>
        <w:t xml:space="preserve"> </w:t>
      </w:r>
      <w:r>
        <w:rPr>
          <w:rFonts w:ascii="Arial MT"/>
          <w:sz w:val="22"/>
        </w:rPr>
        <w:t>saya</w:t>
      </w:r>
      <w:r>
        <w:rPr>
          <w:rFonts w:ascii="Arial MT"/>
          <w:spacing w:val="-2"/>
          <w:sz w:val="22"/>
        </w:rPr>
        <w:t xml:space="preserve"> </w:t>
      </w:r>
      <w:r>
        <w:rPr>
          <w:rFonts w:ascii="Arial MT"/>
          <w:sz w:val="22"/>
        </w:rPr>
        <w:t>akan</w:t>
      </w:r>
      <w:r>
        <w:rPr>
          <w:rFonts w:ascii="Arial MT"/>
          <w:spacing w:val="-4"/>
          <w:sz w:val="22"/>
        </w:rPr>
        <w:t xml:space="preserve"> </w:t>
      </w:r>
      <w:r>
        <w:rPr>
          <w:rFonts w:ascii="Arial MT"/>
          <w:sz w:val="22"/>
        </w:rPr>
        <w:t>bermain</w:t>
      </w:r>
      <w:r>
        <w:rPr>
          <w:rFonts w:ascii="Arial MT"/>
          <w:spacing w:val="-2"/>
          <w:sz w:val="22"/>
        </w:rPr>
        <w:t xml:space="preserve"> </w:t>
      </w:r>
      <w:r>
        <w:rPr>
          <w:rFonts w:ascii="Arial MT"/>
          <w:sz w:val="22"/>
        </w:rPr>
        <w:t>serius</w:t>
      </w:r>
      <w:r>
        <w:rPr>
          <w:rFonts w:ascii="Arial MT"/>
          <w:spacing w:val="-6"/>
          <w:sz w:val="22"/>
        </w:rPr>
        <w:t xml:space="preserve"> </w:t>
      </w:r>
      <w:r>
        <w:rPr>
          <w:rFonts w:ascii="Arial MT"/>
          <w:sz w:val="22"/>
        </w:rPr>
        <w:t>hari</w:t>
      </w:r>
      <w:r>
        <w:rPr>
          <w:rFonts w:ascii="Arial MT"/>
          <w:spacing w:val="-2"/>
          <w:sz w:val="22"/>
        </w:rPr>
        <w:t xml:space="preserve"> </w:t>
      </w:r>
      <w:r>
        <w:rPr>
          <w:rFonts w:ascii="Arial MT"/>
          <w:sz w:val="22"/>
        </w:rPr>
        <w:t>ini</w:t>
      </w:r>
    </w:p>
    <w:p w14:paraId="12089115">
      <w:pPr>
        <w:pStyle w:val="6"/>
        <w:rPr>
          <w:rFonts w:ascii="Arial MT"/>
        </w:rPr>
      </w:pPr>
    </w:p>
    <w:p w14:paraId="3AF495A3">
      <w:pPr>
        <w:pStyle w:val="6"/>
        <w:rPr>
          <w:rFonts w:ascii="Arial MT"/>
        </w:rPr>
      </w:pPr>
    </w:p>
    <w:p w14:paraId="64761782">
      <w:pPr>
        <w:pStyle w:val="6"/>
        <w:spacing w:line="480" w:lineRule="auto"/>
        <w:ind w:left="595" w:right="341"/>
        <w:jc w:val="both"/>
      </w:pPr>
      <w:r>
        <w:t>Gambar 38 adalah ketika Cid Kagenou mencoba menyusup ke Istana Kerajaan</w:t>
      </w:r>
      <w:r>
        <w:rPr>
          <w:spacing w:val="1"/>
        </w:rPr>
        <w:t xml:space="preserve"> </w:t>
      </w:r>
      <w:r>
        <w:t>Oriana tetapi karena dia tidak bisa masuk dan kemudian ditemukan oleh penjaga</w:t>
      </w:r>
      <w:r>
        <w:rPr>
          <w:spacing w:val="1"/>
        </w:rPr>
        <w:t xml:space="preserve"> </w:t>
      </w:r>
      <w:r>
        <w:t>istana.Sebelum Cid ditangkap</w:t>
      </w:r>
      <w:r>
        <w:rPr>
          <w:spacing w:val="1"/>
        </w:rPr>
        <w:t xml:space="preserve"> </w:t>
      </w:r>
      <w:r>
        <w:t>dia diselamatkan</w:t>
      </w:r>
      <w:r>
        <w:rPr>
          <w:spacing w:val="1"/>
        </w:rPr>
        <w:t xml:space="preserve"> </w:t>
      </w:r>
      <w:r>
        <w:t>oleh Epsilon yang</w:t>
      </w:r>
      <w:r>
        <w:rPr>
          <w:spacing w:val="1"/>
        </w:rPr>
        <w:t xml:space="preserve"> </w:t>
      </w:r>
      <w:r>
        <w:t>merupakan</w:t>
      </w:r>
      <w:r>
        <w:rPr>
          <w:spacing w:val="1"/>
        </w:rPr>
        <w:t xml:space="preserve"> </w:t>
      </w:r>
      <w:r>
        <w:t>bawahannya</w:t>
      </w:r>
      <w:r>
        <w:rPr>
          <w:spacing w:val="8"/>
        </w:rPr>
        <w:t xml:space="preserve"> </w:t>
      </w:r>
      <w:r>
        <w:t>yang</w:t>
      </w:r>
      <w:r>
        <w:rPr>
          <w:spacing w:val="4"/>
        </w:rPr>
        <w:t xml:space="preserve"> </w:t>
      </w:r>
      <w:r>
        <w:t>merupakan</w:t>
      </w:r>
      <w:r>
        <w:rPr>
          <w:spacing w:val="7"/>
        </w:rPr>
        <w:t xml:space="preserve"> </w:t>
      </w:r>
      <w:r>
        <w:t>pianis</w:t>
      </w:r>
      <w:r>
        <w:rPr>
          <w:spacing w:val="4"/>
        </w:rPr>
        <w:t xml:space="preserve"> </w:t>
      </w:r>
      <w:r>
        <w:t>terkenal.Epsilon</w:t>
      </w:r>
      <w:r>
        <w:rPr>
          <w:spacing w:val="4"/>
        </w:rPr>
        <w:t xml:space="preserve"> </w:t>
      </w:r>
      <w:r>
        <w:t>mengatakan</w:t>
      </w:r>
      <w:r>
        <w:rPr>
          <w:spacing w:val="7"/>
        </w:rPr>
        <w:t xml:space="preserve"> </w:t>
      </w:r>
      <w:r>
        <w:t>kepada</w:t>
      </w:r>
      <w:r>
        <w:rPr>
          <w:spacing w:val="5"/>
        </w:rPr>
        <w:t xml:space="preserve"> </w:t>
      </w:r>
      <w:r>
        <w:t>penjaga</w:t>
      </w:r>
    </w:p>
    <w:p w14:paraId="7025698F">
      <w:pPr>
        <w:spacing w:after="0" w:line="480" w:lineRule="auto"/>
        <w:jc w:val="both"/>
        <w:sectPr>
          <w:headerReference r:id="rId117" w:type="default"/>
          <w:footerReference r:id="rId118" w:type="default"/>
          <w:pgSz w:w="11910" w:h="16840"/>
          <w:pgMar w:top="920" w:right="1360" w:bottom="280" w:left="1680" w:header="726" w:footer="0" w:gutter="0"/>
          <w:cols w:space="720" w:num="1"/>
        </w:sectPr>
      </w:pPr>
    </w:p>
    <w:p w14:paraId="0FAC4806">
      <w:pPr>
        <w:pStyle w:val="6"/>
        <w:rPr>
          <w:sz w:val="20"/>
        </w:rPr>
      </w:pPr>
    </w:p>
    <w:p w14:paraId="537D758A">
      <w:pPr>
        <w:pStyle w:val="6"/>
        <w:rPr>
          <w:sz w:val="20"/>
        </w:rPr>
      </w:pPr>
    </w:p>
    <w:p w14:paraId="545B2DC3">
      <w:pPr>
        <w:pStyle w:val="6"/>
        <w:rPr>
          <w:sz w:val="20"/>
        </w:rPr>
      </w:pPr>
    </w:p>
    <w:p w14:paraId="247941C7">
      <w:pPr>
        <w:pStyle w:val="6"/>
        <w:rPr>
          <w:sz w:val="20"/>
        </w:rPr>
      </w:pPr>
    </w:p>
    <w:p w14:paraId="1BDF4381">
      <w:pPr>
        <w:pStyle w:val="6"/>
        <w:spacing w:before="6"/>
        <w:rPr>
          <w:sz w:val="29"/>
        </w:rPr>
      </w:pPr>
    </w:p>
    <w:p w14:paraId="167E5C91">
      <w:pPr>
        <w:pStyle w:val="6"/>
        <w:spacing w:before="90" w:line="480" w:lineRule="auto"/>
        <w:ind w:left="595" w:right="339"/>
        <w:jc w:val="both"/>
      </w:pPr>
      <w:r>
        <w:t>bahwa Cid adalah muridnya,ketika sudah masuk ke dalam istana mereka bertemu</w:t>
      </w:r>
      <w:r>
        <w:rPr>
          <w:spacing w:val="1"/>
        </w:rPr>
        <w:t xml:space="preserve"> </w:t>
      </w:r>
      <w:r>
        <w:t>dengan</w:t>
      </w:r>
      <w:r>
        <w:rPr>
          <w:spacing w:val="1"/>
        </w:rPr>
        <w:t xml:space="preserve"> </w:t>
      </w:r>
      <w:r>
        <w:t>Doem</w:t>
      </w:r>
      <w:r>
        <w:rPr>
          <w:spacing w:val="1"/>
        </w:rPr>
        <w:t xml:space="preserve"> </w:t>
      </w:r>
      <w:r>
        <w:t>Ketsuhat</w:t>
      </w:r>
      <w:r>
        <w:rPr>
          <w:spacing w:val="1"/>
        </w:rPr>
        <w:t xml:space="preserve"> </w:t>
      </w:r>
      <w:r>
        <w:t>penjahat</w:t>
      </w:r>
      <w:r>
        <w:rPr>
          <w:spacing w:val="1"/>
        </w:rPr>
        <w:t xml:space="preserve"> </w:t>
      </w:r>
      <w:r>
        <w:t>dan</w:t>
      </w:r>
      <w:r>
        <w:rPr>
          <w:spacing w:val="1"/>
        </w:rPr>
        <w:t xml:space="preserve"> </w:t>
      </w:r>
      <w:r>
        <w:t>Duke</w:t>
      </w:r>
      <w:r>
        <w:rPr>
          <w:spacing w:val="1"/>
        </w:rPr>
        <w:t xml:space="preserve"> </w:t>
      </w:r>
      <w:r>
        <w:t>dalam</w:t>
      </w:r>
      <w:r>
        <w:rPr>
          <w:spacing w:val="1"/>
        </w:rPr>
        <w:t xml:space="preserve"> </w:t>
      </w:r>
      <w:r>
        <w:t>Arc</w:t>
      </w:r>
      <w:r>
        <w:rPr>
          <w:spacing w:val="1"/>
        </w:rPr>
        <w:t xml:space="preserve"> </w:t>
      </w:r>
      <w:r>
        <w:t>cerita</w:t>
      </w:r>
      <w:r>
        <w:rPr>
          <w:spacing w:val="1"/>
        </w:rPr>
        <w:t xml:space="preserve"> </w:t>
      </w:r>
      <w:r>
        <w:t>Kerajaan</w:t>
      </w:r>
      <w:r>
        <w:rPr>
          <w:spacing w:val="1"/>
        </w:rPr>
        <w:t xml:space="preserve"> </w:t>
      </w:r>
      <w:r>
        <w:t>Oriana.Doem terkejut ketika mengetahui Cid adalah murid Epsilon ,kemudian</w:t>
      </w:r>
      <w:r>
        <w:rPr>
          <w:spacing w:val="1"/>
        </w:rPr>
        <w:t xml:space="preserve"> </w:t>
      </w:r>
      <w:r>
        <w:t>Doem meminta bukti Cid adalah murid Epsilon dengan memainkan Piano di pesta</w:t>
      </w:r>
      <w:r>
        <w:rPr>
          <w:spacing w:val="-57"/>
        </w:rPr>
        <w:t xml:space="preserve"> </w:t>
      </w:r>
      <w:r>
        <w:t>keluarga bangsawan di istana dengan tujuan mempermalukannya.Cid yang kesal</w:t>
      </w:r>
      <w:r>
        <w:rPr>
          <w:spacing w:val="1"/>
        </w:rPr>
        <w:t xml:space="preserve"> </w:t>
      </w:r>
      <w:r>
        <w:t>karena</w:t>
      </w:r>
      <w:r>
        <w:rPr>
          <w:spacing w:val="1"/>
        </w:rPr>
        <w:t xml:space="preserve"> </w:t>
      </w:r>
      <w:r>
        <w:t>harga</w:t>
      </w:r>
      <w:r>
        <w:rPr>
          <w:spacing w:val="1"/>
        </w:rPr>
        <w:t xml:space="preserve"> </w:t>
      </w:r>
      <w:r>
        <w:t>dirinya</w:t>
      </w:r>
      <w:r>
        <w:rPr>
          <w:spacing w:val="1"/>
        </w:rPr>
        <w:t xml:space="preserve"> </w:t>
      </w:r>
      <w:r>
        <w:t>terhina</w:t>
      </w:r>
      <w:r>
        <w:rPr>
          <w:spacing w:val="1"/>
        </w:rPr>
        <w:t xml:space="preserve"> </w:t>
      </w:r>
      <w:r>
        <w:t>menunjukkan</w:t>
      </w:r>
      <w:r>
        <w:rPr>
          <w:spacing w:val="1"/>
        </w:rPr>
        <w:t xml:space="preserve"> </w:t>
      </w:r>
      <w:r>
        <w:t>kemampuan</w:t>
      </w:r>
      <w:r>
        <w:rPr>
          <w:spacing w:val="1"/>
        </w:rPr>
        <w:t xml:space="preserve"> </w:t>
      </w:r>
      <w:r>
        <w:t>yang</w:t>
      </w:r>
      <w:r>
        <w:rPr>
          <w:spacing w:val="1"/>
        </w:rPr>
        <w:t xml:space="preserve"> </w:t>
      </w:r>
      <w:r>
        <w:t>sebenarnya</w:t>
      </w:r>
      <w:r>
        <w:rPr>
          <w:spacing w:val="1"/>
        </w:rPr>
        <w:t xml:space="preserve"> </w:t>
      </w:r>
      <w:r>
        <w:t>dan</w:t>
      </w:r>
      <w:r>
        <w:rPr>
          <w:spacing w:val="1"/>
        </w:rPr>
        <w:t xml:space="preserve"> </w:t>
      </w:r>
      <w:r>
        <w:t>akhirnya para bangsawan terkejut dan Doem meminta maaf.Epsilon memuji Cid</w:t>
      </w:r>
      <w:r>
        <w:rPr>
          <w:spacing w:val="1"/>
        </w:rPr>
        <w:t xml:space="preserve"> </w:t>
      </w:r>
      <w:r>
        <w:t>karena kehebatannya memainkan Piano dalam pertunjukan seni yang diadakan</w:t>
      </w:r>
      <w:r>
        <w:rPr>
          <w:spacing w:val="1"/>
        </w:rPr>
        <w:t xml:space="preserve"> </w:t>
      </w:r>
      <w:r>
        <w:t>Keluarga</w:t>
      </w:r>
      <w:r>
        <w:rPr>
          <w:spacing w:val="-2"/>
        </w:rPr>
        <w:t xml:space="preserve"> </w:t>
      </w:r>
      <w:r>
        <w:t>Kerajaan</w:t>
      </w:r>
      <w:r>
        <w:rPr>
          <w:spacing w:val="2"/>
        </w:rPr>
        <w:t xml:space="preserve"> </w:t>
      </w:r>
      <w:r>
        <w:t>Oriana.</w:t>
      </w:r>
    </w:p>
    <w:tbl>
      <w:tblPr>
        <w:tblStyle w:val="5"/>
        <w:tblW w:w="0" w:type="auto"/>
        <w:tblInd w:w="4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76"/>
        <w:gridCol w:w="4073"/>
      </w:tblGrid>
      <w:tr w14:paraId="5627C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0" w:hRule="atLeast"/>
        </w:trPr>
        <w:tc>
          <w:tcPr>
            <w:tcW w:w="4076" w:type="dxa"/>
          </w:tcPr>
          <w:p w14:paraId="251C7346">
            <w:pPr>
              <w:pStyle w:val="16"/>
              <w:ind w:left="108"/>
              <w:rPr>
                <w:sz w:val="20"/>
              </w:rPr>
            </w:pPr>
            <w:r>
              <w:rPr>
                <w:sz w:val="20"/>
              </w:rPr>
              <w:drawing>
                <wp:inline distT="0" distB="0" distL="0" distR="0">
                  <wp:extent cx="2313940" cy="2432685"/>
                  <wp:effectExtent l="0" t="0" r="0" b="0"/>
                  <wp:docPr id="87" name="image4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44.jpeg"/>
                          <pic:cNvPicPr>
                            <a:picLocks noChangeAspect="1"/>
                          </pic:cNvPicPr>
                        </pic:nvPicPr>
                        <pic:blipFill>
                          <a:blip r:embed="rId191" cstate="print"/>
                          <a:stretch>
                            <a:fillRect/>
                          </a:stretch>
                        </pic:blipFill>
                        <pic:spPr>
                          <a:xfrm>
                            <a:off x="0" y="0"/>
                            <a:ext cx="2314321" cy="2433161"/>
                          </a:xfrm>
                          <a:prstGeom prst="rect">
                            <a:avLst/>
                          </a:prstGeom>
                        </pic:spPr>
                      </pic:pic>
                    </a:graphicData>
                  </a:graphic>
                </wp:inline>
              </w:drawing>
            </w:r>
          </w:p>
        </w:tc>
        <w:tc>
          <w:tcPr>
            <w:tcW w:w="4073" w:type="dxa"/>
          </w:tcPr>
          <w:p w14:paraId="7DB041EF">
            <w:pPr>
              <w:pStyle w:val="16"/>
              <w:ind w:left="264"/>
              <w:rPr>
                <w:sz w:val="20"/>
              </w:rPr>
            </w:pPr>
            <w:r>
              <w:rPr>
                <w:sz w:val="20"/>
              </w:rPr>
              <w:drawing>
                <wp:inline distT="0" distB="0" distL="0" distR="0">
                  <wp:extent cx="2012950" cy="2532380"/>
                  <wp:effectExtent l="0" t="0" r="0" b="0"/>
                  <wp:docPr id="89" name="image4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45.jpeg"/>
                          <pic:cNvPicPr>
                            <a:picLocks noChangeAspect="1"/>
                          </pic:cNvPicPr>
                        </pic:nvPicPr>
                        <pic:blipFill>
                          <a:blip r:embed="rId192" cstate="print"/>
                          <a:stretch>
                            <a:fillRect/>
                          </a:stretch>
                        </pic:blipFill>
                        <pic:spPr>
                          <a:xfrm>
                            <a:off x="0" y="0"/>
                            <a:ext cx="2013321" cy="2532983"/>
                          </a:xfrm>
                          <a:prstGeom prst="rect">
                            <a:avLst/>
                          </a:prstGeom>
                        </pic:spPr>
                      </pic:pic>
                    </a:graphicData>
                  </a:graphic>
                </wp:inline>
              </w:drawing>
            </w:r>
          </w:p>
        </w:tc>
      </w:tr>
      <w:tr w14:paraId="7F964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7" w:hRule="atLeast"/>
        </w:trPr>
        <w:tc>
          <w:tcPr>
            <w:tcW w:w="4076" w:type="dxa"/>
          </w:tcPr>
          <w:p w14:paraId="080C65F8">
            <w:pPr>
              <w:pStyle w:val="16"/>
              <w:tabs>
                <w:tab w:val="left" w:pos="3727"/>
              </w:tabs>
              <w:spacing w:line="480" w:lineRule="auto"/>
              <w:ind w:right="96"/>
              <w:jc w:val="both"/>
              <w:rPr>
                <w:sz w:val="24"/>
              </w:rPr>
            </w:pPr>
            <w:bookmarkStart w:id="182" w:name="_bookmark104"/>
            <w:bookmarkEnd w:id="182"/>
            <w:r>
              <w:rPr>
                <w:sz w:val="24"/>
              </w:rPr>
              <w:t>Gambar 39. Cid diakui oleh doem yang</w:t>
            </w:r>
            <w:r>
              <w:rPr>
                <w:spacing w:val="1"/>
                <w:sz w:val="24"/>
              </w:rPr>
              <w:t xml:space="preserve"> </w:t>
            </w:r>
            <w:r>
              <w:rPr>
                <w:sz w:val="24"/>
              </w:rPr>
              <w:t>meremehkannya(</w:t>
            </w:r>
            <w:r>
              <w:rPr>
                <w:i/>
                <w:sz w:val="24"/>
              </w:rPr>
              <w:t>Kage</w:t>
            </w:r>
            <w:r>
              <w:rPr>
                <w:i/>
                <w:sz w:val="24"/>
              </w:rPr>
              <w:tab/>
            </w:r>
            <w:r>
              <w:rPr>
                <w:i/>
                <w:spacing w:val="-2"/>
                <w:sz w:val="24"/>
              </w:rPr>
              <w:t>no</w:t>
            </w:r>
            <w:r>
              <w:rPr>
                <w:i/>
                <w:spacing w:val="-58"/>
                <w:sz w:val="24"/>
              </w:rPr>
              <w:t xml:space="preserve"> </w:t>
            </w:r>
            <w:r>
              <w:rPr>
                <w:i/>
                <w:sz w:val="24"/>
              </w:rPr>
              <w:t>Jitsuryokusha</w:t>
            </w:r>
            <w:r>
              <w:rPr>
                <w:i/>
                <w:spacing w:val="17"/>
                <w:sz w:val="24"/>
              </w:rPr>
              <w:t xml:space="preserve"> </w:t>
            </w:r>
            <w:r>
              <w:rPr>
                <w:i/>
                <w:sz w:val="24"/>
              </w:rPr>
              <w:t>ni</w:t>
            </w:r>
            <w:r>
              <w:rPr>
                <w:i/>
                <w:spacing w:val="16"/>
                <w:sz w:val="24"/>
              </w:rPr>
              <w:t xml:space="preserve"> </w:t>
            </w:r>
            <w:r>
              <w:rPr>
                <w:i/>
                <w:sz w:val="24"/>
              </w:rPr>
              <w:t>Naritakute</w:t>
            </w:r>
            <w:r>
              <w:rPr>
                <w:i/>
                <w:spacing w:val="16"/>
                <w:sz w:val="24"/>
              </w:rPr>
              <w:t xml:space="preserve"> </w:t>
            </w:r>
            <w:r>
              <w:rPr>
                <w:sz w:val="24"/>
              </w:rPr>
              <w:t>Chapter</w:t>
            </w:r>
            <w:r>
              <w:rPr>
                <w:spacing w:val="17"/>
                <w:sz w:val="24"/>
              </w:rPr>
              <w:t xml:space="preserve"> </w:t>
            </w:r>
            <w:r>
              <w:rPr>
                <w:sz w:val="24"/>
              </w:rPr>
              <w:t>42</w:t>
            </w:r>
          </w:p>
          <w:p w14:paraId="107E5522">
            <w:pPr>
              <w:pStyle w:val="16"/>
              <w:spacing w:line="274" w:lineRule="exact"/>
              <w:jc w:val="both"/>
              <w:rPr>
                <w:sz w:val="24"/>
              </w:rPr>
            </w:pPr>
            <w:r>
              <w:rPr>
                <w:sz w:val="24"/>
              </w:rPr>
              <w:t>Halaman 18)</w:t>
            </w:r>
          </w:p>
        </w:tc>
        <w:tc>
          <w:tcPr>
            <w:tcW w:w="4073" w:type="dxa"/>
          </w:tcPr>
          <w:p w14:paraId="1C5A3BC3">
            <w:pPr>
              <w:pStyle w:val="16"/>
              <w:spacing w:line="480" w:lineRule="auto"/>
              <w:ind w:right="96"/>
              <w:jc w:val="both"/>
              <w:rPr>
                <w:i/>
                <w:sz w:val="24"/>
              </w:rPr>
            </w:pPr>
            <w:bookmarkStart w:id="183" w:name="_bookmark105"/>
            <w:bookmarkEnd w:id="183"/>
            <w:r>
              <w:rPr>
                <w:sz w:val="24"/>
              </w:rPr>
              <w:t>Gambar 40. Cid membuat terkejut para</w:t>
            </w:r>
            <w:r>
              <w:rPr>
                <w:spacing w:val="1"/>
                <w:sz w:val="24"/>
              </w:rPr>
              <w:t xml:space="preserve"> </w:t>
            </w:r>
            <w:r>
              <w:rPr>
                <w:sz w:val="24"/>
              </w:rPr>
              <w:t>bangsawan yang meremehkannya(</w:t>
            </w:r>
            <w:r>
              <w:rPr>
                <w:i/>
                <w:sz w:val="24"/>
              </w:rPr>
              <w:t>Kage</w:t>
            </w:r>
            <w:r>
              <w:rPr>
                <w:i/>
                <w:spacing w:val="-57"/>
                <w:sz w:val="24"/>
              </w:rPr>
              <w:t xml:space="preserve"> </w:t>
            </w:r>
            <w:r>
              <w:rPr>
                <w:i/>
                <w:sz w:val="24"/>
              </w:rPr>
              <w:t>no</w:t>
            </w:r>
            <w:r>
              <w:rPr>
                <w:i/>
                <w:spacing w:val="8"/>
                <w:sz w:val="24"/>
              </w:rPr>
              <w:t xml:space="preserve"> </w:t>
            </w:r>
            <w:r>
              <w:rPr>
                <w:i/>
                <w:sz w:val="24"/>
              </w:rPr>
              <w:t>Jitsuryokusha</w:t>
            </w:r>
            <w:r>
              <w:rPr>
                <w:i/>
                <w:spacing w:val="8"/>
                <w:sz w:val="24"/>
              </w:rPr>
              <w:t xml:space="preserve"> </w:t>
            </w:r>
            <w:r>
              <w:rPr>
                <w:i/>
                <w:sz w:val="24"/>
              </w:rPr>
              <w:t>ni</w:t>
            </w:r>
            <w:r>
              <w:rPr>
                <w:i/>
                <w:spacing w:val="7"/>
                <w:sz w:val="24"/>
              </w:rPr>
              <w:t xml:space="preserve"> </w:t>
            </w:r>
            <w:r>
              <w:rPr>
                <w:i/>
                <w:sz w:val="24"/>
              </w:rPr>
              <w:t>Naritakute</w:t>
            </w:r>
            <w:r>
              <w:rPr>
                <w:i/>
                <w:spacing w:val="4"/>
                <w:sz w:val="24"/>
              </w:rPr>
              <w:t xml:space="preserve"> </w:t>
            </w:r>
            <w:r>
              <w:rPr>
                <w:i/>
                <w:sz w:val="24"/>
              </w:rPr>
              <w:t>Chapter</w:t>
            </w:r>
          </w:p>
          <w:p w14:paraId="4CD12B6D">
            <w:pPr>
              <w:pStyle w:val="16"/>
              <w:spacing w:line="274" w:lineRule="exact"/>
              <w:jc w:val="both"/>
              <w:rPr>
                <w:sz w:val="24"/>
              </w:rPr>
            </w:pPr>
            <w:r>
              <w:rPr>
                <w:sz w:val="24"/>
              </w:rPr>
              <w:t>42</w:t>
            </w:r>
            <w:r>
              <w:rPr>
                <w:spacing w:val="-2"/>
                <w:sz w:val="24"/>
              </w:rPr>
              <w:t xml:space="preserve"> </w:t>
            </w:r>
            <w:r>
              <w:rPr>
                <w:sz w:val="24"/>
              </w:rPr>
              <w:t>Halaman</w:t>
            </w:r>
            <w:r>
              <w:rPr>
                <w:spacing w:val="1"/>
                <w:sz w:val="24"/>
              </w:rPr>
              <w:t xml:space="preserve"> </w:t>
            </w:r>
            <w:r>
              <w:rPr>
                <w:sz w:val="24"/>
              </w:rPr>
              <w:t>15)</w:t>
            </w:r>
          </w:p>
        </w:tc>
      </w:tr>
    </w:tbl>
    <w:p w14:paraId="07B618E7">
      <w:pPr>
        <w:pStyle w:val="6"/>
        <w:spacing w:before="1"/>
        <w:ind w:left="595"/>
        <w:jc w:val="both"/>
        <w:rPr>
          <w:rFonts w:hint="eastAsia" w:ascii="MS Gothic" w:eastAsia="MS Gothic"/>
        </w:rPr>
      </w:pPr>
      <w:r>
        <w:t>Epsilon</w:t>
      </w:r>
      <w:r>
        <w:rPr>
          <w:spacing w:val="-2"/>
        </w:rPr>
        <w:t xml:space="preserve"> : </w:t>
      </w:r>
      <w:r>
        <w:rPr>
          <w:rFonts w:hint="eastAsia" w:ascii="MS Gothic" w:eastAsia="MS Gothic"/>
        </w:rPr>
        <w:t>世界があなたの才能に気付いてしまった。</w:t>
      </w:r>
    </w:p>
    <w:p w14:paraId="337067CC">
      <w:pPr>
        <w:pStyle w:val="6"/>
        <w:spacing w:before="1"/>
        <w:ind w:left="595"/>
        <w:jc w:val="both"/>
      </w:pPr>
      <w:r>
        <w:t>Epsilon:</w:t>
      </w:r>
      <w:r>
        <w:rPr>
          <w:spacing w:val="-4"/>
        </w:rPr>
        <w:t xml:space="preserve"> </w:t>
      </w:r>
      <w:r>
        <w:t>akhirnya dunia</w:t>
      </w:r>
      <w:r>
        <w:rPr>
          <w:spacing w:val="-3"/>
        </w:rPr>
        <w:t xml:space="preserve"> </w:t>
      </w:r>
      <w:r>
        <w:t>mengetahui bakatmu.</w:t>
      </w:r>
    </w:p>
    <w:p w14:paraId="21AD252E">
      <w:pPr>
        <w:spacing w:before="4"/>
        <w:ind w:left="595" w:right="0" w:firstLine="0"/>
        <w:jc w:val="both"/>
        <w:rPr>
          <w:rFonts w:hint="eastAsia" w:ascii="MS PGothic" w:eastAsia="MS PGothic"/>
          <w:sz w:val="22"/>
        </w:rPr>
      </w:pPr>
      <w:r>
        <w:rPr>
          <w:rFonts w:ascii="Arial MT" w:eastAsia="Arial MT"/>
          <w:sz w:val="22"/>
        </w:rPr>
        <w:t>Doem</w:t>
      </w:r>
      <w:r>
        <w:rPr>
          <w:rFonts w:ascii="Arial MT" w:eastAsia="Arial MT"/>
          <w:spacing w:val="-2"/>
          <w:sz w:val="22"/>
        </w:rPr>
        <w:t xml:space="preserve"> : </w:t>
      </w:r>
      <w:r>
        <w:rPr>
          <w:rFonts w:hint="eastAsia" w:ascii="MS PGothic" w:eastAsia="MS PGothic"/>
          <w:sz w:val="22"/>
        </w:rPr>
        <w:t>数々の無礼を心より謝罪します</w:t>
      </w:r>
    </w:p>
    <w:p w14:paraId="51C256C1">
      <w:pPr>
        <w:spacing w:before="1"/>
        <w:ind w:left="595" w:right="0" w:firstLine="0"/>
        <w:jc w:val="both"/>
        <w:rPr>
          <w:rFonts w:ascii="Arial MT"/>
          <w:sz w:val="22"/>
        </w:rPr>
      </w:pPr>
      <w:r>
        <w:rPr>
          <w:rFonts w:ascii="Arial MT"/>
          <w:sz w:val="22"/>
        </w:rPr>
        <w:t>Doem</w:t>
      </w:r>
      <w:r>
        <w:rPr>
          <w:rFonts w:ascii="Arial MT"/>
          <w:spacing w:val="-5"/>
          <w:sz w:val="22"/>
        </w:rPr>
        <w:t xml:space="preserve"> </w:t>
      </w:r>
      <w:r>
        <w:rPr>
          <w:rFonts w:ascii="Arial MT"/>
          <w:sz w:val="22"/>
        </w:rPr>
        <w:t>: Saya</w:t>
      </w:r>
      <w:r>
        <w:rPr>
          <w:rFonts w:ascii="Arial MT"/>
          <w:spacing w:val="-2"/>
          <w:sz w:val="22"/>
        </w:rPr>
        <w:t xml:space="preserve"> </w:t>
      </w:r>
      <w:r>
        <w:rPr>
          <w:rFonts w:ascii="Arial MT"/>
          <w:sz w:val="22"/>
        </w:rPr>
        <w:t>dengan</w:t>
      </w:r>
      <w:r>
        <w:rPr>
          <w:rFonts w:ascii="Arial MT"/>
          <w:spacing w:val="-3"/>
          <w:sz w:val="22"/>
        </w:rPr>
        <w:t xml:space="preserve"> </w:t>
      </w:r>
      <w:r>
        <w:rPr>
          <w:rFonts w:ascii="Arial MT"/>
          <w:sz w:val="22"/>
        </w:rPr>
        <w:t>tulus</w:t>
      </w:r>
      <w:r>
        <w:rPr>
          <w:rFonts w:ascii="Arial MT"/>
          <w:spacing w:val="-5"/>
          <w:sz w:val="22"/>
        </w:rPr>
        <w:t xml:space="preserve"> </w:t>
      </w:r>
      <w:r>
        <w:rPr>
          <w:rFonts w:ascii="Arial MT"/>
          <w:sz w:val="22"/>
        </w:rPr>
        <w:t>meminta</w:t>
      </w:r>
      <w:r>
        <w:rPr>
          <w:rFonts w:ascii="Arial MT"/>
          <w:spacing w:val="-4"/>
          <w:sz w:val="22"/>
        </w:rPr>
        <w:t xml:space="preserve"> </w:t>
      </w:r>
      <w:r>
        <w:rPr>
          <w:rFonts w:ascii="Arial MT"/>
          <w:sz w:val="22"/>
        </w:rPr>
        <w:t>maaf</w:t>
      </w:r>
      <w:r>
        <w:rPr>
          <w:rFonts w:ascii="Arial MT"/>
          <w:spacing w:val="-3"/>
          <w:sz w:val="22"/>
        </w:rPr>
        <w:t xml:space="preserve"> </w:t>
      </w:r>
      <w:r>
        <w:rPr>
          <w:rFonts w:ascii="Arial MT"/>
          <w:sz w:val="22"/>
        </w:rPr>
        <w:t>atas</w:t>
      </w:r>
      <w:r>
        <w:rPr>
          <w:rFonts w:ascii="Arial MT"/>
          <w:spacing w:val="-6"/>
          <w:sz w:val="22"/>
        </w:rPr>
        <w:t xml:space="preserve"> </w:t>
      </w:r>
      <w:r>
        <w:rPr>
          <w:rFonts w:ascii="Arial MT"/>
          <w:sz w:val="22"/>
        </w:rPr>
        <w:t>kekasarannya</w:t>
      </w:r>
    </w:p>
    <w:p w14:paraId="16A67461">
      <w:pPr>
        <w:spacing w:after="0"/>
        <w:jc w:val="both"/>
        <w:rPr>
          <w:rFonts w:ascii="Arial MT"/>
          <w:sz w:val="22"/>
        </w:rPr>
        <w:sectPr>
          <w:headerReference r:id="rId119" w:type="default"/>
          <w:footerReference r:id="rId120" w:type="default"/>
          <w:pgSz w:w="11910" w:h="16840"/>
          <w:pgMar w:top="920" w:right="1360" w:bottom="280" w:left="1680" w:header="726" w:footer="0" w:gutter="0"/>
          <w:cols w:space="720" w:num="1"/>
        </w:sectPr>
      </w:pPr>
    </w:p>
    <w:p w14:paraId="181D00F4">
      <w:pPr>
        <w:pStyle w:val="6"/>
        <w:rPr>
          <w:rFonts w:ascii="Arial MT"/>
          <w:sz w:val="20"/>
        </w:rPr>
      </w:pPr>
    </w:p>
    <w:p w14:paraId="6E015153">
      <w:pPr>
        <w:pStyle w:val="6"/>
        <w:rPr>
          <w:rFonts w:ascii="Arial MT"/>
          <w:sz w:val="20"/>
        </w:rPr>
      </w:pPr>
    </w:p>
    <w:p w14:paraId="2AC4C293">
      <w:pPr>
        <w:pStyle w:val="6"/>
        <w:rPr>
          <w:rFonts w:ascii="Arial MT"/>
          <w:sz w:val="20"/>
        </w:rPr>
      </w:pPr>
    </w:p>
    <w:p w14:paraId="379E7E8E">
      <w:pPr>
        <w:pStyle w:val="6"/>
        <w:rPr>
          <w:rFonts w:ascii="Arial MT"/>
          <w:sz w:val="20"/>
        </w:rPr>
      </w:pPr>
    </w:p>
    <w:p w14:paraId="1989B1E8">
      <w:pPr>
        <w:pStyle w:val="6"/>
        <w:rPr>
          <w:rFonts w:ascii="Arial MT"/>
          <w:sz w:val="20"/>
        </w:rPr>
      </w:pPr>
    </w:p>
    <w:p w14:paraId="7F0A68B5">
      <w:pPr>
        <w:pStyle w:val="6"/>
        <w:rPr>
          <w:rFonts w:ascii="Arial MT"/>
          <w:sz w:val="20"/>
        </w:rPr>
      </w:pPr>
    </w:p>
    <w:p w14:paraId="72444FCC">
      <w:pPr>
        <w:pStyle w:val="6"/>
        <w:rPr>
          <w:rFonts w:ascii="Arial MT"/>
          <w:sz w:val="20"/>
        </w:rPr>
      </w:pPr>
    </w:p>
    <w:p w14:paraId="55C0B3B4">
      <w:pPr>
        <w:pStyle w:val="6"/>
        <w:spacing w:before="4"/>
        <w:rPr>
          <w:rFonts w:ascii="Arial MT"/>
          <w:sz w:val="17"/>
        </w:rPr>
      </w:pPr>
    </w:p>
    <w:p w14:paraId="206A1481">
      <w:pPr>
        <w:pStyle w:val="6"/>
        <w:spacing w:before="90" w:line="480" w:lineRule="auto"/>
        <w:ind w:left="595" w:right="338"/>
        <w:jc w:val="both"/>
      </w:pPr>
      <w:r>
        <w:t>Dalam gambar 38 adalah bukti bahwa Cid sudah memenuhi kebutuhannya untuk</w:t>
      </w:r>
      <w:r>
        <w:rPr>
          <w:spacing w:val="1"/>
        </w:rPr>
        <w:t xml:space="preserve"> </w:t>
      </w:r>
      <w:r>
        <w:t>dihargai karena Cid merasa dirinya</w:t>
      </w:r>
      <w:r>
        <w:rPr>
          <w:spacing w:val="1"/>
        </w:rPr>
        <w:t xml:space="preserve"> </w:t>
      </w:r>
      <w:r>
        <w:t>kompeten namun diremehkan oleh villain</w:t>
      </w:r>
      <w:r>
        <w:rPr>
          <w:spacing w:val="1"/>
        </w:rPr>
        <w:t xml:space="preserve"> </w:t>
      </w:r>
      <w:r>
        <w:t>Doem.Cid membuktikan kemapuannya dalam gambar 39&amp;40 bahwa dia memiliki</w:t>
      </w:r>
      <w:r>
        <w:rPr>
          <w:spacing w:val="-57"/>
        </w:rPr>
        <w:t xml:space="preserve"> </w:t>
      </w:r>
      <w:r>
        <w:t>kompetensi</w:t>
      </w:r>
      <w:r>
        <w:rPr>
          <w:spacing w:val="-1"/>
        </w:rPr>
        <w:t xml:space="preserve"> </w:t>
      </w:r>
      <w:r>
        <w:t>dan</w:t>
      </w:r>
      <w:r>
        <w:rPr>
          <w:spacing w:val="-1"/>
        </w:rPr>
        <w:t xml:space="preserve"> </w:t>
      </w:r>
      <w:r>
        <w:t>diakui oleh Doem,bangsawan</w:t>
      </w:r>
      <w:r>
        <w:rPr>
          <w:spacing w:val="1"/>
        </w:rPr>
        <w:t xml:space="preserve"> </w:t>
      </w:r>
      <w:r>
        <w:t>dan</w:t>
      </w:r>
      <w:r>
        <w:rPr>
          <w:spacing w:val="-1"/>
        </w:rPr>
        <w:t xml:space="preserve"> </w:t>
      </w:r>
      <w:r>
        <w:t>epsilon.</w:t>
      </w:r>
    </w:p>
    <w:p w14:paraId="797F71F9">
      <w:pPr>
        <w:pStyle w:val="2"/>
        <w:numPr>
          <w:ilvl w:val="2"/>
          <w:numId w:val="15"/>
        </w:numPr>
        <w:tabs>
          <w:tab w:val="left" w:pos="1316"/>
        </w:tabs>
        <w:spacing w:before="0" w:after="0" w:line="240" w:lineRule="auto"/>
        <w:ind w:left="1315" w:right="0" w:hanging="721"/>
        <w:jc w:val="both"/>
      </w:pPr>
      <w:bookmarkStart w:id="184" w:name="_bookmark106"/>
      <w:bookmarkEnd w:id="184"/>
      <w:bookmarkStart w:id="185" w:name="4.2.5Kebutuhan Aktualisasi Diri"/>
      <w:bookmarkEnd w:id="185"/>
      <w:r>
        <w:rPr>
          <w:spacing w:val="-1"/>
        </w:rPr>
        <w:t>Kebutuhan</w:t>
      </w:r>
      <w:r>
        <w:rPr>
          <w:spacing w:val="-11"/>
        </w:rPr>
        <w:t xml:space="preserve"> </w:t>
      </w:r>
      <w:r>
        <w:rPr>
          <w:spacing w:val="-1"/>
        </w:rPr>
        <w:t>Aktualisasi</w:t>
      </w:r>
      <w:r>
        <w:rPr>
          <w:spacing w:val="5"/>
        </w:rPr>
        <w:t xml:space="preserve"> </w:t>
      </w:r>
      <w:r>
        <w:t>Diri</w:t>
      </w:r>
    </w:p>
    <w:p w14:paraId="62D25146">
      <w:pPr>
        <w:pStyle w:val="6"/>
        <w:rPr>
          <w:b/>
        </w:rPr>
      </w:pPr>
    </w:p>
    <w:p w14:paraId="4227040C">
      <w:pPr>
        <w:pStyle w:val="6"/>
        <w:spacing w:after="3" w:line="480" w:lineRule="auto"/>
        <w:ind w:left="595" w:right="337"/>
        <w:jc w:val="both"/>
      </w:pPr>
      <w:r>
        <w:t>Kebutuhan terakhir yaitu Aktualisasi Diri adalah kepuasan. Aktualisasi diri berarti</w:t>
      </w:r>
      <w:r>
        <w:rPr>
          <w:spacing w:val="-57"/>
        </w:rPr>
        <w:t xml:space="preserve"> </w:t>
      </w:r>
      <w:r>
        <w:t>Memanfaatkan seluruh potensi diri merupakan salah satu cara untuk mencapai</w:t>
      </w:r>
      <w:r>
        <w:rPr>
          <w:spacing w:val="1"/>
        </w:rPr>
        <w:t xml:space="preserve"> </w:t>
      </w:r>
      <w:r>
        <w:t>aktualisasi</w:t>
      </w:r>
      <w:r>
        <w:rPr>
          <w:spacing w:val="1"/>
        </w:rPr>
        <w:t xml:space="preserve"> </w:t>
      </w:r>
      <w:r>
        <w:t>diri.</w:t>
      </w:r>
      <w:r>
        <w:rPr>
          <w:spacing w:val="1"/>
        </w:rPr>
        <w:t xml:space="preserve"> </w:t>
      </w:r>
      <w:r>
        <w:t>Mencapai</w:t>
      </w:r>
      <w:r>
        <w:rPr>
          <w:spacing w:val="1"/>
        </w:rPr>
        <w:t xml:space="preserve"> </w:t>
      </w:r>
      <w:r>
        <w:t>aktualisasi</w:t>
      </w:r>
      <w:r>
        <w:rPr>
          <w:spacing w:val="1"/>
        </w:rPr>
        <w:t xml:space="preserve"> </w:t>
      </w:r>
      <w:r>
        <w:t>diri</w:t>
      </w:r>
      <w:r>
        <w:rPr>
          <w:spacing w:val="1"/>
        </w:rPr>
        <w:t xml:space="preserve"> </w:t>
      </w:r>
      <w:r>
        <w:t>berarti</w:t>
      </w:r>
      <w:r>
        <w:rPr>
          <w:spacing w:val="1"/>
        </w:rPr>
        <w:t xml:space="preserve"> </w:t>
      </w:r>
      <w:r>
        <w:t>mewujudkan</w:t>
      </w:r>
      <w:r>
        <w:rPr>
          <w:spacing w:val="1"/>
        </w:rPr>
        <w:t xml:space="preserve"> </w:t>
      </w:r>
      <w:r>
        <w:t>potensi</w:t>
      </w:r>
      <w:r>
        <w:rPr>
          <w:spacing w:val="60"/>
        </w:rPr>
        <w:t xml:space="preserve"> </w:t>
      </w:r>
      <w:r>
        <w:t>diri,</w:t>
      </w:r>
      <w:r>
        <w:rPr>
          <w:spacing w:val="1"/>
        </w:rPr>
        <w:t xml:space="preserve"> </w:t>
      </w:r>
      <w:r>
        <w:t>menjadi</w:t>
      </w:r>
      <w:r>
        <w:rPr>
          <w:spacing w:val="-2"/>
        </w:rPr>
        <w:t xml:space="preserve"> </w:t>
      </w:r>
      <w:r>
        <w:t>apa pun</w:t>
      </w:r>
      <w:r>
        <w:rPr>
          <w:spacing w:val="-1"/>
        </w:rPr>
        <w:t xml:space="preserve"> </w:t>
      </w:r>
      <w:r>
        <w:t>yang</w:t>
      </w:r>
      <w:r>
        <w:rPr>
          <w:spacing w:val="-1"/>
        </w:rPr>
        <w:t xml:space="preserve"> </w:t>
      </w:r>
      <w:r>
        <w:t>diinginkan, dan</w:t>
      </w:r>
      <w:r>
        <w:rPr>
          <w:spacing w:val="-1"/>
        </w:rPr>
        <w:t xml:space="preserve"> </w:t>
      </w:r>
      <w:r>
        <w:t>mewujudkan</w:t>
      </w:r>
      <w:r>
        <w:rPr>
          <w:spacing w:val="1"/>
        </w:rPr>
        <w:t xml:space="preserve"> </w:t>
      </w:r>
      <w:r>
        <w:t>potensi</w:t>
      </w:r>
      <w:r>
        <w:rPr>
          <w:spacing w:val="-3"/>
        </w:rPr>
        <w:t xml:space="preserve"> </w:t>
      </w:r>
      <w:r>
        <w:t>terbesar</w:t>
      </w:r>
      <w:r>
        <w:rPr>
          <w:spacing w:val="-1"/>
        </w:rPr>
        <w:t xml:space="preserve"> </w:t>
      </w:r>
      <w:r>
        <w:t>dalam</w:t>
      </w:r>
      <w:r>
        <w:rPr>
          <w:spacing w:val="-1"/>
        </w:rPr>
        <w:t xml:space="preserve"> </w:t>
      </w:r>
      <w:r>
        <w:t>diri.</w:t>
      </w:r>
    </w:p>
    <w:tbl>
      <w:tblPr>
        <w:tblStyle w:val="5"/>
        <w:tblW w:w="0" w:type="auto"/>
        <w:tblInd w:w="4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74"/>
        <w:gridCol w:w="4075"/>
      </w:tblGrid>
      <w:tr w14:paraId="1EF8C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0" w:hRule="atLeast"/>
        </w:trPr>
        <w:tc>
          <w:tcPr>
            <w:tcW w:w="4074" w:type="dxa"/>
          </w:tcPr>
          <w:p w14:paraId="554DCDD5">
            <w:pPr>
              <w:pStyle w:val="16"/>
              <w:ind w:left="468"/>
              <w:rPr>
                <w:sz w:val="20"/>
              </w:rPr>
            </w:pPr>
            <w:r>
              <w:rPr>
                <w:sz w:val="20"/>
              </w:rPr>
              <w:drawing>
                <wp:inline distT="0" distB="0" distL="0" distR="0">
                  <wp:extent cx="1696720" cy="2008505"/>
                  <wp:effectExtent l="0" t="0" r="0" b="0"/>
                  <wp:docPr id="91" name="image4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46.jpeg"/>
                          <pic:cNvPicPr>
                            <a:picLocks noChangeAspect="1"/>
                          </pic:cNvPicPr>
                        </pic:nvPicPr>
                        <pic:blipFill>
                          <a:blip r:embed="rId193" cstate="print"/>
                          <a:stretch>
                            <a:fillRect/>
                          </a:stretch>
                        </pic:blipFill>
                        <pic:spPr>
                          <a:xfrm>
                            <a:off x="0" y="0"/>
                            <a:ext cx="1697038" cy="2008917"/>
                          </a:xfrm>
                          <a:prstGeom prst="rect">
                            <a:avLst/>
                          </a:prstGeom>
                        </pic:spPr>
                      </pic:pic>
                    </a:graphicData>
                  </a:graphic>
                </wp:inline>
              </w:drawing>
            </w:r>
          </w:p>
        </w:tc>
        <w:tc>
          <w:tcPr>
            <w:tcW w:w="4075" w:type="dxa"/>
          </w:tcPr>
          <w:p w14:paraId="63EE4104">
            <w:pPr>
              <w:pStyle w:val="16"/>
              <w:ind w:left="526"/>
              <w:rPr>
                <w:sz w:val="20"/>
              </w:rPr>
            </w:pPr>
            <w:r>
              <w:rPr>
                <w:sz w:val="20"/>
              </w:rPr>
              <w:drawing>
                <wp:inline distT="0" distB="0" distL="0" distR="0">
                  <wp:extent cx="1802130" cy="2208530"/>
                  <wp:effectExtent l="0" t="0" r="0" b="0"/>
                  <wp:docPr id="93" name="image4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age47.jpeg"/>
                          <pic:cNvPicPr>
                            <a:picLocks noChangeAspect="1"/>
                          </pic:cNvPicPr>
                        </pic:nvPicPr>
                        <pic:blipFill>
                          <a:blip r:embed="rId194" cstate="print"/>
                          <a:stretch>
                            <a:fillRect/>
                          </a:stretch>
                        </pic:blipFill>
                        <pic:spPr>
                          <a:xfrm>
                            <a:off x="0" y="0"/>
                            <a:ext cx="1802227" cy="2208561"/>
                          </a:xfrm>
                          <a:prstGeom prst="rect">
                            <a:avLst/>
                          </a:prstGeom>
                        </pic:spPr>
                      </pic:pic>
                    </a:graphicData>
                  </a:graphic>
                </wp:inline>
              </w:drawing>
            </w:r>
          </w:p>
        </w:tc>
      </w:tr>
      <w:tr w14:paraId="3C7A4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4074" w:type="dxa"/>
            <w:tcBorders>
              <w:bottom w:val="nil"/>
            </w:tcBorders>
          </w:tcPr>
          <w:p w14:paraId="02EE8225">
            <w:pPr>
              <w:pStyle w:val="16"/>
              <w:tabs>
                <w:tab w:val="left" w:pos="1151"/>
                <w:tab w:val="left" w:pos="1725"/>
                <w:tab w:val="left" w:pos="3011"/>
                <w:tab w:val="left" w:pos="3618"/>
              </w:tabs>
              <w:spacing w:line="276" w:lineRule="exact"/>
              <w:rPr>
                <w:sz w:val="24"/>
              </w:rPr>
            </w:pPr>
            <w:bookmarkStart w:id="186" w:name="_bookmark107"/>
            <w:bookmarkEnd w:id="186"/>
            <w:r>
              <w:rPr>
                <w:sz w:val="24"/>
              </w:rPr>
              <w:t>Gambar</w:t>
            </w:r>
            <w:r>
              <w:rPr>
                <w:sz w:val="24"/>
              </w:rPr>
              <w:tab/>
            </w:r>
            <w:r>
              <w:rPr>
                <w:sz w:val="24"/>
              </w:rPr>
              <w:t>41.</w:t>
            </w:r>
            <w:r>
              <w:rPr>
                <w:sz w:val="24"/>
              </w:rPr>
              <w:tab/>
            </w:r>
            <w:r>
              <w:rPr>
                <w:sz w:val="24"/>
              </w:rPr>
              <w:t>aktualisasi</w:t>
            </w:r>
            <w:r>
              <w:rPr>
                <w:sz w:val="24"/>
              </w:rPr>
              <w:tab/>
            </w:r>
            <w:r>
              <w:rPr>
                <w:sz w:val="24"/>
              </w:rPr>
              <w:t>diri</w:t>
            </w:r>
            <w:r>
              <w:rPr>
                <w:sz w:val="24"/>
              </w:rPr>
              <w:tab/>
            </w:r>
            <w:r>
              <w:rPr>
                <w:sz w:val="24"/>
              </w:rPr>
              <w:t>Cid</w:t>
            </w:r>
          </w:p>
        </w:tc>
        <w:tc>
          <w:tcPr>
            <w:tcW w:w="4075" w:type="dxa"/>
            <w:tcBorders>
              <w:bottom w:val="nil"/>
            </w:tcBorders>
          </w:tcPr>
          <w:p w14:paraId="4B61FA62">
            <w:pPr>
              <w:pStyle w:val="16"/>
              <w:tabs>
                <w:tab w:val="left" w:pos="1153"/>
                <w:tab w:val="left" w:pos="1726"/>
                <w:tab w:val="left" w:pos="3012"/>
                <w:tab w:val="left" w:pos="3620"/>
              </w:tabs>
              <w:spacing w:line="276" w:lineRule="exact"/>
              <w:ind w:left="106"/>
              <w:rPr>
                <w:sz w:val="24"/>
              </w:rPr>
            </w:pPr>
            <w:bookmarkStart w:id="187" w:name="_bookmark108"/>
            <w:bookmarkEnd w:id="187"/>
            <w:r>
              <w:rPr>
                <w:sz w:val="24"/>
              </w:rPr>
              <w:t>Gambar</w:t>
            </w:r>
            <w:r>
              <w:rPr>
                <w:sz w:val="24"/>
              </w:rPr>
              <w:tab/>
            </w:r>
            <w:r>
              <w:rPr>
                <w:sz w:val="24"/>
              </w:rPr>
              <w:t>42.</w:t>
            </w:r>
            <w:r>
              <w:rPr>
                <w:sz w:val="24"/>
              </w:rPr>
              <w:tab/>
            </w:r>
            <w:r>
              <w:rPr>
                <w:sz w:val="24"/>
              </w:rPr>
              <w:t>aktualisasi</w:t>
            </w:r>
            <w:r>
              <w:rPr>
                <w:sz w:val="24"/>
              </w:rPr>
              <w:tab/>
            </w:r>
            <w:r>
              <w:rPr>
                <w:sz w:val="24"/>
              </w:rPr>
              <w:t>diri</w:t>
            </w:r>
            <w:r>
              <w:rPr>
                <w:sz w:val="24"/>
              </w:rPr>
              <w:tab/>
            </w:r>
            <w:r>
              <w:rPr>
                <w:sz w:val="24"/>
              </w:rPr>
              <w:t>Cid</w:t>
            </w:r>
          </w:p>
        </w:tc>
      </w:tr>
      <w:tr w14:paraId="4A5CE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4074" w:type="dxa"/>
            <w:tcBorders>
              <w:top w:val="nil"/>
              <w:bottom w:val="nil"/>
            </w:tcBorders>
          </w:tcPr>
          <w:p w14:paraId="2C345ED5">
            <w:pPr>
              <w:pStyle w:val="16"/>
              <w:spacing w:before="131"/>
              <w:rPr>
                <w:i/>
                <w:sz w:val="24"/>
              </w:rPr>
            </w:pPr>
            <w:r>
              <w:rPr>
                <w:sz w:val="24"/>
              </w:rPr>
              <w:t>Kagenou</w:t>
            </w:r>
            <w:r>
              <w:rPr>
                <w:spacing w:val="42"/>
                <w:sz w:val="24"/>
              </w:rPr>
              <w:t xml:space="preserve"> </w:t>
            </w:r>
            <w:r>
              <w:rPr>
                <w:sz w:val="24"/>
              </w:rPr>
              <w:t>(</w:t>
            </w:r>
            <w:r>
              <w:rPr>
                <w:i/>
                <w:sz w:val="24"/>
              </w:rPr>
              <w:t>Kage</w:t>
            </w:r>
            <w:r>
              <w:rPr>
                <w:i/>
                <w:spacing w:val="97"/>
                <w:sz w:val="24"/>
              </w:rPr>
              <w:t xml:space="preserve"> </w:t>
            </w:r>
            <w:r>
              <w:rPr>
                <w:i/>
                <w:sz w:val="24"/>
              </w:rPr>
              <w:t>no</w:t>
            </w:r>
            <w:r>
              <w:rPr>
                <w:i/>
                <w:spacing w:val="101"/>
                <w:sz w:val="24"/>
              </w:rPr>
              <w:t xml:space="preserve"> </w:t>
            </w:r>
            <w:r>
              <w:rPr>
                <w:i/>
                <w:sz w:val="24"/>
              </w:rPr>
              <w:t>Jitsuryokusha</w:t>
            </w:r>
            <w:r>
              <w:rPr>
                <w:i/>
                <w:spacing w:val="99"/>
                <w:sz w:val="24"/>
              </w:rPr>
              <w:t xml:space="preserve"> </w:t>
            </w:r>
            <w:r>
              <w:rPr>
                <w:i/>
                <w:sz w:val="24"/>
              </w:rPr>
              <w:t>ni</w:t>
            </w:r>
          </w:p>
        </w:tc>
        <w:tc>
          <w:tcPr>
            <w:tcW w:w="4075" w:type="dxa"/>
            <w:tcBorders>
              <w:top w:val="nil"/>
              <w:bottom w:val="nil"/>
            </w:tcBorders>
          </w:tcPr>
          <w:p w14:paraId="2F7E5D51">
            <w:pPr>
              <w:pStyle w:val="16"/>
              <w:spacing w:before="131"/>
              <w:ind w:left="106"/>
              <w:rPr>
                <w:i/>
                <w:sz w:val="24"/>
              </w:rPr>
            </w:pPr>
            <w:r>
              <w:rPr>
                <w:sz w:val="24"/>
              </w:rPr>
              <w:t>Kagenou</w:t>
            </w:r>
            <w:r>
              <w:rPr>
                <w:spacing w:val="43"/>
                <w:sz w:val="24"/>
              </w:rPr>
              <w:t xml:space="preserve"> </w:t>
            </w:r>
            <w:r>
              <w:rPr>
                <w:sz w:val="24"/>
              </w:rPr>
              <w:t>(</w:t>
            </w:r>
            <w:r>
              <w:rPr>
                <w:i/>
                <w:sz w:val="24"/>
              </w:rPr>
              <w:t>Kage</w:t>
            </w:r>
            <w:r>
              <w:rPr>
                <w:i/>
                <w:spacing w:val="97"/>
                <w:sz w:val="24"/>
              </w:rPr>
              <w:t xml:space="preserve"> </w:t>
            </w:r>
            <w:r>
              <w:rPr>
                <w:i/>
                <w:sz w:val="24"/>
              </w:rPr>
              <w:t>no</w:t>
            </w:r>
            <w:r>
              <w:rPr>
                <w:i/>
                <w:spacing w:val="99"/>
                <w:sz w:val="24"/>
              </w:rPr>
              <w:t xml:space="preserve"> </w:t>
            </w:r>
            <w:r>
              <w:rPr>
                <w:i/>
                <w:sz w:val="24"/>
              </w:rPr>
              <w:t>Jitsuryokusha</w:t>
            </w:r>
            <w:r>
              <w:rPr>
                <w:i/>
                <w:spacing w:val="102"/>
                <w:sz w:val="24"/>
              </w:rPr>
              <w:t xml:space="preserve"> </w:t>
            </w:r>
            <w:r>
              <w:rPr>
                <w:i/>
                <w:sz w:val="24"/>
              </w:rPr>
              <w:t>ni</w:t>
            </w:r>
          </w:p>
        </w:tc>
      </w:tr>
      <w:tr w14:paraId="57AC8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trPr>
        <w:tc>
          <w:tcPr>
            <w:tcW w:w="4074" w:type="dxa"/>
            <w:tcBorders>
              <w:top w:val="nil"/>
            </w:tcBorders>
          </w:tcPr>
          <w:p w14:paraId="34BC810D">
            <w:pPr>
              <w:pStyle w:val="16"/>
              <w:spacing w:before="133"/>
              <w:rPr>
                <w:sz w:val="24"/>
              </w:rPr>
            </w:pPr>
            <w:r>
              <w:rPr>
                <w:i/>
                <w:sz w:val="24"/>
              </w:rPr>
              <w:t>Naritakute</w:t>
            </w:r>
            <w:r>
              <w:rPr>
                <w:i/>
                <w:spacing w:val="-6"/>
                <w:sz w:val="24"/>
              </w:rPr>
              <w:t xml:space="preserve"> </w:t>
            </w:r>
            <w:r>
              <w:rPr>
                <w:i/>
                <w:sz w:val="24"/>
              </w:rPr>
              <w:t>Chapter</w:t>
            </w:r>
            <w:r>
              <w:rPr>
                <w:i/>
                <w:spacing w:val="-1"/>
                <w:sz w:val="24"/>
              </w:rPr>
              <w:t xml:space="preserve"> </w:t>
            </w:r>
            <w:r>
              <w:rPr>
                <w:sz w:val="24"/>
              </w:rPr>
              <w:t>4</w:t>
            </w:r>
            <w:r>
              <w:rPr>
                <w:spacing w:val="-1"/>
                <w:sz w:val="24"/>
              </w:rPr>
              <w:t xml:space="preserve"> </w:t>
            </w:r>
            <w:r>
              <w:rPr>
                <w:sz w:val="24"/>
              </w:rPr>
              <w:t>Halaman</w:t>
            </w:r>
            <w:r>
              <w:rPr>
                <w:spacing w:val="1"/>
                <w:sz w:val="24"/>
              </w:rPr>
              <w:t xml:space="preserve"> </w:t>
            </w:r>
            <w:r>
              <w:rPr>
                <w:sz w:val="24"/>
              </w:rPr>
              <w:t>24)</w:t>
            </w:r>
          </w:p>
        </w:tc>
        <w:tc>
          <w:tcPr>
            <w:tcW w:w="4075" w:type="dxa"/>
            <w:tcBorders>
              <w:top w:val="nil"/>
            </w:tcBorders>
          </w:tcPr>
          <w:p w14:paraId="1D6C97F9">
            <w:pPr>
              <w:pStyle w:val="16"/>
              <w:spacing w:before="133"/>
              <w:ind w:left="106"/>
              <w:rPr>
                <w:sz w:val="24"/>
              </w:rPr>
            </w:pPr>
            <w:r>
              <w:rPr>
                <w:i/>
                <w:sz w:val="24"/>
              </w:rPr>
              <w:t>Naritakute</w:t>
            </w:r>
            <w:r>
              <w:rPr>
                <w:i/>
                <w:spacing w:val="-3"/>
                <w:sz w:val="24"/>
              </w:rPr>
              <w:t xml:space="preserve"> </w:t>
            </w:r>
            <w:r>
              <w:rPr>
                <w:i/>
                <w:sz w:val="24"/>
              </w:rPr>
              <w:t>Chapter</w:t>
            </w:r>
            <w:r>
              <w:rPr>
                <w:i/>
                <w:spacing w:val="-1"/>
                <w:sz w:val="24"/>
              </w:rPr>
              <w:t xml:space="preserve"> </w:t>
            </w:r>
            <w:r>
              <w:rPr>
                <w:sz w:val="24"/>
              </w:rPr>
              <w:t>4</w:t>
            </w:r>
            <w:r>
              <w:rPr>
                <w:spacing w:val="-1"/>
                <w:sz w:val="24"/>
              </w:rPr>
              <w:t xml:space="preserve"> </w:t>
            </w:r>
            <w:r>
              <w:rPr>
                <w:sz w:val="24"/>
              </w:rPr>
              <w:t>Halaman</w:t>
            </w:r>
            <w:r>
              <w:rPr>
                <w:spacing w:val="1"/>
                <w:sz w:val="24"/>
              </w:rPr>
              <w:t xml:space="preserve"> </w:t>
            </w:r>
            <w:r>
              <w:rPr>
                <w:sz w:val="24"/>
              </w:rPr>
              <w:t>26)</w:t>
            </w:r>
          </w:p>
        </w:tc>
      </w:tr>
    </w:tbl>
    <w:p w14:paraId="4DF5B9BC">
      <w:pPr>
        <w:pStyle w:val="6"/>
        <w:ind w:left="595"/>
      </w:pPr>
      <w:r>
        <w:t>Gambar</w:t>
      </w:r>
      <w:r>
        <w:rPr>
          <w:spacing w:val="-1"/>
        </w:rPr>
        <w:t xml:space="preserve"> </w:t>
      </w:r>
      <w:r>
        <w:t>41</w:t>
      </w:r>
    </w:p>
    <w:p w14:paraId="36F12F3B">
      <w:pPr>
        <w:pStyle w:val="6"/>
        <w:spacing w:before="1" w:line="242" w:lineRule="auto"/>
        <w:ind w:left="595" w:right="468"/>
        <w:rPr>
          <w:rFonts w:hint="eastAsia" w:ascii="MS Gothic" w:eastAsia="MS Gothic"/>
        </w:rPr>
      </w:pPr>
      <w:r>
        <w:t>Cid</w:t>
      </w:r>
      <w:r>
        <w:rPr>
          <w:spacing w:val="-7"/>
        </w:rPr>
        <w:t xml:space="preserve"> </w:t>
      </w:r>
      <w:r>
        <w:t>Kagenoh</w:t>
      </w:r>
      <w:r>
        <w:rPr>
          <w:spacing w:val="11"/>
        </w:rPr>
        <w:t xml:space="preserve"> : </w:t>
      </w:r>
      <w:r>
        <w:rPr>
          <w:rFonts w:hint="eastAsia" w:ascii="MS Gothic" w:eastAsia="MS Gothic"/>
        </w:rPr>
        <w:t>地道に盗賊を狩り、はいつくばって金貨を拾い。そうやって資金繰りを続けてきたのも、すべてこの時のためだ</w:t>
      </w:r>
    </w:p>
    <w:p w14:paraId="363844D1">
      <w:pPr>
        <w:pStyle w:val="6"/>
        <w:ind w:left="595" w:right="338"/>
      </w:pPr>
      <w:r>
        <w:t>Cid</w:t>
      </w:r>
      <w:r>
        <w:rPr>
          <w:spacing w:val="-6"/>
        </w:rPr>
        <w:t xml:space="preserve"> </w:t>
      </w:r>
      <w:r>
        <w:t>Kagenoh</w:t>
      </w:r>
      <w:r>
        <w:rPr>
          <w:spacing w:val="44"/>
        </w:rPr>
        <w:t xml:space="preserve"> </w:t>
      </w:r>
      <w:r>
        <w:t>:</w:t>
      </w:r>
      <w:r>
        <w:rPr>
          <w:spacing w:val="-7"/>
        </w:rPr>
        <w:t xml:space="preserve"> </w:t>
      </w:r>
      <w:r>
        <w:t>Terus</w:t>
      </w:r>
      <w:r>
        <w:rPr>
          <w:spacing w:val="-2"/>
        </w:rPr>
        <w:t xml:space="preserve"> </w:t>
      </w:r>
      <w:r>
        <w:t>memburu</w:t>
      </w:r>
      <w:r>
        <w:rPr>
          <w:spacing w:val="-5"/>
        </w:rPr>
        <w:t xml:space="preserve"> </w:t>
      </w:r>
      <w:r>
        <w:t>bandit</w:t>
      </w:r>
      <w:r>
        <w:rPr>
          <w:spacing w:val="-3"/>
        </w:rPr>
        <w:t xml:space="preserve"> </w:t>
      </w:r>
      <w:r>
        <w:t>dan merangkak</w:t>
      </w:r>
      <w:r>
        <w:rPr>
          <w:spacing w:val="-3"/>
        </w:rPr>
        <w:t xml:space="preserve"> </w:t>
      </w:r>
      <w:r>
        <w:t>untuk</w:t>
      </w:r>
      <w:r>
        <w:rPr>
          <w:spacing w:val="-2"/>
        </w:rPr>
        <w:t xml:space="preserve"> </w:t>
      </w:r>
      <w:r>
        <w:t>mengumpulkan</w:t>
      </w:r>
      <w:r>
        <w:rPr>
          <w:spacing w:val="-2"/>
        </w:rPr>
        <w:t xml:space="preserve"> </w:t>
      </w:r>
      <w:r>
        <w:t>koin</w:t>
      </w:r>
      <w:r>
        <w:rPr>
          <w:spacing w:val="-57"/>
        </w:rPr>
        <w:t xml:space="preserve"> </w:t>
      </w:r>
      <w:r>
        <w:rPr>
          <w:spacing w:val="-1"/>
        </w:rPr>
        <w:t>emas.</w:t>
      </w:r>
      <w:r>
        <w:rPr>
          <w:spacing w:val="-15"/>
        </w:rPr>
        <w:t xml:space="preserve"> </w:t>
      </w:r>
      <w:r>
        <w:rPr>
          <w:spacing w:val="-1"/>
        </w:rPr>
        <w:t>Alasan</w:t>
      </w:r>
      <w:r>
        <w:rPr>
          <w:spacing w:val="2"/>
        </w:rPr>
        <w:t xml:space="preserve"> </w:t>
      </w:r>
      <w:r>
        <w:rPr>
          <w:spacing w:val="-1"/>
        </w:rPr>
        <w:t>mengapa</w:t>
      </w:r>
      <w:r>
        <w:rPr>
          <w:spacing w:val="1"/>
        </w:rPr>
        <w:t xml:space="preserve"> </w:t>
      </w:r>
      <w:r>
        <w:rPr>
          <w:spacing w:val="-1"/>
        </w:rPr>
        <w:t>saya</w:t>
      </w:r>
      <w:r>
        <w:rPr>
          <w:spacing w:val="3"/>
        </w:rPr>
        <w:t xml:space="preserve"> </w:t>
      </w:r>
      <w:r>
        <w:rPr>
          <w:spacing w:val="-1"/>
        </w:rPr>
        <w:t>terus</w:t>
      </w:r>
      <w:r>
        <w:t xml:space="preserve"> menggalang</w:t>
      </w:r>
      <w:r>
        <w:rPr>
          <w:spacing w:val="2"/>
        </w:rPr>
        <w:t xml:space="preserve"> </w:t>
      </w:r>
      <w:r>
        <w:t>dana</w:t>
      </w:r>
      <w:r>
        <w:rPr>
          <w:spacing w:val="2"/>
        </w:rPr>
        <w:t xml:space="preserve"> </w:t>
      </w:r>
      <w:r>
        <w:t>dengan</w:t>
      </w:r>
      <w:r>
        <w:rPr>
          <w:spacing w:val="2"/>
        </w:rPr>
        <w:t xml:space="preserve"> </w:t>
      </w:r>
      <w:r>
        <w:t>cara</w:t>
      </w:r>
      <w:r>
        <w:rPr>
          <w:spacing w:val="1"/>
        </w:rPr>
        <w:t xml:space="preserve"> </w:t>
      </w:r>
      <w:r>
        <w:t>ini adalah untuk</w:t>
      </w:r>
      <w:r>
        <w:rPr>
          <w:spacing w:val="1"/>
        </w:rPr>
        <w:t xml:space="preserve"> </w:t>
      </w:r>
      <w:r>
        <w:t>saat</w:t>
      </w:r>
      <w:r>
        <w:rPr>
          <w:spacing w:val="-1"/>
        </w:rPr>
        <w:t xml:space="preserve"> </w:t>
      </w:r>
      <w:r>
        <w:t>ini.</w:t>
      </w:r>
    </w:p>
    <w:p w14:paraId="2CDB5023">
      <w:pPr>
        <w:spacing w:after="0"/>
        <w:sectPr>
          <w:headerReference r:id="rId121" w:type="default"/>
          <w:footerReference r:id="rId122" w:type="default"/>
          <w:pgSz w:w="11910" w:h="16840"/>
          <w:pgMar w:top="920" w:right="1360" w:bottom="280" w:left="1680" w:header="726" w:footer="0" w:gutter="0"/>
          <w:cols w:space="720" w:num="1"/>
        </w:sectPr>
      </w:pPr>
    </w:p>
    <w:p w14:paraId="01CAAFAE">
      <w:pPr>
        <w:pStyle w:val="6"/>
        <w:rPr>
          <w:sz w:val="20"/>
        </w:rPr>
      </w:pPr>
    </w:p>
    <w:p w14:paraId="41D2E81C">
      <w:pPr>
        <w:pStyle w:val="6"/>
        <w:rPr>
          <w:sz w:val="20"/>
        </w:rPr>
      </w:pPr>
    </w:p>
    <w:p w14:paraId="56E83AF2">
      <w:pPr>
        <w:pStyle w:val="6"/>
        <w:rPr>
          <w:sz w:val="20"/>
        </w:rPr>
      </w:pPr>
    </w:p>
    <w:p w14:paraId="0F13FA0B">
      <w:pPr>
        <w:pStyle w:val="6"/>
        <w:rPr>
          <w:sz w:val="20"/>
        </w:rPr>
      </w:pPr>
    </w:p>
    <w:p w14:paraId="4326AD38">
      <w:pPr>
        <w:pStyle w:val="6"/>
        <w:spacing w:before="1"/>
        <w:rPr>
          <w:sz w:val="29"/>
        </w:rPr>
      </w:pPr>
    </w:p>
    <w:p w14:paraId="27E6E9FA">
      <w:pPr>
        <w:spacing w:before="94"/>
        <w:ind w:left="595" w:right="0" w:firstLine="0"/>
        <w:jc w:val="both"/>
        <w:rPr>
          <w:rFonts w:ascii="Arial MT"/>
          <w:sz w:val="22"/>
        </w:rPr>
      </w:pPr>
      <w:r>
        <w:rPr>
          <w:rFonts w:ascii="Arial MT"/>
          <w:sz w:val="22"/>
        </w:rPr>
        <w:t>Gambar</w:t>
      </w:r>
      <w:r>
        <w:rPr>
          <w:rFonts w:ascii="Arial MT"/>
          <w:spacing w:val="-4"/>
          <w:sz w:val="22"/>
        </w:rPr>
        <w:t xml:space="preserve"> </w:t>
      </w:r>
      <w:r>
        <w:rPr>
          <w:rFonts w:ascii="Arial MT"/>
          <w:sz w:val="22"/>
        </w:rPr>
        <w:t>42</w:t>
      </w:r>
    </w:p>
    <w:p w14:paraId="25CC3671">
      <w:pPr>
        <w:spacing w:before="2" w:line="242" w:lineRule="auto"/>
        <w:ind w:left="595" w:right="1923" w:firstLine="0"/>
        <w:jc w:val="both"/>
        <w:rPr>
          <w:rFonts w:hint="eastAsia" w:ascii="MS PGothic" w:eastAsia="MS PGothic"/>
          <w:sz w:val="22"/>
        </w:rPr>
      </w:pPr>
      <w:r>
        <w:rPr>
          <w:rFonts w:ascii="Arial MT" w:eastAsia="Arial MT"/>
          <w:spacing w:val="-1"/>
          <w:sz w:val="22"/>
        </w:rPr>
        <w:t>Beta</w:t>
      </w:r>
      <w:r>
        <w:rPr>
          <w:rFonts w:ascii="Arial MT" w:eastAsia="Arial MT"/>
          <w:spacing w:val="-3"/>
          <w:sz w:val="22"/>
        </w:rPr>
        <w:t xml:space="preserve"> : </w:t>
      </w:r>
      <w:r>
        <w:rPr>
          <w:rFonts w:hint="eastAsia" w:ascii="MS PGothic" w:eastAsia="MS PGothic"/>
          <w:spacing w:val="-3"/>
          <w:sz w:val="22"/>
        </w:rPr>
        <w:t xml:space="preserve">あれはボルトーさんのワイン </w:t>
      </w:r>
      <w:r>
        <w:rPr>
          <w:rFonts w:ascii="Arial MT" w:eastAsia="Arial MT"/>
          <w:sz w:val="22"/>
        </w:rPr>
        <w:t>90</w:t>
      </w:r>
      <w:r>
        <w:rPr>
          <w:rFonts w:ascii="Arial MT" w:eastAsia="Arial MT"/>
          <w:spacing w:val="-14"/>
          <w:sz w:val="22"/>
        </w:rPr>
        <w:t xml:space="preserve"> </w:t>
      </w:r>
      <w:r>
        <w:rPr>
          <w:rFonts w:hint="eastAsia" w:ascii="MS PGothic" w:eastAsia="MS PGothic"/>
          <w:sz w:val="22"/>
        </w:rPr>
        <w:t>万ゼニーにのぼる希少な銘柄</w:t>
      </w:r>
      <w:r>
        <w:rPr>
          <w:rFonts w:ascii="Arial MT" w:eastAsia="Arial MT"/>
          <w:sz w:val="22"/>
        </w:rPr>
        <w:t>Beta</w:t>
      </w:r>
      <w:r>
        <w:rPr>
          <w:rFonts w:ascii="Arial MT" w:eastAsia="Arial MT"/>
          <w:spacing w:val="-3"/>
          <w:sz w:val="22"/>
        </w:rPr>
        <w:t xml:space="preserve"> : </w:t>
      </w:r>
      <w:r>
        <w:rPr>
          <w:rFonts w:hint="eastAsia" w:ascii="MS PGothic" w:eastAsia="MS PGothic"/>
          <w:sz w:val="22"/>
        </w:rPr>
        <w:t>ランプは宝石をあしらった高級品</w:t>
      </w:r>
    </w:p>
    <w:p w14:paraId="5B019D6E">
      <w:pPr>
        <w:pStyle w:val="6"/>
        <w:ind w:left="595"/>
        <w:jc w:val="both"/>
      </w:pPr>
      <w:r>
        <w:t>Beta:</w:t>
      </w:r>
      <w:r>
        <w:rPr>
          <w:spacing w:val="-4"/>
        </w:rPr>
        <w:t xml:space="preserve"> </w:t>
      </w:r>
      <w:r>
        <w:t>Itu</w:t>
      </w:r>
      <w:r>
        <w:rPr>
          <w:spacing w:val="-2"/>
        </w:rPr>
        <w:t xml:space="preserve"> </w:t>
      </w:r>
      <w:r>
        <w:t>anggur</w:t>
      </w:r>
      <w:r>
        <w:rPr>
          <w:spacing w:val="-5"/>
        </w:rPr>
        <w:t xml:space="preserve"> </w:t>
      </w:r>
      <w:r>
        <w:t>Borto,</w:t>
      </w:r>
      <w:r>
        <w:rPr>
          <w:spacing w:val="-1"/>
        </w:rPr>
        <w:t xml:space="preserve"> </w:t>
      </w:r>
      <w:r>
        <w:t>merek</w:t>
      </w:r>
      <w:r>
        <w:rPr>
          <w:spacing w:val="-2"/>
        </w:rPr>
        <w:t xml:space="preserve"> </w:t>
      </w:r>
      <w:r>
        <w:t>langka</w:t>
      </w:r>
      <w:r>
        <w:rPr>
          <w:spacing w:val="-3"/>
        </w:rPr>
        <w:t xml:space="preserve"> </w:t>
      </w:r>
      <w:r>
        <w:t>seharga</w:t>
      </w:r>
      <w:r>
        <w:rPr>
          <w:spacing w:val="-3"/>
        </w:rPr>
        <w:t xml:space="preserve"> </w:t>
      </w:r>
      <w:r>
        <w:t>900.000</w:t>
      </w:r>
      <w:r>
        <w:rPr>
          <w:spacing w:val="-4"/>
        </w:rPr>
        <w:t xml:space="preserve"> </w:t>
      </w:r>
      <w:r>
        <w:t>zenny.</w:t>
      </w:r>
    </w:p>
    <w:p w14:paraId="31AD53D2">
      <w:pPr>
        <w:pStyle w:val="6"/>
        <w:ind w:left="595"/>
        <w:jc w:val="both"/>
      </w:pPr>
      <w:r>
        <w:t>Beta:</w:t>
      </w:r>
      <w:r>
        <w:rPr>
          <w:spacing w:val="-2"/>
        </w:rPr>
        <w:t xml:space="preserve"> </w:t>
      </w:r>
      <w:r>
        <w:t>Lampu</w:t>
      </w:r>
      <w:r>
        <w:rPr>
          <w:spacing w:val="-2"/>
        </w:rPr>
        <w:t xml:space="preserve"> </w:t>
      </w:r>
      <w:r>
        <w:t>itu</w:t>
      </w:r>
      <w:r>
        <w:rPr>
          <w:spacing w:val="-5"/>
        </w:rPr>
        <w:t xml:space="preserve"> </w:t>
      </w:r>
      <w:r>
        <w:t>adalah</w:t>
      </w:r>
      <w:r>
        <w:rPr>
          <w:spacing w:val="1"/>
        </w:rPr>
        <w:t xml:space="preserve"> </w:t>
      </w:r>
      <w:r>
        <w:t>barang</w:t>
      </w:r>
      <w:r>
        <w:rPr>
          <w:spacing w:val="-2"/>
        </w:rPr>
        <w:t xml:space="preserve"> </w:t>
      </w:r>
      <w:r>
        <w:t>mewah yang dihias</w:t>
      </w:r>
      <w:r>
        <w:rPr>
          <w:spacing w:val="-4"/>
        </w:rPr>
        <w:t xml:space="preserve"> </w:t>
      </w:r>
      <w:r>
        <w:t>dengan permata.</w:t>
      </w:r>
    </w:p>
    <w:p w14:paraId="0EB12181">
      <w:pPr>
        <w:pStyle w:val="6"/>
        <w:spacing w:before="10"/>
        <w:rPr>
          <w:sz w:val="21"/>
        </w:rPr>
      </w:pPr>
    </w:p>
    <w:p w14:paraId="3B9BE186">
      <w:pPr>
        <w:pStyle w:val="6"/>
        <w:spacing w:before="1" w:line="480" w:lineRule="auto"/>
        <w:ind w:left="595" w:right="337"/>
        <w:jc w:val="both"/>
      </w:pPr>
      <w:r>
        <w:t>Cid</w:t>
      </w:r>
      <w:r>
        <w:rPr>
          <w:spacing w:val="1"/>
        </w:rPr>
        <w:t xml:space="preserve"> </w:t>
      </w:r>
      <w:r>
        <w:t>selalu</w:t>
      </w:r>
      <w:r>
        <w:rPr>
          <w:spacing w:val="1"/>
        </w:rPr>
        <w:t xml:space="preserve"> </w:t>
      </w:r>
      <w:r>
        <w:t>teguh</w:t>
      </w:r>
      <w:r>
        <w:rPr>
          <w:spacing w:val="1"/>
        </w:rPr>
        <w:t xml:space="preserve"> </w:t>
      </w:r>
      <w:r>
        <w:t>dan</w:t>
      </w:r>
      <w:r>
        <w:rPr>
          <w:spacing w:val="1"/>
        </w:rPr>
        <w:t xml:space="preserve"> </w:t>
      </w:r>
      <w:r>
        <w:t>Berdedikasi</w:t>
      </w:r>
      <w:r>
        <w:rPr>
          <w:spacing w:val="1"/>
        </w:rPr>
        <w:t xml:space="preserve"> </w:t>
      </w:r>
      <w:r>
        <w:t>terhadap</w:t>
      </w:r>
      <w:r>
        <w:rPr>
          <w:spacing w:val="1"/>
        </w:rPr>
        <w:t xml:space="preserve"> </w:t>
      </w:r>
      <w:r>
        <w:t>cita</w:t>
      </w:r>
      <w:r>
        <w:rPr>
          <w:spacing w:val="1"/>
        </w:rPr>
        <w:t xml:space="preserve"> </w:t>
      </w:r>
      <w:r>
        <w:t>citanya</w:t>
      </w:r>
      <w:r>
        <w:rPr>
          <w:spacing w:val="1"/>
        </w:rPr>
        <w:t xml:space="preserve"> </w:t>
      </w:r>
      <w:r>
        <w:t>menjadi</w:t>
      </w:r>
      <w:r>
        <w:rPr>
          <w:spacing w:val="1"/>
        </w:rPr>
        <w:t xml:space="preserve"> </w:t>
      </w:r>
      <w:r>
        <w:t>Penguasa</w:t>
      </w:r>
      <w:r>
        <w:rPr>
          <w:spacing w:val="1"/>
        </w:rPr>
        <w:t xml:space="preserve"> </w:t>
      </w:r>
      <w:r>
        <w:t>Bayangan, bahkan jika banyak rintangan seperti melawan Kultus Diabolos.Cid</w:t>
      </w:r>
      <w:r>
        <w:rPr>
          <w:spacing w:val="1"/>
        </w:rPr>
        <w:t xml:space="preserve"> </w:t>
      </w:r>
      <w:r>
        <w:t>selalu</w:t>
      </w:r>
      <w:r>
        <w:rPr>
          <w:spacing w:val="1"/>
        </w:rPr>
        <w:t xml:space="preserve"> </w:t>
      </w:r>
      <w:r>
        <w:t>melakukan</w:t>
      </w:r>
      <w:r>
        <w:rPr>
          <w:spacing w:val="1"/>
        </w:rPr>
        <w:t xml:space="preserve"> </w:t>
      </w:r>
      <w:r>
        <w:t>apa</w:t>
      </w:r>
      <w:r>
        <w:rPr>
          <w:spacing w:val="1"/>
        </w:rPr>
        <w:t xml:space="preserve"> </w:t>
      </w:r>
      <w:r>
        <w:t>yang</w:t>
      </w:r>
      <w:r>
        <w:rPr>
          <w:spacing w:val="1"/>
        </w:rPr>
        <w:t xml:space="preserve"> </w:t>
      </w:r>
      <w:r>
        <w:t>dia</w:t>
      </w:r>
      <w:r>
        <w:rPr>
          <w:spacing w:val="1"/>
        </w:rPr>
        <w:t xml:space="preserve"> </w:t>
      </w:r>
      <w:r>
        <w:t>inginkan</w:t>
      </w:r>
      <w:r>
        <w:rPr>
          <w:spacing w:val="1"/>
        </w:rPr>
        <w:t xml:space="preserve"> </w:t>
      </w:r>
      <w:r>
        <w:t>dan</w:t>
      </w:r>
      <w:r>
        <w:rPr>
          <w:spacing w:val="1"/>
        </w:rPr>
        <w:t xml:space="preserve"> </w:t>
      </w:r>
      <w:r>
        <w:t>mengetahui</w:t>
      </w:r>
      <w:r>
        <w:rPr>
          <w:spacing w:val="60"/>
        </w:rPr>
        <w:t xml:space="preserve"> </w:t>
      </w:r>
      <w:r>
        <w:t>potensi/kemampuan</w:t>
      </w:r>
      <w:r>
        <w:rPr>
          <w:spacing w:val="-57"/>
        </w:rPr>
        <w:t xml:space="preserve"> </w:t>
      </w:r>
      <w:r>
        <w:t>yang</w:t>
      </w:r>
      <w:r>
        <w:rPr>
          <w:spacing w:val="-1"/>
        </w:rPr>
        <w:t xml:space="preserve"> </w:t>
      </w:r>
      <w:r>
        <w:t>dibutuhkan untuk menjadi penguasa</w:t>
      </w:r>
      <w:r>
        <w:rPr>
          <w:spacing w:val="1"/>
        </w:rPr>
        <w:t xml:space="preserve"> </w:t>
      </w:r>
      <w:r>
        <w:t>bayangan.</w:t>
      </w:r>
    </w:p>
    <w:p w14:paraId="720571AC">
      <w:pPr>
        <w:pStyle w:val="6"/>
        <w:spacing w:line="480" w:lineRule="auto"/>
        <w:ind w:left="595" w:right="340"/>
        <w:jc w:val="both"/>
      </w:pPr>
      <w:r>
        <w:t>Salah satunya seperti gambar 41&amp;42.Gambar 41 sebelah kiri menunjukkan tekad</w:t>
      </w:r>
      <w:r>
        <w:rPr>
          <w:spacing w:val="1"/>
        </w:rPr>
        <w:t xml:space="preserve"> </w:t>
      </w:r>
      <w:r>
        <w:t>cid menjadi penguasa</w:t>
      </w:r>
      <w:r>
        <w:rPr>
          <w:spacing w:val="1"/>
        </w:rPr>
        <w:t xml:space="preserve"> </w:t>
      </w:r>
      <w:r>
        <w:t>bayangan yaitu dengan</w:t>
      </w:r>
      <w:r>
        <w:rPr>
          <w:spacing w:val="60"/>
        </w:rPr>
        <w:t xml:space="preserve"> </w:t>
      </w:r>
      <w:r>
        <w:t>membasmi bandit.Cid melakukan</w:t>
      </w:r>
      <w:r>
        <w:rPr>
          <w:spacing w:val="1"/>
        </w:rPr>
        <w:t xml:space="preserve"> </w:t>
      </w:r>
      <w:r>
        <w:t>itu demi menjadi orang yang sangat kuat sehingga dia bisa memenuhi dua aspek :</w:t>
      </w:r>
      <w:r>
        <w:rPr>
          <w:spacing w:val="1"/>
        </w:rPr>
        <w:t xml:space="preserve"> </w:t>
      </w:r>
      <w:r>
        <w:t>1.kebutuhan akan keamanan.karena Cid adalah orang yang sangat kuat dia jadi</w:t>
      </w:r>
      <w:r>
        <w:rPr>
          <w:spacing w:val="1"/>
        </w:rPr>
        <w:t xml:space="preserve"> </w:t>
      </w:r>
      <w:r>
        <w:t>bisa</w:t>
      </w:r>
      <w:r>
        <w:rPr>
          <w:spacing w:val="1"/>
        </w:rPr>
        <w:t xml:space="preserve"> </w:t>
      </w:r>
      <w:r>
        <w:t>melindungi</w:t>
      </w:r>
      <w:r>
        <w:rPr>
          <w:spacing w:val="1"/>
        </w:rPr>
        <w:t xml:space="preserve"> </w:t>
      </w:r>
      <w:r>
        <w:t>dirinya</w:t>
      </w:r>
      <w:r>
        <w:rPr>
          <w:spacing w:val="1"/>
        </w:rPr>
        <w:t xml:space="preserve"> </w:t>
      </w:r>
      <w:r>
        <w:t>serta</w:t>
      </w:r>
      <w:r>
        <w:rPr>
          <w:spacing w:val="1"/>
        </w:rPr>
        <w:t xml:space="preserve"> </w:t>
      </w:r>
      <w:r>
        <w:t>keluarga.</w:t>
      </w:r>
      <w:r>
        <w:rPr>
          <w:spacing w:val="1"/>
        </w:rPr>
        <w:t xml:space="preserve"> </w:t>
      </w:r>
      <w:r>
        <w:t>2.</w:t>
      </w:r>
      <w:r>
        <w:rPr>
          <w:spacing w:val="1"/>
        </w:rPr>
        <w:t xml:space="preserve"> </w:t>
      </w:r>
      <w:r>
        <w:t>Cid</w:t>
      </w:r>
      <w:r>
        <w:rPr>
          <w:spacing w:val="1"/>
        </w:rPr>
        <w:t xml:space="preserve"> </w:t>
      </w:r>
      <w:r>
        <w:t>bisa</w:t>
      </w:r>
      <w:r>
        <w:rPr>
          <w:spacing w:val="1"/>
        </w:rPr>
        <w:t xml:space="preserve"> </w:t>
      </w:r>
      <w:r>
        <w:t>memenuhi</w:t>
      </w:r>
      <w:r>
        <w:rPr>
          <w:spacing w:val="1"/>
        </w:rPr>
        <w:t xml:space="preserve"> </w:t>
      </w:r>
      <w:r>
        <w:t>keinginannya</w:t>
      </w:r>
      <w:r>
        <w:rPr>
          <w:spacing w:val="1"/>
        </w:rPr>
        <w:t xml:space="preserve"> </w:t>
      </w:r>
      <w:r>
        <w:t>menjadi penguasa bayangan dengan bertarung melawan bandit agar kekuatannya</w:t>
      </w:r>
      <w:r>
        <w:rPr>
          <w:spacing w:val="1"/>
        </w:rPr>
        <w:t xml:space="preserve"> </w:t>
      </w:r>
      <w:r>
        <w:t>menjadi</w:t>
      </w:r>
      <w:r>
        <w:rPr>
          <w:spacing w:val="-1"/>
        </w:rPr>
        <w:t xml:space="preserve"> </w:t>
      </w:r>
      <w:r>
        <w:t>semakin kuat.</w:t>
      </w:r>
    </w:p>
    <w:p w14:paraId="61A24653">
      <w:pPr>
        <w:pStyle w:val="6"/>
        <w:spacing w:line="480" w:lineRule="auto"/>
        <w:ind w:left="595" w:right="340"/>
        <w:jc w:val="both"/>
      </w:pPr>
      <w:r>
        <w:t>Gambar</w:t>
      </w:r>
      <w:r>
        <w:rPr>
          <w:spacing w:val="1"/>
        </w:rPr>
        <w:t xml:space="preserve"> </w:t>
      </w:r>
      <w:r>
        <w:t>42</w:t>
      </w:r>
      <w:r>
        <w:rPr>
          <w:spacing w:val="1"/>
        </w:rPr>
        <w:t xml:space="preserve"> </w:t>
      </w:r>
      <w:r>
        <w:t>menunjukkan</w:t>
      </w:r>
      <w:r>
        <w:rPr>
          <w:spacing w:val="1"/>
        </w:rPr>
        <w:t xml:space="preserve"> </w:t>
      </w:r>
      <w:r>
        <w:t>Cid</w:t>
      </w:r>
      <w:r>
        <w:rPr>
          <w:spacing w:val="1"/>
        </w:rPr>
        <w:t xml:space="preserve"> </w:t>
      </w:r>
      <w:r>
        <w:t>mengetahui</w:t>
      </w:r>
      <w:r>
        <w:rPr>
          <w:spacing w:val="1"/>
        </w:rPr>
        <w:t xml:space="preserve"> </w:t>
      </w:r>
      <w:r>
        <w:t>bahwa</w:t>
      </w:r>
      <w:r>
        <w:rPr>
          <w:spacing w:val="1"/>
        </w:rPr>
        <w:t xml:space="preserve"> </w:t>
      </w:r>
      <w:r>
        <w:t>sebagai</w:t>
      </w:r>
      <w:r>
        <w:rPr>
          <w:spacing w:val="1"/>
        </w:rPr>
        <w:t xml:space="preserve"> </w:t>
      </w:r>
      <w:r>
        <w:t>penguasa</w:t>
      </w:r>
      <w:r>
        <w:rPr>
          <w:spacing w:val="1"/>
        </w:rPr>
        <w:t xml:space="preserve"> </w:t>
      </w:r>
      <w:r>
        <w:t>bayangan</w:t>
      </w:r>
      <w:r>
        <w:rPr>
          <w:spacing w:val="-57"/>
        </w:rPr>
        <w:t xml:space="preserve"> </w:t>
      </w:r>
      <w:r>
        <w:t>menjadi kuat saja tidak cukup ,tetapi juga harus mempunyai sumber keuangan</w:t>
      </w:r>
      <w:r>
        <w:rPr>
          <w:spacing w:val="1"/>
        </w:rPr>
        <w:t xml:space="preserve"> </w:t>
      </w:r>
      <w:r>
        <w:t>yang</w:t>
      </w:r>
      <w:r>
        <w:rPr>
          <w:spacing w:val="1"/>
        </w:rPr>
        <w:t xml:space="preserve"> </w:t>
      </w:r>
      <w:r>
        <w:t>besar.Hal</w:t>
      </w:r>
      <w:r>
        <w:rPr>
          <w:spacing w:val="1"/>
        </w:rPr>
        <w:t xml:space="preserve"> </w:t>
      </w:r>
      <w:r>
        <w:t>itu</w:t>
      </w:r>
      <w:r>
        <w:rPr>
          <w:spacing w:val="1"/>
        </w:rPr>
        <w:t xml:space="preserve"> </w:t>
      </w:r>
      <w:r>
        <w:t>dibuktikan</w:t>
      </w:r>
      <w:r>
        <w:rPr>
          <w:spacing w:val="1"/>
        </w:rPr>
        <w:t xml:space="preserve"> </w:t>
      </w:r>
      <w:r>
        <w:t>dengan</w:t>
      </w:r>
      <w:r>
        <w:rPr>
          <w:spacing w:val="1"/>
        </w:rPr>
        <w:t xml:space="preserve"> </w:t>
      </w:r>
      <w:r>
        <w:t>kalimat</w:t>
      </w:r>
      <w:r>
        <w:rPr>
          <w:spacing w:val="1"/>
        </w:rPr>
        <w:t xml:space="preserve"> </w:t>
      </w:r>
      <w:r>
        <w:t>”Terus</w:t>
      </w:r>
      <w:r>
        <w:rPr>
          <w:spacing w:val="1"/>
        </w:rPr>
        <w:t xml:space="preserve"> </w:t>
      </w:r>
      <w:r>
        <w:t>memburu</w:t>
      </w:r>
      <w:r>
        <w:rPr>
          <w:spacing w:val="1"/>
        </w:rPr>
        <w:t xml:space="preserve"> </w:t>
      </w:r>
      <w:r>
        <w:t>bandit</w:t>
      </w:r>
      <w:r>
        <w:rPr>
          <w:spacing w:val="1"/>
        </w:rPr>
        <w:t xml:space="preserve"> </w:t>
      </w:r>
      <w:r>
        <w:t>dan</w:t>
      </w:r>
      <w:r>
        <w:rPr>
          <w:spacing w:val="1"/>
        </w:rPr>
        <w:t xml:space="preserve"> </w:t>
      </w:r>
      <w:r>
        <w:t>merangkak</w:t>
      </w:r>
      <w:r>
        <w:rPr>
          <w:spacing w:val="1"/>
        </w:rPr>
        <w:t xml:space="preserve"> </w:t>
      </w:r>
      <w:r>
        <w:t>untuk</w:t>
      </w:r>
      <w:r>
        <w:rPr>
          <w:spacing w:val="1"/>
        </w:rPr>
        <w:t xml:space="preserve"> </w:t>
      </w:r>
      <w:r>
        <w:t>mengumpulkan</w:t>
      </w:r>
      <w:r>
        <w:rPr>
          <w:spacing w:val="1"/>
        </w:rPr>
        <w:t xml:space="preserve"> </w:t>
      </w:r>
      <w:r>
        <w:t>koin</w:t>
      </w:r>
      <w:r>
        <w:rPr>
          <w:spacing w:val="1"/>
        </w:rPr>
        <w:t xml:space="preserve"> </w:t>
      </w:r>
      <w:r>
        <w:t>emas.</w:t>
      </w:r>
      <w:r>
        <w:rPr>
          <w:spacing w:val="1"/>
        </w:rPr>
        <w:t xml:space="preserve"> </w:t>
      </w:r>
      <w:r>
        <w:t>Alasan</w:t>
      </w:r>
      <w:r>
        <w:rPr>
          <w:spacing w:val="1"/>
        </w:rPr>
        <w:t xml:space="preserve"> </w:t>
      </w:r>
      <w:r>
        <w:t>mengapa</w:t>
      </w:r>
      <w:r>
        <w:rPr>
          <w:spacing w:val="1"/>
        </w:rPr>
        <w:t xml:space="preserve"> </w:t>
      </w:r>
      <w:r>
        <w:t>saya</w:t>
      </w:r>
      <w:r>
        <w:rPr>
          <w:spacing w:val="1"/>
        </w:rPr>
        <w:t xml:space="preserve"> </w:t>
      </w:r>
      <w:r>
        <w:t>terus</w:t>
      </w:r>
      <w:r>
        <w:rPr>
          <w:spacing w:val="1"/>
        </w:rPr>
        <w:t xml:space="preserve"> </w:t>
      </w:r>
      <w:r>
        <w:t>menggalang dana dengan cara ini adalah untuk saat ini”.Tetapi hanya memburu</w:t>
      </w:r>
      <w:r>
        <w:rPr>
          <w:spacing w:val="1"/>
        </w:rPr>
        <w:t xml:space="preserve"> </w:t>
      </w:r>
      <w:r>
        <w:t>bandit untuk mendapatkan dana adalah hal yang sulit,Karena itu Cid membangun</w:t>
      </w:r>
      <w:r>
        <w:rPr>
          <w:spacing w:val="1"/>
        </w:rPr>
        <w:t xml:space="preserve"> </w:t>
      </w:r>
      <w:r>
        <w:t>perusahaan.</w:t>
      </w:r>
    </w:p>
    <w:p w14:paraId="386F46E4">
      <w:pPr>
        <w:spacing w:after="0" w:line="480" w:lineRule="auto"/>
        <w:jc w:val="both"/>
        <w:sectPr>
          <w:headerReference r:id="rId123" w:type="default"/>
          <w:footerReference r:id="rId124" w:type="default"/>
          <w:pgSz w:w="11910" w:h="16840"/>
          <w:pgMar w:top="920" w:right="1360" w:bottom="280" w:left="1680" w:header="726" w:footer="0" w:gutter="0"/>
          <w:cols w:space="720" w:num="1"/>
        </w:sectPr>
      </w:pPr>
    </w:p>
    <w:p w14:paraId="57515435">
      <w:pPr>
        <w:pStyle w:val="6"/>
        <w:rPr>
          <w:sz w:val="20"/>
        </w:rPr>
      </w:pPr>
    </w:p>
    <w:p w14:paraId="7F720932">
      <w:pPr>
        <w:pStyle w:val="6"/>
        <w:rPr>
          <w:sz w:val="20"/>
        </w:rPr>
      </w:pPr>
    </w:p>
    <w:p w14:paraId="1AC8013A">
      <w:pPr>
        <w:pStyle w:val="6"/>
        <w:rPr>
          <w:sz w:val="20"/>
        </w:rPr>
      </w:pPr>
    </w:p>
    <w:p w14:paraId="70FB3497">
      <w:pPr>
        <w:pStyle w:val="6"/>
        <w:rPr>
          <w:sz w:val="20"/>
        </w:rPr>
      </w:pPr>
    </w:p>
    <w:p w14:paraId="54CC896F">
      <w:pPr>
        <w:pStyle w:val="6"/>
        <w:rPr>
          <w:sz w:val="20"/>
        </w:rPr>
      </w:pPr>
    </w:p>
    <w:p w14:paraId="0524394E">
      <w:pPr>
        <w:pStyle w:val="6"/>
        <w:spacing w:before="4"/>
        <w:rPr>
          <w:sz w:val="17"/>
        </w:rPr>
      </w:pPr>
    </w:p>
    <w:tbl>
      <w:tblPr>
        <w:tblStyle w:val="5"/>
        <w:tblW w:w="0" w:type="auto"/>
        <w:tblInd w:w="4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74"/>
        <w:gridCol w:w="4075"/>
      </w:tblGrid>
      <w:tr w14:paraId="44B58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0" w:hRule="atLeast"/>
        </w:trPr>
        <w:tc>
          <w:tcPr>
            <w:tcW w:w="4074" w:type="dxa"/>
          </w:tcPr>
          <w:p w14:paraId="778D509F">
            <w:pPr>
              <w:pStyle w:val="16"/>
              <w:ind w:left="828"/>
              <w:rPr>
                <w:sz w:val="20"/>
              </w:rPr>
            </w:pPr>
            <w:r>
              <w:rPr>
                <w:sz w:val="20"/>
              </w:rPr>
              <w:drawing>
                <wp:inline distT="0" distB="0" distL="0" distR="0">
                  <wp:extent cx="1495425" cy="2233295"/>
                  <wp:effectExtent l="0" t="0" r="0" b="0"/>
                  <wp:docPr id="9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image13.jpeg"/>
                          <pic:cNvPicPr>
                            <a:picLocks noChangeAspect="1"/>
                          </pic:cNvPicPr>
                        </pic:nvPicPr>
                        <pic:blipFill>
                          <a:blip r:embed="rId160" cstate="print"/>
                          <a:stretch>
                            <a:fillRect/>
                          </a:stretch>
                        </pic:blipFill>
                        <pic:spPr>
                          <a:xfrm>
                            <a:off x="0" y="0"/>
                            <a:ext cx="1495545" cy="2233517"/>
                          </a:xfrm>
                          <a:prstGeom prst="rect">
                            <a:avLst/>
                          </a:prstGeom>
                        </pic:spPr>
                      </pic:pic>
                    </a:graphicData>
                  </a:graphic>
                </wp:inline>
              </w:drawing>
            </w:r>
          </w:p>
        </w:tc>
        <w:tc>
          <w:tcPr>
            <w:tcW w:w="4075" w:type="dxa"/>
          </w:tcPr>
          <w:p w14:paraId="0D466C9A">
            <w:pPr>
              <w:pStyle w:val="16"/>
              <w:ind w:left="268"/>
              <w:rPr>
                <w:sz w:val="20"/>
              </w:rPr>
            </w:pPr>
            <w:r>
              <w:rPr>
                <w:sz w:val="20"/>
              </w:rPr>
              <w:drawing>
                <wp:inline distT="0" distB="0" distL="0" distR="0">
                  <wp:extent cx="1941195" cy="2366645"/>
                  <wp:effectExtent l="0" t="0" r="0" b="0"/>
                  <wp:docPr id="97"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image14.jpeg"/>
                          <pic:cNvPicPr>
                            <a:picLocks noChangeAspect="1"/>
                          </pic:cNvPicPr>
                        </pic:nvPicPr>
                        <pic:blipFill>
                          <a:blip r:embed="rId161" cstate="print"/>
                          <a:stretch>
                            <a:fillRect/>
                          </a:stretch>
                        </pic:blipFill>
                        <pic:spPr>
                          <a:xfrm>
                            <a:off x="0" y="0"/>
                            <a:ext cx="1941564" cy="2367153"/>
                          </a:xfrm>
                          <a:prstGeom prst="rect">
                            <a:avLst/>
                          </a:prstGeom>
                        </pic:spPr>
                      </pic:pic>
                    </a:graphicData>
                  </a:graphic>
                </wp:inline>
              </w:drawing>
            </w:r>
          </w:p>
        </w:tc>
      </w:tr>
      <w:tr w14:paraId="33D0D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4074" w:type="dxa"/>
            <w:tcBorders>
              <w:bottom w:val="nil"/>
            </w:tcBorders>
          </w:tcPr>
          <w:p w14:paraId="6E27B40E">
            <w:pPr>
              <w:pStyle w:val="16"/>
              <w:tabs>
                <w:tab w:val="left" w:pos="1151"/>
                <w:tab w:val="left" w:pos="1725"/>
                <w:tab w:val="left" w:pos="3011"/>
                <w:tab w:val="left" w:pos="3618"/>
              </w:tabs>
              <w:spacing w:line="276" w:lineRule="exact"/>
              <w:rPr>
                <w:sz w:val="24"/>
              </w:rPr>
            </w:pPr>
            <w:bookmarkStart w:id="188" w:name="_bookmark109"/>
            <w:bookmarkEnd w:id="188"/>
            <w:r>
              <w:rPr>
                <w:sz w:val="24"/>
              </w:rPr>
              <w:t>Gambar</w:t>
            </w:r>
            <w:r>
              <w:rPr>
                <w:sz w:val="24"/>
              </w:rPr>
              <w:tab/>
            </w:r>
            <w:r>
              <w:rPr>
                <w:sz w:val="24"/>
              </w:rPr>
              <w:t>43.</w:t>
            </w:r>
            <w:r>
              <w:rPr>
                <w:sz w:val="24"/>
              </w:rPr>
              <w:tab/>
            </w:r>
            <w:r>
              <w:rPr>
                <w:sz w:val="24"/>
              </w:rPr>
              <w:t>aktualisasi</w:t>
            </w:r>
            <w:r>
              <w:rPr>
                <w:sz w:val="24"/>
              </w:rPr>
              <w:tab/>
            </w:r>
            <w:r>
              <w:rPr>
                <w:sz w:val="24"/>
              </w:rPr>
              <w:t>diri</w:t>
            </w:r>
            <w:r>
              <w:rPr>
                <w:sz w:val="24"/>
              </w:rPr>
              <w:tab/>
            </w:r>
            <w:r>
              <w:rPr>
                <w:sz w:val="24"/>
              </w:rPr>
              <w:t>Cid</w:t>
            </w:r>
          </w:p>
        </w:tc>
        <w:tc>
          <w:tcPr>
            <w:tcW w:w="4075" w:type="dxa"/>
            <w:tcBorders>
              <w:bottom w:val="nil"/>
            </w:tcBorders>
          </w:tcPr>
          <w:p w14:paraId="5CFA59BF">
            <w:pPr>
              <w:pStyle w:val="16"/>
              <w:tabs>
                <w:tab w:val="left" w:pos="1153"/>
                <w:tab w:val="left" w:pos="1726"/>
                <w:tab w:val="left" w:pos="3012"/>
                <w:tab w:val="left" w:pos="3620"/>
              </w:tabs>
              <w:spacing w:line="276" w:lineRule="exact"/>
              <w:ind w:left="106"/>
              <w:rPr>
                <w:sz w:val="24"/>
              </w:rPr>
            </w:pPr>
            <w:bookmarkStart w:id="189" w:name="_bookmark110"/>
            <w:bookmarkEnd w:id="189"/>
            <w:r>
              <w:rPr>
                <w:sz w:val="24"/>
              </w:rPr>
              <w:t>Gambar</w:t>
            </w:r>
            <w:r>
              <w:rPr>
                <w:sz w:val="24"/>
              </w:rPr>
              <w:tab/>
            </w:r>
            <w:r>
              <w:rPr>
                <w:sz w:val="24"/>
              </w:rPr>
              <w:t>44.</w:t>
            </w:r>
            <w:r>
              <w:rPr>
                <w:sz w:val="24"/>
              </w:rPr>
              <w:tab/>
            </w:r>
            <w:r>
              <w:rPr>
                <w:sz w:val="24"/>
              </w:rPr>
              <w:t>aktualisasi</w:t>
            </w:r>
            <w:r>
              <w:rPr>
                <w:sz w:val="24"/>
              </w:rPr>
              <w:tab/>
            </w:r>
            <w:r>
              <w:rPr>
                <w:sz w:val="24"/>
              </w:rPr>
              <w:t>diri</w:t>
            </w:r>
            <w:r>
              <w:rPr>
                <w:sz w:val="24"/>
              </w:rPr>
              <w:tab/>
            </w:r>
            <w:r>
              <w:rPr>
                <w:sz w:val="24"/>
              </w:rPr>
              <w:t>Cid</w:t>
            </w:r>
          </w:p>
        </w:tc>
      </w:tr>
      <w:tr w14:paraId="2D59D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4074" w:type="dxa"/>
            <w:tcBorders>
              <w:top w:val="nil"/>
              <w:bottom w:val="nil"/>
            </w:tcBorders>
          </w:tcPr>
          <w:p w14:paraId="28888562">
            <w:pPr>
              <w:pStyle w:val="16"/>
              <w:spacing w:before="131"/>
              <w:rPr>
                <w:rFonts w:ascii="Arial"/>
                <w:i/>
                <w:sz w:val="22"/>
              </w:rPr>
            </w:pPr>
            <w:r>
              <w:rPr>
                <w:sz w:val="24"/>
              </w:rPr>
              <w:t>Kagenou</w:t>
            </w:r>
            <w:r>
              <w:rPr>
                <w:spacing w:val="38"/>
                <w:sz w:val="24"/>
              </w:rPr>
              <w:t xml:space="preserve"> </w:t>
            </w:r>
            <w:r>
              <w:rPr>
                <w:sz w:val="24"/>
              </w:rPr>
              <w:t>(</w:t>
            </w:r>
            <w:r>
              <w:rPr>
                <w:rFonts w:ascii="Arial"/>
                <w:i/>
                <w:sz w:val="22"/>
              </w:rPr>
              <w:t>Kage</w:t>
            </w:r>
            <w:r>
              <w:rPr>
                <w:rFonts w:ascii="Arial"/>
                <w:i/>
                <w:spacing w:val="95"/>
                <w:sz w:val="22"/>
              </w:rPr>
              <w:t xml:space="preserve"> </w:t>
            </w:r>
            <w:r>
              <w:rPr>
                <w:rFonts w:ascii="Arial"/>
                <w:i/>
                <w:sz w:val="22"/>
              </w:rPr>
              <w:t>no</w:t>
            </w:r>
            <w:r>
              <w:rPr>
                <w:rFonts w:ascii="Arial"/>
                <w:i/>
                <w:spacing w:val="94"/>
                <w:sz w:val="22"/>
              </w:rPr>
              <w:t xml:space="preserve"> </w:t>
            </w:r>
            <w:r>
              <w:rPr>
                <w:rFonts w:ascii="Arial"/>
                <w:i/>
                <w:sz w:val="22"/>
              </w:rPr>
              <w:t>Jitsuryokusha</w:t>
            </w:r>
            <w:r>
              <w:rPr>
                <w:rFonts w:ascii="Arial"/>
                <w:i/>
                <w:spacing w:val="94"/>
                <w:sz w:val="22"/>
              </w:rPr>
              <w:t xml:space="preserve"> </w:t>
            </w:r>
            <w:r>
              <w:rPr>
                <w:rFonts w:ascii="Arial"/>
                <w:i/>
                <w:sz w:val="22"/>
              </w:rPr>
              <w:t>ni</w:t>
            </w:r>
          </w:p>
        </w:tc>
        <w:tc>
          <w:tcPr>
            <w:tcW w:w="4075" w:type="dxa"/>
            <w:tcBorders>
              <w:top w:val="nil"/>
              <w:bottom w:val="nil"/>
            </w:tcBorders>
          </w:tcPr>
          <w:p w14:paraId="64A45601">
            <w:pPr>
              <w:pStyle w:val="16"/>
              <w:spacing w:before="131"/>
              <w:ind w:left="106"/>
              <w:rPr>
                <w:rFonts w:ascii="Arial"/>
                <w:i/>
                <w:sz w:val="22"/>
              </w:rPr>
            </w:pPr>
            <w:r>
              <w:rPr>
                <w:sz w:val="24"/>
              </w:rPr>
              <w:t>Kagenou</w:t>
            </w:r>
            <w:r>
              <w:rPr>
                <w:spacing w:val="39"/>
                <w:sz w:val="24"/>
              </w:rPr>
              <w:t xml:space="preserve"> </w:t>
            </w:r>
            <w:r>
              <w:rPr>
                <w:sz w:val="24"/>
              </w:rPr>
              <w:t>(</w:t>
            </w:r>
            <w:r>
              <w:rPr>
                <w:rFonts w:ascii="Arial"/>
                <w:i/>
                <w:sz w:val="22"/>
              </w:rPr>
              <w:t>Kage</w:t>
            </w:r>
            <w:r>
              <w:rPr>
                <w:rFonts w:ascii="Arial"/>
                <w:i/>
                <w:spacing w:val="93"/>
                <w:sz w:val="22"/>
              </w:rPr>
              <w:t xml:space="preserve"> </w:t>
            </w:r>
            <w:r>
              <w:rPr>
                <w:rFonts w:ascii="Arial"/>
                <w:i/>
                <w:sz w:val="22"/>
              </w:rPr>
              <w:t>no</w:t>
            </w:r>
            <w:r>
              <w:rPr>
                <w:rFonts w:ascii="Arial"/>
                <w:i/>
                <w:spacing w:val="96"/>
                <w:sz w:val="22"/>
              </w:rPr>
              <w:t xml:space="preserve"> </w:t>
            </w:r>
            <w:r>
              <w:rPr>
                <w:rFonts w:ascii="Arial"/>
                <w:i/>
                <w:sz w:val="22"/>
              </w:rPr>
              <w:t>Jitsuryokusha</w:t>
            </w:r>
            <w:r>
              <w:rPr>
                <w:rFonts w:ascii="Arial"/>
                <w:i/>
                <w:spacing w:val="94"/>
                <w:sz w:val="22"/>
              </w:rPr>
              <w:t xml:space="preserve"> </w:t>
            </w:r>
            <w:r>
              <w:rPr>
                <w:rFonts w:ascii="Arial"/>
                <w:i/>
                <w:sz w:val="22"/>
              </w:rPr>
              <w:t>ni</w:t>
            </w:r>
          </w:p>
        </w:tc>
      </w:tr>
      <w:tr w14:paraId="40797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4074" w:type="dxa"/>
            <w:tcBorders>
              <w:top w:val="nil"/>
            </w:tcBorders>
          </w:tcPr>
          <w:p w14:paraId="7E1AF497">
            <w:pPr>
              <w:pStyle w:val="16"/>
              <w:spacing w:before="135"/>
              <w:rPr>
                <w:rFonts w:ascii="Arial MT"/>
                <w:sz w:val="22"/>
              </w:rPr>
            </w:pPr>
            <w:r>
              <w:rPr>
                <w:rFonts w:ascii="Arial"/>
                <w:i/>
                <w:sz w:val="22"/>
              </w:rPr>
              <w:t>Naritakute</w:t>
            </w:r>
            <w:r>
              <w:rPr>
                <w:rFonts w:ascii="Arial"/>
                <w:i/>
                <w:spacing w:val="-4"/>
                <w:sz w:val="22"/>
              </w:rPr>
              <w:t xml:space="preserve"> </w:t>
            </w:r>
            <w:r>
              <w:rPr>
                <w:rFonts w:ascii="Arial MT"/>
                <w:sz w:val="22"/>
              </w:rPr>
              <w:t>Chapter</w:t>
            </w:r>
            <w:r>
              <w:rPr>
                <w:rFonts w:ascii="Arial MT"/>
                <w:spacing w:val="-5"/>
                <w:sz w:val="22"/>
              </w:rPr>
              <w:t xml:space="preserve"> </w:t>
            </w:r>
            <w:r>
              <w:rPr>
                <w:rFonts w:ascii="Arial MT"/>
                <w:sz w:val="22"/>
              </w:rPr>
              <w:t>7</w:t>
            </w:r>
            <w:r>
              <w:rPr>
                <w:rFonts w:ascii="Arial MT"/>
                <w:spacing w:val="-2"/>
                <w:sz w:val="22"/>
              </w:rPr>
              <w:t xml:space="preserve"> </w:t>
            </w:r>
            <w:r>
              <w:rPr>
                <w:rFonts w:ascii="Arial MT"/>
                <w:sz w:val="22"/>
              </w:rPr>
              <w:t>halaman</w:t>
            </w:r>
            <w:r>
              <w:rPr>
                <w:rFonts w:ascii="Arial MT"/>
                <w:spacing w:val="-4"/>
                <w:sz w:val="22"/>
              </w:rPr>
              <w:t xml:space="preserve"> </w:t>
            </w:r>
            <w:r>
              <w:rPr>
                <w:rFonts w:ascii="Arial MT"/>
                <w:sz w:val="22"/>
              </w:rPr>
              <w:t>20)</w:t>
            </w:r>
          </w:p>
        </w:tc>
        <w:tc>
          <w:tcPr>
            <w:tcW w:w="4075" w:type="dxa"/>
            <w:tcBorders>
              <w:top w:val="nil"/>
            </w:tcBorders>
          </w:tcPr>
          <w:p w14:paraId="7670D7C9">
            <w:pPr>
              <w:pStyle w:val="16"/>
              <w:spacing w:before="135"/>
              <w:ind w:left="106"/>
              <w:rPr>
                <w:rFonts w:ascii="Arial MT"/>
                <w:sz w:val="22"/>
              </w:rPr>
            </w:pPr>
            <w:r>
              <w:rPr>
                <w:rFonts w:ascii="Arial"/>
                <w:i/>
                <w:sz w:val="22"/>
              </w:rPr>
              <w:t>Naritakute</w:t>
            </w:r>
            <w:r>
              <w:rPr>
                <w:rFonts w:ascii="Arial"/>
                <w:i/>
                <w:spacing w:val="-4"/>
                <w:sz w:val="22"/>
              </w:rPr>
              <w:t xml:space="preserve"> </w:t>
            </w:r>
            <w:r>
              <w:rPr>
                <w:rFonts w:ascii="Arial MT"/>
                <w:sz w:val="22"/>
              </w:rPr>
              <w:t>Chapter</w:t>
            </w:r>
            <w:r>
              <w:rPr>
                <w:rFonts w:ascii="Arial MT"/>
                <w:spacing w:val="-3"/>
                <w:sz w:val="22"/>
              </w:rPr>
              <w:t xml:space="preserve"> </w:t>
            </w:r>
            <w:r>
              <w:rPr>
                <w:rFonts w:ascii="Arial MT"/>
                <w:sz w:val="22"/>
              </w:rPr>
              <w:t>40</w:t>
            </w:r>
            <w:r>
              <w:rPr>
                <w:rFonts w:ascii="Arial MT"/>
                <w:spacing w:val="-4"/>
                <w:sz w:val="22"/>
              </w:rPr>
              <w:t xml:space="preserve"> </w:t>
            </w:r>
            <w:r>
              <w:rPr>
                <w:rFonts w:ascii="Arial MT"/>
                <w:sz w:val="22"/>
              </w:rPr>
              <w:t>halaman</w:t>
            </w:r>
            <w:r>
              <w:rPr>
                <w:rFonts w:ascii="Arial MT"/>
                <w:spacing w:val="-2"/>
                <w:sz w:val="22"/>
              </w:rPr>
              <w:t xml:space="preserve"> </w:t>
            </w:r>
            <w:r>
              <w:rPr>
                <w:rFonts w:ascii="Arial MT"/>
                <w:sz w:val="22"/>
              </w:rPr>
              <w:t>9)</w:t>
            </w:r>
          </w:p>
        </w:tc>
      </w:tr>
    </w:tbl>
    <w:p w14:paraId="74426B56">
      <w:pPr>
        <w:pStyle w:val="6"/>
        <w:spacing w:before="9"/>
        <w:rPr>
          <w:sz w:val="13"/>
        </w:rPr>
      </w:pPr>
    </w:p>
    <w:p w14:paraId="05B1E11F">
      <w:pPr>
        <w:spacing w:before="94"/>
        <w:ind w:left="595" w:right="0" w:firstLine="0"/>
        <w:jc w:val="left"/>
        <w:rPr>
          <w:rFonts w:ascii="Arial MT"/>
          <w:sz w:val="22"/>
        </w:rPr>
      </w:pPr>
      <w:r>
        <w:rPr>
          <w:rFonts w:ascii="Arial MT"/>
          <w:sz w:val="22"/>
        </w:rPr>
        <w:t>Gambar</w:t>
      </w:r>
      <w:r>
        <w:rPr>
          <w:rFonts w:ascii="Arial MT"/>
          <w:spacing w:val="-4"/>
          <w:sz w:val="22"/>
        </w:rPr>
        <w:t xml:space="preserve"> </w:t>
      </w:r>
      <w:r>
        <w:rPr>
          <w:rFonts w:ascii="Arial MT"/>
          <w:sz w:val="22"/>
        </w:rPr>
        <w:t>43</w:t>
      </w:r>
    </w:p>
    <w:p w14:paraId="7C579352">
      <w:pPr>
        <w:spacing w:before="2" w:line="242" w:lineRule="auto"/>
        <w:ind w:left="595" w:right="486" w:firstLine="0"/>
        <w:jc w:val="left"/>
        <w:rPr>
          <w:rFonts w:hint="eastAsia" w:ascii="MS Gothic" w:eastAsia="MS Gothic"/>
          <w:sz w:val="22"/>
        </w:rPr>
      </w:pPr>
      <w:r>
        <w:rPr>
          <w:rFonts w:ascii="Arial MT" w:eastAsia="Arial MT"/>
          <w:sz w:val="22"/>
        </w:rPr>
        <w:t>Gamma</w:t>
      </w:r>
      <w:r>
        <w:rPr>
          <w:rFonts w:ascii="Arial MT" w:eastAsia="Arial MT"/>
          <w:spacing w:val="-8"/>
          <w:sz w:val="22"/>
        </w:rPr>
        <w:t xml:space="preserve"> : </w:t>
      </w:r>
      <w:r>
        <w:rPr>
          <w:rFonts w:hint="eastAsia" w:ascii="MS Gothic" w:eastAsia="MS Gothic"/>
          <w:sz w:val="22"/>
        </w:rPr>
        <w:t>すべて[陰の叡智]を元に作ったものお陰でミツごシ商会ここまで大きくなったのです</w:t>
      </w:r>
    </w:p>
    <w:p w14:paraId="0A7C19F8">
      <w:pPr>
        <w:pStyle w:val="6"/>
        <w:ind w:left="595" w:right="796"/>
      </w:pPr>
      <w:r>
        <w:rPr>
          <w:sz w:val="22"/>
        </w:rPr>
        <w:t xml:space="preserve">Gamma : </w:t>
      </w:r>
      <w:r>
        <w:t>Semua ini berkat kebijaksanaan bayangan anda sehingga perusahaan</w:t>
      </w:r>
      <w:r>
        <w:rPr>
          <w:spacing w:val="-57"/>
        </w:rPr>
        <w:t xml:space="preserve"> </w:t>
      </w:r>
      <w:r>
        <w:t>mitsugoshi</w:t>
      </w:r>
      <w:r>
        <w:rPr>
          <w:spacing w:val="-1"/>
        </w:rPr>
        <w:t xml:space="preserve"> </w:t>
      </w:r>
      <w:r>
        <w:t>bisa</w:t>
      </w:r>
      <w:r>
        <w:rPr>
          <w:spacing w:val="-1"/>
        </w:rPr>
        <w:t xml:space="preserve"> </w:t>
      </w:r>
      <w:r>
        <w:t>menjadi besar</w:t>
      </w:r>
    </w:p>
    <w:p w14:paraId="3638A6CB">
      <w:pPr>
        <w:pStyle w:val="6"/>
        <w:spacing w:before="9"/>
        <w:rPr>
          <w:sz w:val="23"/>
        </w:rPr>
      </w:pPr>
    </w:p>
    <w:p w14:paraId="07E08ADB">
      <w:pPr>
        <w:pStyle w:val="6"/>
        <w:spacing w:before="1"/>
        <w:ind w:left="595"/>
      </w:pPr>
      <w:r>
        <w:t>Gambar</w:t>
      </w:r>
      <w:r>
        <w:rPr>
          <w:spacing w:val="-1"/>
        </w:rPr>
        <w:t xml:space="preserve"> </w:t>
      </w:r>
      <w:r>
        <w:t>44</w:t>
      </w:r>
    </w:p>
    <w:p w14:paraId="205C7930">
      <w:pPr>
        <w:pStyle w:val="6"/>
        <w:spacing w:before="3" w:line="484" w:lineRule="auto"/>
        <w:ind w:left="595" w:right="552"/>
        <w:rPr>
          <w:rFonts w:hint="eastAsia" w:ascii="MS PGothic" w:eastAsia="MS PGothic"/>
        </w:rPr>
      </w:pPr>
      <w:r>
        <w:t>Alpha</w:t>
      </w:r>
      <w:r>
        <w:rPr>
          <w:spacing w:val="-5"/>
        </w:rPr>
        <w:t xml:space="preserve"> : </w:t>
      </w:r>
      <w:r>
        <w:rPr>
          <w:rFonts w:hint="eastAsia" w:ascii="MS PGothic" w:eastAsia="MS PGothic"/>
        </w:rPr>
        <w:t>全て彼の掌の上の出来事だった。我々は崩れた大商会連合の販路も手に入れ今後絶対の地位を確立出来る。</w:t>
      </w:r>
    </w:p>
    <w:p w14:paraId="1B2D9ABF">
      <w:pPr>
        <w:pStyle w:val="6"/>
        <w:spacing w:line="480" w:lineRule="auto"/>
        <w:ind w:left="595" w:right="340"/>
        <w:jc w:val="both"/>
      </w:pPr>
      <w:r>
        <w:t>Alpha : Semuanya menari di telapak tangannya.Kami juga dapat memperoleh</w:t>
      </w:r>
      <w:r>
        <w:rPr>
          <w:spacing w:val="1"/>
        </w:rPr>
        <w:t xml:space="preserve"> </w:t>
      </w:r>
      <w:r>
        <w:t>pasar penjualan dari Federasi Kamar Dagang Besar yang runtuh dan membangun</w:t>
      </w:r>
      <w:r>
        <w:rPr>
          <w:spacing w:val="1"/>
        </w:rPr>
        <w:t xml:space="preserve"> </w:t>
      </w:r>
      <w:r>
        <w:t>posisi</w:t>
      </w:r>
      <w:r>
        <w:rPr>
          <w:spacing w:val="-3"/>
        </w:rPr>
        <w:t xml:space="preserve"> </w:t>
      </w:r>
      <w:r>
        <w:t>absolut di masa</w:t>
      </w:r>
      <w:r>
        <w:rPr>
          <w:spacing w:val="-1"/>
        </w:rPr>
        <w:t xml:space="preserve"> </w:t>
      </w:r>
      <w:r>
        <w:t>depan.</w:t>
      </w:r>
    </w:p>
    <w:p w14:paraId="715678C9">
      <w:pPr>
        <w:pStyle w:val="6"/>
        <w:spacing w:before="3" w:line="484" w:lineRule="auto"/>
        <w:ind w:left="595" w:right="512"/>
        <w:rPr>
          <w:rFonts w:hint="eastAsia" w:ascii="MS PGothic" w:eastAsia="MS PGothic"/>
        </w:rPr>
      </w:pPr>
      <w:r>
        <w:t>Alpha</w:t>
      </w:r>
      <w:r>
        <w:rPr>
          <w:spacing w:val="-4"/>
        </w:rPr>
        <w:t xml:space="preserve"> : </w:t>
      </w:r>
      <w:r>
        <w:rPr>
          <w:rFonts w:hint="eastAsia" w:ascii="MS PGothic" w:eastAsia="MS PGothic"/>
        </w:rPr>
        <w:t>そうなればもう国すら手出し出来ない程の力になるわ。ミツゴシが撤退すれば王国の経済は崩壊するからね</w:t>
      </w:r>
    </w:p>
    <w:p w14:paraId="05F929F4">
      <w:pPr>
        <w:pStyle w:val="6"/>
        <w:spacing w:line="480" w:lineRule="auto"/>
        <w:ind w:left="595" w:right="827"/>
      </w:pPr>
      <w:r>
        <w:t>Alpha : Hasil dari semua itu,kami mendapatkan kekuasaan yang melebihi</w:t>
      </w:r>
      <w:r>
        <w:rPr>
          <w:spacing w:val="1"/>
        </w:rPr>
        <w:t xml:space="preserve"> </w:t>
      </w:r>
      <w:r>
        <w:t>Kerajaan.jika</w:t>
      </w:r>
      <w:r>
        <w:rPr>
          <w:spacing w:val="-4"/>
        </w:rPr>
        <w:t xml:space="preserve"> </w:t>
      </w:r>
      <w:r>
        <w:t>suatu</w:t>
      </w:r>
      <w:r>
        <w:rPr>
          <w:spacing w:val="-1"/>
        </w:rPr>
        <w:t xml:space="preserve"> </w:t>
      </w:r>
      <w:r>
        <w:t>saat</w:t>
      </w:r>
      <w:r>
        <w:rPr>
          <w:spacing w:val="-2"/>
        </w:rPr>
        <w:t xml:space="preserve"> </w:t>
      </w:r>
      <w:r>
        <w:t>mitsugoshi</w:t>
      </w:r>
      <w:r>
        <w:rPr>
          <w:spacing w:val="-3"/>
        </w:rPr>
        <w:t xml:space="preserve"> </w:t>
      </w:r>
      <w:r>
        <w:t>jatuh,ekonomi</w:t>
      </w:r>
      <w:r>
        <w:rPr>
          <w:spacing w:val="-2"/>
        </w:rPr>
        <w:t xml:space="preserve"> </w:t>
      </w:r>
      <w:r>
        <w:t>kerajaan</w:t>
      </w:r>
      <w:r>
        <w:rPr>
          <w:spacing w:val="-3"/>
        </w:rPr>
        <w:t xml:space="preserve"> </w:t>
      </w:r>
      <w:r>
        <w:t>juga</w:t>
      </w:r>
      <w:r>
        <w:rPr>
          <w:spacing w:val="1"/>
        </w:rPr>
        <w:t xml:space="preserve"> </w:t>
      </w:r>
      <w:r>
        <w:t>akan</w:t>
      </w:r>
      <w:r>
        <w:rPr>
          <w:spacing w:val="-3"/>
        </w:rPr>
        <w:t xml:space="preserve"> </w:t>
      </w:r>
      <w:r>
        <w:t>runtuh.</w:t>
      </w:r>
    </w:p>
    <w:p w14:paraId="1115BEBF">
      <w:pPr>
        <w:spacing w:after="0" w:line="480" w:lineRule="auto"/>
        <w:sectPr>
          <w:headerReference r:id="rId125" w:type="default"/>
          <w:footerReference r:id="rId126" w:type="default"/>
          <w:pgSz w:w="11910" w:h="16840"/>
          <w:pgMar w:top="920" w:right="1360" w:bottom="280" w:left="1680" w:header="726" w:footer="0" w:gutter="0"/>
          <w:cols w:space="720" w:num="1"/>
        </w:sectPr>
      </w:pPr>
    </w:p>
    <w:p w14:paraId="1CA6313C">
      <w:pPr>
        <w:pStyle w:val="6"/>
        <w:rPr>
          <w:sz w:val="20"/>
        </w:rPr>
      </w:pPr>
    </w:p>
    <w:p w14:paraId="0BC545F0">
      <w:pPr>
        <w:pStyle w:val="6"/>
        <w:rPr>
          <w:sz w:val="20"/>
        </w:rPr>
      </w:pPr>
    </w:p>
    <w:p w14:paraId="653654F9">
      <w:pPr>
        <w:pStyle w:val="6"/>
        <w:rPr>
          <w:sz w:val="20"/>
        </w:rPr>
      </w:pPr>
    </w:p>
    <w:p w14:paraId="0EC589EE">
      <w:pPr>
        <w:pStyle w:val="6"/>
        <w:rPr>
          <w:sz w:val="20"/>
        </w:rPr>
      </w:pPr>
    </w:p>
    <w:p w14:paraId="3BDEF6FA">
      <w:pPr>
        <w:pStyle w:val="6"/>
        <w:spacing w:before="6"/>
        <w:rPr>
          <w:sz w:val="29"/>
        </w:rPr>
      </w:pPr>
    </w:p>
    <w:p w14:paraId="65D88B13">
      <w:pPr>
        <w:pStyle w:val="6"/>
        <w:spacing w:before="90" w:line="480" w:lineRule="auto"/>
        <w:ind w:left="595" w:right="339"/>
        <w:jc w:val="both"/>
      </w:pPr>
      <w:r>
        <w:t>Gambar</w:t>
      </w:r>
      <w:r>
        <w:rPr>
          <w:spacing w:val="1"/>
        </w:rPr>
        <w:t xml:space="preserve"> </w:t>
      </w:r>
      <w:r>
        <w:t>43&amp;44</w:t>
      </w:r>
      <w:r>
        <w:rPr>
          <w:spacing w:val="1"/>
        </w:rPr>
        <w:t xml:space="preserve"> </w:t>
      </w:r>
      <w:r>
        <w:t>dan</w:t>
      </w:r>
      <w:r>
        <w:rPr>
          <w:spacing w:val="1"/>
        </w:rPr>
        <w:t xml:space="preserve"> </w:t>
      </w:r>
      <w:r>
        <w:t>percakapan</w:t>
      </w:r>
      <w:r>
        <w:rPr>
          <w:spacing w:val="1"/>
        </w:rPr>
        <w:t xml:space="preserve"> </w:t>
      </w:r>
      <w:r>
        <w:t>menunjukkan</w:t>
      </w:r>
      <w:r>
        <w:rPr>
          <w:spacing w:val="1"/>
        </w:rPr>
        <w:t xml:space="preserve"> </w:t>
      </w:r>
      <w:r>
        <w:t>betapa</w:t>
      </w:r>
      <w:r>
        <w:rPr>
          <w:spacing w:val="1"/>
        </w:rPr>
        <w:t xml:space="preserve"> </w:t>
      </w:r>
      <w:r>
        <w:t>besarnya</w:t>
      </w:r>
      <w:r>
        <w:rPr>
          <w:spacing w:val="1"/>
        </w:rPr>
        <w:t xml:space="preserve"> </w:t>
      </w:r>
      <w:r>
        <w:t>kekuatan</w:t>
      </w:r>
      <w:r>
        <w:rPr>
          <w:spacing w:val="1"/>
        </w:rPr>
        <w:t xml:space="preserve"> </w:t>
      </w:r>
      <w:r>
        <w:t>perusahaan</w:t>
      </w:r>
      <w:r>
        <w:rPr>
          <w:spacing w:val="1"/>
        </w:rPr>
        <w:t xml:space="preserve"> </w:t>
      </w:r>
      <w:r>
        <w:t>Mitsugoshi</w:t>
      </w:r>
      <w:r>
        <w:rPr>
          <w:spacing w:val="1"/>
        </w:rPr>
        <w:t xml:space="preserve"> </w:t>
      </w:r>
      <w:r>
        <w:t>yang</w:t>
      </w:r>
      <w:r>
        <w:rPr>
          <w:spacing w:val="1"/>
        </w:rPr>
        <w:t xml:space="preserve"> </w:t>
      </w:r>
      <w:r>
        <w:t>memiliki</w:t>
      </w:r>
      <w:r>
        <w:rPr>
          <w:spacing w:val="1"/>
        </w:rPr>
        <w:t xml:space="preserve"> </w:t>
      </w:r>
      <w:r>
        <w:t>kekuatan</w:t>
      </w:r>
      <w:r>
        <w:rPr>
          <w:spacing w:val="1"/>
        </w:rPr>
        <w:t xml:space="preserve"> </w:t>
      </w:r>
      <w:r>
        <w:t>untuk</w:t>
      </w:r>
      <w:r>
        <w:rPr>
          <w:spacing w:val="1"/>
        </w:rPr>
        <w:t xml:space="preserve"> </w:t>
      </w:r>
      <w:r>
        <w:t>meruntuhkan</w:t>
      </w:r>
      <w:r>
        <w:rPr>
          <w:spacing w:val="1"/>
        </w:rPr>
        <w:t xml:space="preserve"> </w:t>
      </w:r>
      <w:r>
        <w:t>ekonomi</w:t>
      </w:r>
      <w:r>
        <w:rPr>
          <w:spacing w:val="1"/>
        </w:rPr>
        <w:t xml:space="preserve"> </w:t>
      </w:r>
      <w:r>
        <w:t>negara.Meskipun</w:t>
      </w:r>
      <w:r>
        <w:rPr>
          <w:spacing w:val="1"/>
        </w:rPr>
        <w:t xml:space="preserve"> </w:t>
      </w:r>
      <w:r>
        <w:t>Cid</w:t>
      </w:r>
      <w:r>
        <w:rPr>
          <w:spacing w:val="1"/>
        </w:rPr>
        <w:t xml:space="preserve"> </w:t>
      </w:r>
      <w:r>
        <w:t>juga</w:t>
      </w:r>
      <w:r>
        <w:rPr>
          <w:spacing w:val="1"/>
        </w:rPr>
        <w:t xml:space="preserve"> </w:t>
      </w:r>
      <w:r>
        <w:t>menjadi</w:t>
      </w:r>
      <w:r>
        <w:rPr>
          <w:spacing w:val="1"/>
        </w:rPr>
        <w:t xml:space="preserve"> </w:t>
      </w:r>
      <w:r>
        <w:t>penyebab</w:t>
      </w:r>
      <w:r>
        <w:rPr>
          <w:spacing w:val="1"/>
        </w:rPr>
        <w:t xml:space="preserve"> </w:t>
      </w:r>
      <w:r>
        <w:t>utama</w:t>
      </w:r>
      <w:r>
        <w:rPr>
          <w:spacing w:val="1"/>
        </w:rPr>
        <w:t xml:space="preserve"> </w:t>
      </w:r>
      <w:r>
        <w:t>perusahaan</w:t>
      </w:r>
      <w:r>
        <w:rPr>
          <w:spacing w:val="1"/>
        </w:rPr>
        <w:t xml:space="preserve"> </w:t>
      </w:r>
      <w:r>
        <w:t>Mitsugoshi</w:t>
      </w:r>
      <w:r>
        <w:rPr>
          <w:spacing w:val="1"/>
        </w:rPr>
        <w:t xml:space="preserve"> </w:t>
      </w:r>
      <w:r>
        <w:t>menjadi</w:t>
      </w:r>
      <w:r>
        <w:rPr>
          <w:spacing w:val="1"/>
        </w:rPr>
        <w:t xml:space="preserve"> </w:t>
      </w:r>
      <w:r>
        <w:t>besar</w:t>
      </w:r>
      <w:r>
        <w:rPr>
          <w:spacing w:val="1"/>
        </w:rPr>
        <w:t xml:space="preserve"> </w:t>
      </w:r>
      <w:r>
        <w:t>karena</w:t>
      </w:r>
      <w:r>
        <w:rPr>
          <w:spacing w:val="1"/>
        </w:rPr>
        <w:t xml:space="preserve"> </w:t>
      </w:r>
      <w:r>
        <w:t>ide</w:t>
      </w:r>
      <w:r>
        <w:rPr>
          <w:spacing w:val="1"/>
        </w:rPr>
        <w:t xml:space="preserve"> </w:t>
      </w:r>
      <w:r>
        <w:t>ide</w:t>
      </w:r>
      <w:r>
        <w:rPr>
          <w:spacing w:val="1"/>
        </w:rPr>
        <w:t xml:space="preserve"> </w:t>
      </w:r>
      <w:r>
        <w:t>kehidupan</w:t>
      </w:r>
      <w:r>
        <w:rPr>
          <w:spacing w:val="1"/>
        </w:rPr>
        <w:t xml:space="preserve"> </w:t>
      </w:r>
      <w:r>
        <w:t>sebelumnya.Setelah</w:t>
      </w:r>
      <w:r>
        <w:rPr>
          <w:spacing w:val="1"/>
        </w:rPr>
        <w:t xml:space="preserve"> </w:t>
      </w:r>
      <w:r>
        <w:t>berlatih</w:t>
      </w:r>
      <w:r>
        <w:rPr>
          <w:spacing w:val="1"/>
        </w:rPr>
        <w:t xml:space="preserve"> </w:t>
      </w:r>
      <w:r>
        <w:t>menjadi</w:t>
      </w:r>
      <w:r>
        <w:rPr>
          <w:spacing w:val="-57"/>
        </w:rPr>
        <w:t xml:space="preserve"> </w:t>
      </w:r>
      <w:r>
        <w:t>orang</w:t>
      </w:r>
      <w:r>
        <w:rPr>
          <w:spacing w:val="1"/>
        </w:rPr>
        <w:t xml:space="preserve"> </w:t>
      </w:r>
      <w:r>
        <w:t>yang</w:t>
      </w:r>
      <w:r>
        <w:rPr>
          <w:spacing w:val="1"/>
        </w:rPr>
        <w:t xml:space="preserve"> </w:t>
      </w:r>
      <w:r>
        <w:t>sangat</w:t>
      </w:r>
      <w:r>
        <w:rPr>
          <w:spacing w:val="1"/>
        </w:rPr>
        <w:t xml:space="preserve"> </w:t>
      </w:r>
      <w:r>
        <w:t>kuat</w:t>
      </w:r>
      <w:r>
        <w:rPr>
          <w:spacing w:val="1"/>
        </w:rPr>
        <w:t xml:space="preserve"> </w:t>
      </w:r>
      <w:r>
        <w:t>dan</w:t>
      </w:r>
      <w:r>
        <w:rPr>
          <w:spacing w:val="1"/>
        </w:rPr>
        <w:t xml:space="preserve"> </w:t>
      </w:r>
      <w:r>
        <w:t>juga</w:t>
      </w:r>
      <w:r>
        <w:rPr>
          <w:spacing w:val="1"/>
        </w:rPr>
        <w:t xml:space="preserve"> </w:t>
      </w:r>
      <w:r>
        <w:t>memiliki</w:t>
      </w:r>
      <w:r>
        <w:rPr>
          <w:spacing w:val="1"/>
        </w:rPr>
        <w:t xml:space="preserve"> </w:t>
      </w:r>
      <w:r>
        <w:t>aliran</w:t>
      </w:r>
      <w:r>
        <w:rPr>
          <w:spacing w:val="1"/>
        </w:rPr>
        <w:t xml:space="preserve"> </w:t>
      </w:r>
      <w:r>
        <w:t>keuangan</w:t>
      </w:r>
      <w:r>
        <w:rPr>
          <w:spacing w:val="1"/>
        </w:rPr>
        <w:t xml:space="preserve"> </w:t>
      </w:r>
      <w:r>
        <w:t>yang</w:t>
      </w:r>
      <w:r>
        <w:rPr>
          <w:spacing w:val="1"/>
        </w:rPr>
        <w:t xml:space="preserve"> </w:t>
      </w:r>
      <w:r>
        <w:t>stabil,yang</w:t>
      </w:r>
      <w:r>
        <w:rPr>
          <w:spacing w:val="1"/>
        </w:rPr>
        <w:t xml:space="preserve"> </w:t>
      </w:r>
      <w:r>
        <w:t>dibutuhkan Cid selanjutnya hanyalah menunjukkan kepada musuh-musuhnya dia</w:t>
      </w:r>
      <w:r>
        <w:rPr>
          <w:spacing w:val="1"/>
        </w:rPr>
        <w:t xml:space="preserve"> </w:t>
      </w:r>
      <w:r>
        <w:t>adalah</w:t>
      </w:r>
      <w:r>
        <w:rPr>
          <w:spacing w:val="1"/>
        </w:rPr>
        <w:t xml:space="preserve"> </w:t>
      </w:r>
      <w:r>
        <w:t>orang yang</w:t>
      </w:r>
      <w:r>
        <w:rPr>
          <w:spacing w:val="2"/>
        </w:rPr>
        <w:t xml:space="preserve"> </w:t>
      </w:r>
      <w:r>
        <w:t>pantas</w:t>
      </w:r>
      <w:r>
        <w:rPr>
          <w:spacing w:val="-1"/>
        </w:rPr>
        <w:t xml:space="preserve"> </w:t>
      </w:r>
      <w:r>
        <w:t>menjadi penguasa</w:t>
      </w:r>
      <w:r>
        <w:rPr>
          <w:spacing w:val="1"/>
        </w:rPr>
        <w:t xml:space="preserve"> </w:t>
      </w:r>
      <w:r>
        <w:t>bayangan</w:t>
      </w:r>
      <w:r>
        <w:rPr>
          <w:spacing w:val="-1"/>
        </w:rPr>
        <w:t xml:space="preserve"> </w:t>
      </w:r>
      <w:r>
        <w:t>.</w:t>
      </w:r>
    </w:p>
    <w:tbl>
      <w:tblPr>
        <w:tblStyle w:val="5"/>
        <w:tblW w:w="0" w:type="auto"/>
        <w:tblInd w:w="4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75"/>
        <w:gridCol w:w="4074"/>
      </w:tblGrid>
      <w:tr w14:paraId="3CD60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2" w:hRule="atLeast"/>
        </w:trPr>
        <w:tc>
          <w:tcPr>
            <w:tcW w:w="4075" w:type="dxa"/>
          </w:tcPr>
          <w:p w14:paraId="1536698C">
            <w:pPr>
              <w:pStyle w:val="16"/>
              <w:ind w:left="108"/>
              <w:rPr>
                <w:sz w:val="20"/>
              </w:rPr>
            </w:pPr>
            <w:r>
              <w:rPr>
                <w:sz w:val="20"/>
              </w:rPr>
              <w:drawing>
                <wp:inline distT="0" distB="0" distL="0" distR="0">
                  <wp:extent cx="1951990" cy="2569845"/>
                  <wp:effectExtent l="0" t="0" r="0" b="0"/>
                  <wp:docPr id="99" name="image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image48.jpeg"/>
                          <pic:cNvPicPr>
                            <a:picLocks noChangeAspect="1"/>
                          </pic:cNvPicPr>
                        </pic:nvPicPr>
                        <pic:blipFill>
                          <a:blip r:embed="rId195" cstate="print"/>
                          <a:stretch>
                            <a:fillRect/>
                          </a:stretch>
                        </pic:blipFill>
                        <pic:spPr>
                          <a:xfrm>
                            <a:off x="0" y="0"/>
                            <a:ext cx="1952601" cy="2570416"/>
                          </a:xfrm>
                          <a:prstGeom prst="rect">
                            <a:avLst/>
                          </a:prstGeom>
                        </pic:spPr>
                      </pic:pic>
                    </a:graphicData>
                  </a:graphic>
                </wp:inline>
              </w:drawing>
            </w:r>
          </w:p>
        </w:tc>
        <w:tc>
          <w:tcPr>
            <w:tcW w:w="4074" w:type="dxa"/>
          </w:tcPr>
          <w:p w14:paraId="06C2D23F">
            <w:pPr>
              <w:pStyle w:val="16"/>
              <w:ind w:left="265"/>
              <w:rPr>
                <w:sz w:val="20"/>
              </w:rPr>
            </w:pPr>
            <w:r>
              <w:rPr>
                <w:sz w:val="20"/>
              </w:rPr>
              <w:drawing>
                <wp:inline distT="0" distB="0" distL="0" distR="0">
                  <wp:extent cx="1671320" cy="2545080"/>
                  <wp:effectExtent l="0" t="0" r="0" b="0"/>
                  <wp:docPr id="101" name="image4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image49.jpeg"/>
                          <pic:cNvPicPr>
                            <a:picLocks noChangeAspect="1"/>
                          </pic:cNvPicPr>
                        </pic:nvPicPr>
                        <pic:blipFill>
                          <a:blip r:embed="rId196" cstate="print"/>
                          <a:stretch>
                            <a:fillRect/>
                          </a:stretch>
                        </pic:blipFill>
                        <pic:spPr>
                          <a:xfrm>
                            <a:off x="0" y="0"/>
                            <a:ext cx="1671369" cy="2545461"/>
                          </a:xfrm>
                          <a:prstGeom prst="rect">
                            <a:avLst/>
                          </a:prstGeom>
                        </pic:spPr>
                      </pic:pic>
                    </a:graphicData>
                  </a:graphic>
                </wp:inline>
              </w:drawing>
            </w:r>
          </w:p>
        </w:tc>
      </w:tr>
      <w:tr w14:paraId="3B937F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0" w:hRule="atLeast"/>
        </w:trPr>
        <w:tc>
          <w:tcPr>
            <w:tcW w:w="4075" w:type="dxa"/>
          </w:tcPr>
          <w:p w14:paraId="342BAC62">
            <w:pPr>
              <w:pStyle w:val="16"/>
              <w:spacing w:line="276" w:lineRule="exact"/>
              <w:rPr>
                <w:sz w:val="24"/>
              </w:rPr>
            </w:pPr>
            <w:bookmarkStart w:id="190" w:name="_bookmark111"/>
            <w:bookmarkEnd w:id="190"/>
            <w:r>
              <w:rPr>
                <w:sz w:val="24"/>
              </w:rPr>
              <w:t>Gambar</w:t>
            </w:r>
            <w:r>
              <w:rPr>
                <w:spacing w:val="50"/>
                <w:sz w:val="24"/>
              </w:rPr>
              <w:t xml:space="preserve"> </w:t>
            </w:r>
            <w:r>
              <w:rPr>
                <w:sz w:val="24"/>
              </w:rPr>
              <w:t>45.</w:t>
            </w:r>
            <w:r>
              <w:rPr>
                <w:spacing w:val="50"/>
                <w:sz w:val="24"/>
              </w:rPr>
              <w:t xml:space="preserve"> </w:t>
            </w:r>
            <w:r>
              <w:rPr>
                <w:sz w:val="24"/>
              </w:rPr>
              <w:t>Bukti</w:t>
            </w:r>
            <w:r>
              <w:rPr>
                <w:spacing w:val="51"/>
                <w:sz w:val="24"/>
              </w:rPr>
              <w:t xml:space="preserve"> </w:t>
            </w:r>
            <w:r>
              <w:rPr>
                <w:sz w:val="24"/>
              </w:rPr>
              <w:t>aktualisasi</w:t>
            </w:r>
            <w:r>
              <w:rPr>
                <w:spacing w:val="48"/>
                <w:sz w:val="24"/>
              </w:rPr>
              <w:t xml:space="preserve"> </w:t>
            </w:r>
            <w:r>
              <w:rPr>
                <w:sz w:val="24"/>
              </w:rPr>
              <w:t>diri</w:t>
            </w:r>
            <w:r>
              <w:rPr>
                <w:spacing w:val="52"/>
                <w:sz w:val="24"/>
              </w:rPr>
              <w:t xml:space="preserve"> </w:t>
            </w:r>
            <w:r>
              <w:rPr>
                <w:sz w:val="24"/>
              </w:rPr>
              <w:t>Cid</w:t>
            </w:r>
          </w:p>
          <w:p w14:paraId="0997DE02">
            <w:pPr>
              <w:pStyle w:val="16"/>
              <w:spacing w:before="19" w:line="530" w:lineRule="atLeast"/>
              <w:rPr>
                <w:rFonts w:ascii="Arial MT"/>
                <w:sz w:val="22"/>
              </w:rPr>
            </w:pPr>
            <w:r>
              <w:rPr>
                <w:sz w:val="24"/>
              </w:rPr>
              <w:t>Kagenou</w:t>
            </w:r>
            <w:r>
              <w:rPr>
                <w:spacing w:val="38"/>
                <w:sz w:val="24"/>
              </w:rPr>
              <w:t xml:space="preserve"> </w:t>
            </w:r>
            <w:r>
              <w:rPr>
                <w:sz w:val="24"/>
              </w:rPr>
              <w:t>(</w:t>
            </w:r>
            <w:r>
              <w:rPr>
                <w:rFonts w:ascii="Arial"/>
                <w:i/>
                <w:sz w:val="22"/>
              </w:rPr>
              <w:t>Kage</w:t>
            </w:r>
            <w:r>
              <w:rPr>
                <w:rFonts w:ascii="Arial"/>
                <w:i/>
                <w:spacing w:val="35"/>
                <w:sz w:val="22"/>
              </w:rPr>
              <w:t xml:space="preserve"> </w:t>
            </w:r>
            <w:r>
              <w:rPr>
                <w:rFonts w:ascii="Arial"/>
                <w:i/>
                <w:sz w:val="22"/>
              </w:rPr>
              <w:t>no</w:t>
            </w:r>
            <w:r>
              <w:rPr>
                <w:rFonts w:ascii="Arial"/>
                <w:i/>
                <w:spacing w:val="33"/>
                <w:sz w:val="22"/>
              </w:rPr>
              <w:t xml:space="preserve"> </w:t>
            </w:r>
            <w:r>
              <w:rPr>
                <w:rFonts w:ascii="Arial"/>
                <w:i/>
                <w:sz w:val="22"/>
              </w:rPr>
              <w:t>Jitsuryokusha</w:t>
            </w:r>
            <w:r>
              <w:rPr>
                <w:rFonts w:ascii="Arial"/>
                <w:i/>
                <w:spacing w:val="36"/>
                <w:sz w:val="22"/>
              </w:rPr>
              <w:t xml:space="preserve"> </w:t>
            </w:r>
            <w:r>
              <w:rPr>
                <w:rFonts w:ascii="Arial"/>
                <w:i/>
                <w:sz w:val="22"/>
              </w:rPr>
              <w:t>ni</w:t>
            </w:r>
            <w:r>
              <w:rPr>
                <w:rFonts w:ascii="Arial"/>
                <w:i/>
                <w:spacing w:val="-59"/>
                <w:sz w:val="22"/>
              </w:rPr>
              <w:t xml:space="preserve"> </w:t>
            </w:r>
            <w:r>
              <w:rPr>
                <w:rFonts w:ascii="Arial"/>
                <w:i/>
                <w:sz w:val="22"/>
              </w:rPr>
              <w:t>Naritakute</w:t>
            </w:r>
            <w:r>
              <w:rPr>
                <w:rFonts w:ascii="Arial"/>
                <w:i/>
                <w:spacing w:val="-3"/>
                <w:sz w:val="22"/>
              </w:rPr>
              <w:t xml:space="preserve"> </w:t>
            </w:r>
            <w:r>
              <w:rPr>
                <w:rFonts w:ascii="Arial MT"/>
                <w:sz w:val="22"/>
              </w:rPr>
              <w:t>Chapter</w:t>
            </w:r>
            <w:r>
              <w:rPr>
                <w:rFonts w:ascii="Arial MT"/>
                <w:spacing w:val="-4"/>
                <w:sz w:val="22"/>
              </w:rPr>
              <w:t xml:space="preserve"> </w:t>
            </w:r>
            <w:r>
              <w:rPr>
                <w:rFonts w:ascii="Arial MT"/>
                <w:sz w:val="22"/>
              </w:rPr>
              <w:t>7</w:t>
            </w:r>
            <w:r>
              <w:rPr>
                <w:rFonts w:ascii="Arial MT"/>
                <w:spacing w:val="-1"/>
                <w:sz w:val="22"/>
              </w:rPr>
              <w:t xml:space="preserve"> </w:t>
            </w:r>
            <w:r>
              <w:rPr>
                <w:rFonts w:ascii="Arial MT"/>
                <w:sz w:val="22"/>
              </w:rPr>
              <w:t>halaman</w:t>
            </w:r>
            <w:r>
              <w:rPr>
                <w:rFonts w:ascii="Arial MT"/>
                <w:spacing w:val="-2"/>
                <w:sz w:val="22"/>
              </w:rPr>
              <w:t xml:space="preserve"> </w:t>
            </w:r>
            <w:r>
              <w:rPr>
                <w:rFonts w:ascii="Arial MT"/>
                <w:sz w:val="22"/>
              </w:rPr>
              <w:t>20)</w:t>
            </w:r>
          </w:p>
        </w:tc>
        <w:tc>
          <w:tcPr>
            <w:tcW w:w="4074" w:type="dxa"/>
          </w:tcPr>
          <w:p w14:paraId="1282B69E">
            <w:pPr>
              <w:pStyle w:val="16"/>
              <w:spacing w:line="276" w:lineRule="exact"/>
              <w:ind w:left="108"/>
              <w:rPr>
                <w:sz w:val="24"/>
              </w:rPr>
            </w:pPr>
            <w:bookmarkStart w:id="191" w:name="_bookmark112"/>
            <w:bookmarkEnd w:id="191"/>
            <w:r>
              <w:rPr>
                <w:sz w:val="24"/>
              </w:rPr>
              <w:t>Gambar</w:t>
            </w:r>
            <w:r>
              <w:rPr>
                <w:spacing w:val="50"/>
                <w:sz w:val="24"/>
              </w:rPr>
              <w:t xml:space="preserve"> </w:t>
            </w:r>
            <w:r>
              <w:rPr>
                <w:sz w:val="24"/>
              </w:rPr>
              <w:t>46.</w:t>
            </w:r>
            <w:r>
              <w:rPr>
                <w:spacing w:val="50"/>
                <w:sz w:val="24"/>
              </w:rPr>
              <w:t xml:space="preserve"> </w:t>
            </w:r>
            <w:r>
              <w:rPr>
                <w:sz w:val="24"/>
              </w:rPr>
              <w:t>Bukti</w:t>
            </w:r>
            <w:r>
              <w:rPr>
                <w:spacing w:val="51"/>
                <w:sz w:val="24"/>
              </w:rPr>
              <w:t xml:space="preserve"> </w:t>
            </w:r>
            <w:r>
              <w:rPr>
                <w:sz w:val="24"/>
              </w:rPr>
              <w:t>aktualisasi</w:t>
            </w:r>
            <w:r>
              <w:rPr>
                <w:spacing w:val="48"/>
                <w:sz w:val="24"/>
              </w:rPr>
              <w:t xml:space="preserve"> </w:t>
            </w:r>
            <w:r>
              <w:rPr>
                <w:sz w:val="24"/>
              </w:rPr>
              <w:t>diri</w:t>
            </w:r>
            <w:r>
              <w:rPr>
                <w:spacing w:val="49"/>
                <w:sz w:val="24"/>
              </w:rPr>
              <w:t xml:space="preserve"> </w:t>
            </w:r>
            <w:r>
              <w:rPr>
                <w:sz w:val="24"/>
              </w:rPr>
              <w:t>Cid</w:t>
            </w:r>
          </w:p>
          <w:p w14:paraId="26142C51">
            <w:pPr>
              <w:pStyle w:val="16"/>
              <w:spacing w:before="19" w:line="530" w:lineRule="atLeast"/>
              <w:ind w:left="108"/>
              <w:rPr>
                <w:rFonts w:ascii="Arial MT"/>
                <w:sz w:val="22"/>
              </w:rPr>
            </w:pPr>
            <w:r>
              <w:rPr>
                <w:sz w:val="24"/>
              </w:rPr>
              <w:t>Kagenou</w:t>
            </w:r>
            <w:r>
              <w:rPr>
                <w:spacing w:val="36"/>
                <w:sz w:val="24"/>
              </w:rPr>
              <w:t xml:space="preserve"> </w:t>
            </w:r>
            <w:r>
              <w:rPr>
                <w:sz w:val="24"/>
              </w:rPr>
              <w:t>(</w:t>
            </w:r>
            <w:r>
              <w:rPr>
                <w:rFonts w:ascii="Arial"/>
                <w:i/>
                <w:sz w:val="22"/>
              </w:rPr>
              <w:t>Kage</w:t>
            </w:r>
            <w:r>
              <w:rPr>
                <w:rFonts w:ascii="Arial"/>
                <w:i/>
                <w:spacing w:val="35"/>
                <w:sz w:val="22"/>
              </w:rPr>
              <w:t xml:space="preserve"> </w:t>
            </w:r>
            <w:r>
              <w:rPr>
                <w:rFonts w:ascii="Arial"/>
                <w:i/>
                <w:sz w:val="22"/>
              </w:rPr>
              <w:t>no</w:t>
            </w:r>
            <w:r>
              <w:rPr>
                <w:rFonts w:ascii="Arial"/>
                <w:i/>
                <w:spacing w:val="33"/>
                <w:sz w:val="22"/>
              </w:rPr>
              <w:t xml:space="preserve"> </w:t>
            </w:r>
            <w:r>
              <w:rPr>
                <w:rFonts w:ascii="Arial"/>
                <w:i/>
                <w:sz w:val="22"/>
              </w:rPr>
              <w:t>Jitsuryokusha</w:t>
            </w:r>
            <w:r>
              <w:rPr>
                <w:rFonts w:ascii="Arial"/>
                <w:i/>
                <w:spacing w:val="33"/>
                <w:sz w:val="22"/>
              </w:rPr>
              <w:t xml:space="preserve"> </w:t>
            </w:r>
            <w:r>
              <w:rPr>
                <w:rFonts w:ascii="Arial"/>
                <w:i/>
                <w:sz w:val="22"/>
              </w:rPr>
              <w:t>ni</w:t>
            </w:r>
            <w:r>
              <w:rPr>
                <w:rFonts w:ascii="Arial"/>
                <w:i/>
                <w:spacing w:val="-59"/>
                <w:sz w:val="22"/>
              </w:rPr>
              <w:t xml:space="preserve"> </w:t>
            </w:r>
            <w:r>
              <w:rPr>
                <w:rFonts w:ascii="Arial"/>
                <w:i/>
                <w:sz w:val="22"/>
              </w:rPr>
              <w:t>Naritakute</w:t>
            </w:r>
            <w:r>
              <w:rPr>
                <w:rFonts w:ascii="Arial"/>
                <w:i/>
                <w:spacing w:val="-3"/>
                <w:sz w:val="22"/>
              </w:rPr>
              <w:t xml:space="preserve"> </w:t>
            </w:r>
            <w:r>
              <w:rPr>
                <w:rFonts w:ascii="Arial MT"/>
                <w:sz w:val="22"/>
              </w:rPr>
              <w:t>Chapter</w:t>
            </w:r>
            <w:r>
              <w:rPr>
                <w:rFonts w:ascii="Arial MT"/>
                <w:spacing w:val="-4"/>
                <w:sz w:val="22"/>
              </w:rPr>
              <w:t xml:space="preserve"> </w:t>
            </w:r>
            <w:r>
              <w:rPr>
                <w:rFonts w:ascii="Arial MT"/>
                <w:sz w:val="22"/>
              </w:rPr>
              <w:t>26</w:t>
            </w:r>
            <w:r>
              <w:rPr>
                <w:rFonts w:ascii="Arial MT"/>
                <w:spacing w:val="-1"/>
                <w:sz w:val="22"/>
              </w:rPr>
              <w:t xml:space="preserve"> </w:t>
            </w:r>
            <w:r>
              <w:rPr>
                <w:rFonts w:ascii="Arial MT"/>
                <w:sz w:val="22"/>
              </w:rPr>
              <w:t>halaman</w:t>
            </w:r>
            <w:r>
              <w:rPr>
                <w:rFonts w:ascii="Arial MT"/>
                <w:spacing w:val="-3"/>
                <w:sz w:val="22"/>
              </w:rPr>
              <w:t xml:space="preserve"> </w:t>
            </w:r>
            <w:r>
              <w:rPr>
                <w:rFonts w:ascii="Arial MT"/>
                <w:sz w:val="22"/>
              </w:rPr>
              <w:t>25)</w:t>
            </w:r>
          </w:p>
        </w:tc>
      </w:tr>
    </w:tbl>
    <w:p w14:paraId="7C1E6DDC">
      <w:pPr>
        <w:pStyle w:val="6"/>
        <w:ind w:left="595"/>
        <w:jc w:val="both"/>
      </w:pPr>
      <w:r>
        <w:t>Gambar</w:t>
      </w:r>
      <w:r>
        <w:rPr>
          <w:spacing w:val="-1"/>
        </w:rPr>
        <w:t xml:space="preserve"> </w:t>
      </w:r>
      <w:r>
        <w:t>45</w:t>
      </w:r>
    </w:p>
    <w:p w14:paraId="713C91EC">
      <w:pPr>
        <w:pStyle w:val="6"/>
        <w:spacing w:before="1"/>
      </w:pPr>
    </w:p>
    <w:p w14:paraId="7B57F5DA">
      <w:pPr>
        <w:spacing w:before="0"/>
        <w:ind w:left="595" w:right="0" w:firstLine="0"/>
        <w:jc w:val="left"/>
        <w:rPr>
          <w:rFonts w:hint="eastAsia" w:ascii="MS PGothic" w:eastAsia="MS PGothic"/>
          <w:sz w:val="22"/>
        </w:rPr>
      </w:pPr>
      <w:r>
        <w:rPr>
          <w:rFonts w:ascii="Arial MT" w:eastAsia="Arial MT"/>
          <w:sz w:val="22"/>
        </w:rPr>
        <w:t>Juggernaut</w:t>
      </w:r>
      <w:r>
        <w:rPr>
          <w:rFonts w:ascii="Arial MT" w:eastAsia="Arial MT"/>
          <w:spacing w:val="-5"/>
          <w:sz w:val="22"/>
        </w:rPr>
        <w:t xml:space="preserve"> : </w:t>
      </w:r>
      <w:r>
        <w:rPr>
          <w:rFonts w:hint="eastAsia" w:ascii="MS PGothic" w:eastAsia="MS PGothic"/>
          <w:sz w:val="22"/>
        </w:rPr>
        <w:t>凄エ。。。ただ歩きながらかい潜ってやがる</w:t>
      </w:r>
    </w:p>
    <w:p w14:paraId="7A2CA48A">
      <w:pPr>
        <w:spacing w:before="1"/>
        <w:ind w:left="595" w:right="0" w:firstLine="0"/>
        <w:jc w:val="left"/>
        <w:rPr>
          <w:rFonts w:ascii="Arial MT"/>
          <w:sz w:val="22"/>
        </w:rPr>
      </w:pPr>
      <w:r>
        <w:rPr>
          <w:rFonts w:ascii="Arial MT"/>
          <w:sz w:val="22"/>
        </w:rPr>
        <w:t>Juggernaut</w:t>
      </w:r>
      <w:r>
        <w:rPr>
          <w:rFonts w:ascii="Arial MT"/>
          <w:spacing w:val="-6"/>
          <w:sz w:val="22"/>
        </w:rPr>
        <w:t xml:space="preserve"> </w:t>
      </w:r>
      <w:r>
        <w:rPr>
          <w:rFonts w:ascii="Arial MT"/>
          <w:sz w:val="22"/>
        </w:rPr>
        <w:t>:</w:t>
      </w:r>
      <w:r>
        <w:rPr>
          <w:rFonts w:ascii="Arial MT"/>
          <w:spacing w:val="-3"/>
          <w:sz w:val="22"/>
        </w:rPr>
        <w:t xml:space="preserve"> </w:t>
      </w:r>
      <w:r>
        <w:rPr>
          <w:rFonts w:ascii="Arial MT"/>
          <w:sz w:val="22"/>
        </w:rPr>
        <w:t>wow,dia</w:t>
      </w:r>
      <w:r>
        <w:rPr>
          <w:rFonts w:ascii="Arial MT"/>
          <w:spacing w:val="-3"/>
          <w:sz w:val="22"/>
        </w:rPr>
        <w:t xml:space="preserve"> </w:t>
      </w:r>
      <w:r>
        <w:rPr>
          <w:rFonts w:ascii="Arial MT"/>
          <w:sz w:val="22"/>
        </w:rPr>
        <w:t>beneran</w:t>
      </w:r>
      <w:r>
        <w:rPr>
          <w:rFonts w:ascii="Arial MT"/>
          <w:spacing w:val="-6"/>
          <w:sz w:val="22"/>
        </w:rPr>
        <w:t xml:space="preserve"> </w:t>
      </w:r>
      <w:r>
        <w:rPr>
          <w:rFonts w:ascii="Arial MT"/>
          <w:sz w:val="22"/>
        </w:rPr>
        <w:t>berjalan</w:t>
      </w:r>
      <w:r>
        <w:rPr>
          <w:rFonts w:ascii="Arial MT"/>
          <w:spacing w:val="-2"/>
          <w:sz w:val="22"/>
        </w:rPr>
        <w:t xml:space="preserve"> </w:t>
      </w:r>
      <w:r>
        <w:rPr>
          <w:rFonts w:ascii="Arial MT"/>
          <w:sz w:val="22"/>
        </w:rPr>
        <w:t>mendekati</w:t>
      </w:r>
      <w:r>
        <w:rPr>
          <w:rFonts w:ascii="Arial MT"/>
          <w:spacing w:val="-6"/>
          <w:sz w:val="22"/>
        </w:rPr>
        <w:t xml:space="preserve"> </w:t>
      </w:r>
      <w:r>
        <w:rPr>
          <w:rFonts w:ascii="Arial MT"/>
          <w:sz w:val="22"/>
        </w:rPr>
        <w:t>dia</w:t>
      </w:r>
      <w:r>
        <w:rPr>
          <w:rFonts w:ascii="Arial MT"/>
          <w:spacing w:val="-2"/>
          <w:sz w:val="22"/>
        </w:rPr>
        <w:t xml:space="preserve"> </w:t>
      </w:r>
      <w:r>
        <w:rPr>
          <w:rFonts w:ascii="Arial MT"/>
          <w:sz w:val="22"/>
        </w:rPr>
        <w:t>lho</w:t>
      </w:r>
    </w:p>
    <w:p w14:paraId="44D7F98A">
      <w:pPr>
        <w:pStyle w:val="6"/>
        <w:rPr>
          <w:rFonts w:ascii="Arial MT"/>
          <w:sz w:val="22"/>
        </w:rPr>
      </w:pPr>
    </w:p>
    <w:p w14:paraId="09DEA631">
      <w:pPr>
        <w:spacing w:before="0"/>
        <w:ind w:left="595" w:right="0" w:firstLine="0"/>
        <w:jc w:val="left"/>
        <w:rPr>
          <w:rFonts w:ascii="Arial MT"/>
          <w:sz w:val="22"/>
        </w:rPr>
      </w:pPr>
      <w:r>
        <w:rPr>
          <w:rFonts w:ascii="Arial MT"/>
          <w:sz w:val="22"/>
        </w:rPr>
        <w:t>Gambar</w:t>
      </w:r>
      <w:r>
        <w:rPr>
          <w:rFonts w:ascii="Arial MT"/>
          <w:spacing w:val="-4"/>
          <w:sz w:val="22"/>
        </w:rPr>
        <w:t xml:space="preserve"> </w:t>
      </w:r>
      <w:r>
        <w:rPr>
          <w:rFonts w:ascii="Arial MT"/>
          <w:sz w:val="22"/>
        </w:rPr>
        <w:t>46</w:t>
      </w:r>
    </w:p>
    <w:p w14:paraId="01269EFA">
      <w:pPr>
        <w:spacing w:before="3"/>
        <w:ind w:left="595" w:right="0" w:firstLine="0"/>
        <w:jc w:val="left"/>
        <w:rPr>
          <w:rFonts w:hint="eastAsia" w:ascii="MS PGothic" w:eastAsia="MS PGothic"/>
          <w:sz w:val="22"/>
        </w:rPr>
      </w:pPr>
      <w:r>
        <w:rPr>
          <w:rFonts w:ascii="Arial MT" w:eastAsia="Arial MT"/>
          <w:sz w:val="22"/>
        </w:rPr>
        <w:t>Yukime</w:t>
      </w:r>
      <w:r>
        <w:rPr>
          <w:rFonts w:ascii="Arial MT" w:eastAsia="Arial MT"/>
          <w:spacing w:val="-4"/>
          <w:sz w:val="22"/>
        </w:rPr>
        <w:t xml:space="preserve"> : </w:t>
      </w:r>
      <w:r>
        <w:rPr>
          <w:rFonts w:hint="eastAsia" w:ascii="MS PGothic" w:eastAsia="MS PGothic"/>
          <w:sz w:val="22"/>
        </w:rPr>
        <w:t>これがシャドウ本物規格外</w:t>
      </w:r>
    </w:p>
    <w:p w14:paraId="70E71D99">
      <w:pPr>
        <w:spacing w:before="0"/>
        <w:ind w:left="595" w:right="0" w:firstLine="0"/>
        <w:jc w:val="left"/>
        <w:rPr>
          <w:rFonts w:ascii="Arial MT"/>
          <w:sz w:val="22"/>
        </w:rPr>
      </w:pPr>
      <w:r>
        <w:rPr>
          <w:rFonts w:ascii="Arial MT"/>
          <w:sz w:val="22"/>
        </w:rPr>
        <w:t>Yukime</w:t>
      </w:r>
      <w:r>
        <w:rPr>
          <w:rFonts w:ascii="Arial MT"/>
          <w:spacing w:val="-5"/>
          <w:sz w:val="22"/>
        </w:rPr>
        <w:t xml:space="preserve"> </w:t>
      </w:r>
      <w:r>
        <w:rPr>
          <w:rFonts w:ascii="Arial MT"/>
          <w:sz w:val="22"/>
        </w:rPr>
        <w:t>:</w:t>
      </w:r>
      <w:r>
        <w:rPr>
          <w:rFonts w:ascii="Arial MT"/>
          <w:spacing w:val="-4"/>
          <w:sz w:val="22"/>
        </w:rPr>
        <w:t xml:space="preserve"> </w:t>
      </w:r>
      <w:r>
        <w:rPr>
          <w:rFonts w:ascii="Arial MT"/>
          <w:sz w:val="22"/>
        </w:rPr>
        <w:t>Jadi</w:t>
      </w:r>
      <w:r>
        <w:rPr>
          <w:rFonts w:ascii="Arial MT"/>
          <w:spacing w:val="-6"/>
          <w:sz w:val="22"/>
        </w:rPr>
        <w:t xml:space="preserve"> </w:t>
      </w:r>
      <w:r>
        <w:rPr>
          <w:rFonts w:ascii="Arial MT"/>
          <w:sz w:val="22"/>
        </w:rPr>
        <w:t>inilah</w:t>
      </w:r>
      <w:r>
        <w:rPr>
          <w:rFonts w:ascii="Arial MT"/>
          <w:spacing w:val="-2"/>
          <w:sz w:val="22"/>
        </w:rPr>
        <w:t xml:space="preserve"> </w:t>
      </w:r>
      <w:r>
        <w:rPr>
          <w:rFonts w:ascii="Arial MT"/>
          <w:sz w:val="22"/>
        </w:rPr>
        <w:t>shadow,dia</w:t>
      </w:r>
      <w:r>
        <w:rPr>
          <w:rFonts w:ascii="Arial MT"/>
          <w:spacing w:val="-3"/>
          <w:sz w:val="22"/>
        </w:rPr>
        <w:t xml:space="preserve"> </w:t>
      </w:r>
      <w:r>
        <w:rPr>
          <w:rFonts w:ascii="Arial MT"/>
          <w:sz w:val="22"/>
        </w:rPr>
        <w:t>terlalu</w:t>
      </w:r>
      <w:r>
        <w:rPr>
          <w:rFonts w:ascii="Arial MT"/>
          <w:spacing w:val="-3"/>
          <w:sz w:val="22"/>
        </w:rPr>
        <w:t xml:space="preserve"> </w:t>
      </w:r>
      <w:r>
        <w:rPr>
          <w:rFonts w:ascii="Arial MT"/>
          <w:sz w:val="22"/>
        </w:rPr>
        <w:t>hebat</w:t>
      </w:r>
    </w:p>
    <w:p w14:paraId="22BFD7D1">
      <w:pPr>
        <w:pStyle w:val="6"/>
        <w:spacing w:before="1"/>
        <w:rPr>
          <w:rFonts w:ascii="Arial MT"/>
          <w:sz w:val="22"/>
        </w:rPr>
      </w:pPr>
    </w:p>
    <w:p w14:paraId="1DB8A911">
      <w:pPr>
        <w:spacing w:before="0"/>
        <w:ind w:left="595" w:right="0" w:firstLine="0"/>
        <w:jc w:val="left"/>
        <w:rPr>
          <w:rFonts w:hint="eastAsia" w:ascii="MS PGothic" w:eastAsia="MS PGothic"/>
          <w:sz w:val="22"/>
        </w:rPr>
      </w:pPr>
      <w:r>
        <w:rPr>
          <w:rFonts w:ascii="Arial MT" w:eastAsia="Arial MT"/>
          <w:sz w:val="22"/>
        </w:rPr>
        <w:t>Beatrix</w:t>
      </w:r>
      <w:r>
        <w:rPr>
          <w:rFonts w:ascii="Arial MT" w:eastAsia="Arial MT"/>
          <w:spacing w:val="-5"/>
          <w:sz w:val="22"/>
        </w:rPr>
        <w:t xml:space="preserve"> : </w:t>
      </w:r>
      <w:r>
        <w:rPr>
          <w:rFonts w:hint="eastAsia" w:ascii="MS PGothic" w:eastAsia="MS PGothic"/>
          <w:sz w:val="22"/>
        </w:rPr>
        <w:t>最後まで決着をつけるそれ程実力あるのに何故殺さない</w:t>
      </w:r>
    </w:p>
    <w:p w14:paraId="34F759D6">
      <w:pPr>
        <w:spacing w:after="0"/>
        <w:jc w:val="left"/>
        <w:rPr>
          <w:rFonts w:hint="eastAsia" w:ascii="MS PGothic" w:eastAsia="MS PGothic"/>
          <w:sz w:val="22"/>
        </w:rPr>
        <w:sectPr>
          <w:headerReference r:id="rId127" w:type="default"/>
          <w:footerReference r:id="rId128" w:type="default"/>
          <w:pgSz w:w="11910" w:h="16840"/>
          <w:pgMar w:top="920" w:right="1360" w:bottom="280" w:left="1680" w:header="726" w:footer="0" w:gutter="0"/>
          <w:cols w:space="720" w:num="1"/>
        </w:sectPr>
      </w:pPr>
    </w:p>
    <w:p w14:paraId="086BA59E">
      <w:pPr>
        <w:pStyle w:val="6"/>
        <w:rPr>
          <w:rFonts w:ascii="MS PGothic"/>
          <w:sz w:val="20"/>
        </w:rPr>
      </w:pPr>
    </w:p>
    <w:p w14:paraId="39C75579">
      <w:pPr>
        <w:pStyle w:val="6"/>
        <w:rPr>
          <w:rFonts w:ascii="MS PGothic"/>
          <w:sz w:val="20"/>
        </w:rPr>
      </w:pPr>
    </w:p>
    <w:p w14:paraId="5B4B9605">
      <w:pPr>
        <w:pStyle w:val="6"/>
        <w:rPr>
          <w:rFonts w:ascii="MS PGothic"/>
          <w:sz w:val="20"/>
        </w:rPr>
      </w:pPr>
    </w:p>
    <w:p w14:paraId="197DF5E8">
      <w:pPr>
        <w:pStyle w:val="6"/>
        <w:rPr>
          <w:rFonts w:ascii="MS PGothic"/>
          <w:sz w:val="20"/>
        </w:rPr>
      </w:pPr>
    </w:p>
    <w:p w14:paraId="07BF11FF">
      <w:pPr>
        <w:pStyle w:val="6"/>
        <w:spacing w:before="4"/>
        <w:rPr>
          <w:rFonts w:ascii="MS PGothic"/>
          <w:sz w:val="18"/>
        </w:rPr>
      </w:pPr>
    </w:p>
    <w:p w14:paraId="09E97F41">
      <w:pPr>
        <w:pStyle w:val="6"/>
        <w:spacing w:before="92" w:line="237" w:lineRule="auto"/>
        <w:ind w:left="595" w:right="343"/>
        <w:jc w:val="both"/>
      </w:pPr>
      <w:r>
        <w:t>Beatrix : Kalau kau ingin mengakhiri semua ini,kenapa kau tidak membunuh kami</w:t>
      </w:r>
      <w:r>
        <w:rPr>
          <w:spacing w:val="-58"/>
        </w:rPr>
        <w:t xml:space="preserve"> </w:t>
      </w:r>
      <w:r>
        <w:t>meskipun</w:t>
      </w:r>
      <w:r>
        <w:rPr>
          <w:spacing w:val="-1"/>
        </w:rPr>
        <w:t xml:space="preserve"> </w:t>
      </w:r>
      <w:r>
        <w:t>kau sudah sekuat</w:t>
      </w:r>
      <w:r>
        <w:rPr>
          <w:spacing w:val="2"/>
        </w:rPr>
        <w:t xml:space="preserve"> </w:t>
      </w:r>
      <w:r>
        <w:t>itu</w:t>
      </w:r>
      <w:r>
        <w:rPr>
          <w:spacing w:val="-3"/>
        </w:rPr>
        <w:t xml:space="preserve"> </w:t>
      </w:r>
      <w:r>
        <w:t>?</w:t>
      </w:r>
    </w:p>
    <w:p w14:paraId="61D4F37E">
      <w:pPr>
        <w:pStyle w:val="6"/>
        <w:rPr>
          <w:sz w:val="26"/>
        </w:rPr>
      </w:pPr>
    </w:p>
    <w:p w14:paraId="0A0C2D0D">
      <w:pPr>
        <w:pStyle w:val="6"/>
        <w:spacing w:before="1"/>
        <w:rPr>
          <w:sz w:val="22"/>
        </w:rPr>
      </w:pPr>
    </w:p>
    <w:p w14:paraId="562C5695">
      <w:pPr>
        <w:pStyle w:val="6"/>
        <w:spacing w:line="480" w:lineRule="auto"/>
        <w:ind w:left="595" w:right="337"/>
        <w:jc w:val="both"/>
      </w:pPr>
      <w:r>
        <w:t>Gambar</w:t>
      </w:r>
      <w:r>
        <w:rPr>
          <w:spacing w:val="1"/>
        </w:rPr>
        <w:t xml:space="preserve"> </w:t>
      </w:r>
      <w:r>
        <w:t>45&amp;46</w:t>
      </w:r>
      <w:r>
        <w:rPr>
          <w:spacing w:val="1"/>
        </w:rPr>
        <w:t xml:space="preserve"> </w:t>
      </w:r>
      <w:r>
        <w:t>hanyalah</w:t>
      </w:r>
      <w:r>
        <w:rPr>
          <w:spacing w:val="1"/>
        </w:rPr>
        <w:t xml:space="preserve"> </w:t>
      </w:r>
      <w:r>
        <w:t>beberapa</w:t>
      </w:r>
      <w:r>
        <w:rPr>
          <w:spacing w:val="1"/>
        </w:rPr>
        <w:t xml:space="preserve"> </w:t>
      </w:r>
      <w:r>
        <w:t>contoh</w:t>
      </w:r>
      <w:r>
        <w:rPr>
          <w:spacing w:val="1"/>
        </w:rPr>
        <w:t xml:space="preserve"> </w:t>
      </w:r>
      <w:r>
        <w:t>dimana</w:t>
      </w:r>
      <w:r>
        <w:rPr>
          <w:spacing w:val="1"/>
        </w:rPr>
        <w:t xml:space="preserve"> </w:t>
      </w:r>
      <w:r>
        <w:t>Cid</w:t>
      </w:r>
      <w:r>
        <w:rPr>
          <w:spacing w:val="1"/>
        </w:rPr>
        <w:t xml:space="preserve"> </w:t>
      </w:r>
      <w:r>
        <w:t>diakui</w:t>
      </w:r>
      <w:r>
        <w:rPr>
          <w:spacing w:val="1"/>
        </w:rPr>
        <w:t xml:space="preserve"> </w:t>
      </w:r>
      <w:r>
        <w:t>oleh</w:t>
      </w:r>
      <w:r>
        <w:rPr>
          <w:spacing w:val="1"/>
        </w:rPr>
        <w:t xml:space="preserve"> </w:t>
      </w:r>
      <w:r>
        <w:t>lawannya.Gambar 45 Cid diakui oleh Yukime dan Juggernaut sang penguasa kota</w:t>
      </w:r>
      <w:r>
        <w:rPr>
          <w:spacing w:val="1"/>
        </w:rPr>
        <w:t xml:space="preserve"> </w:t>
      </w:r>
      <w:r>
        <w:t>tanpa hukum ketika Cid melawan leluhur vampir.Gambar 46 menunjukkan Dewa</w:t>
      </w:r>
      <w:r>
        <w:rPr>
          <w:spacing w:val="1"/>
        </w:rPr>
        <w:t xml:space="preserve"> </w:t>
      </w:r>
      <w:r>
        <w:t>perang Beatrix dikalahkan secara pribadi oleh Cid yang membuktikan bahwa Cid</w:t>
      </w:r>
      <w:r>
        <w:rPr>
          <w:spacing w:val="1"/>
        </w:rPr>
        <w:t xml:space="preserve"> </w:t>
      </w:r>
      <w:r>
        <w:t>sudah</w:t>
      </w:r>
      <w:r>
        <w:rPr>
          <w:spacing w:val="-1"/>
        </w:rPr>
        <w:t xml:space="preserve"> </w:t>
      </w:r>
      <w:r>
        <w:t>diakui oleh</w:t>
      </w:r>
      <w:r>
        <w:rPr>
          <w:spacing w:val="-1"/>
        </w:rPr>
        <w:t xml:space="preserve"> </w:t>
      </w:r>
      <w:r>
        <w:t>banyak</w:t>
      </w:r>
      <w:r>
        <w:rPr>
          <w:spacing w:val="2"/>
        </w:rPr>
        <w:t xml:space="preserve"> </w:t>
      </w:r>
      <w:r>
        <w:t>orang</w:t>
      </w:r>
      <w:r>
        <w:rPr>
          <w:spacing w:val="1"/>
        </w:rPr>
        <w:t xml:space="preserve"> </w:t>
      </w:r>
      <w:r>
        <w:t>sebagai</w:t>
      </w:r>
      <w:r>
        <w:rPr>
          <w:spacing w:val="2"/>
        </w:rPr>
        <w:t xml:space="preserve"> </w:t>
      </w:r>
      <w:r>
        <w:t>penguasa bayangan.</w:t>
      </w:r>
    </w:p>
    <w:p w14:paraId="14FBC442">
      <w:pPr>
        <w:spacing w:after="0" w:line="480" w:lineRule="auto"/>
        <w:jc w:val="both"/>
        <w:sectPr>
          <w:headerReference r:id="rId129" w:type="default"/>
          <w:footerReference r:id="rId130" w:type="default"/>
          <w:pgSz w:w="11910" w:h="16840"/>
          <w:pgMar w:top="920" w:right="1360" w:bottom="280" w:left="1680" w:header="726" w:footer="0" w:gutter="0"/>
          <w:cols w:space="720" w:num="1"/>
        </w:sectPr>
      </w:pPr>
    </w:p>
    <w:p w14:paraId="2409FBDE">
      <w:pPr>
        <w:pStyle w:val="6"/>
        <w:rPr>
          <w:sz w:val="20"/>
        </w:rPr>
      </w:pPr>
    </w:p>
    <w:p w14:paraId="0D601F5C">
      <w:pPr>
        <w:pStyle w:val="6"/>
        <w:rPr>
          <w:sz w:val="20"/>
        </w:rPr>
      </w:pPr>
    </w:p>
    <w:p w14:paraId="488E69D3">
      <w:pPr>
        <w:pStyle w:val="6"/>
        <w:rPr>
          <w:sz w:val="20"/>
        </w:rPr>
      </w:pPr>
    </w:p>
    <w:p w14:paraId="141D4976">
      <w:pPr>
        <w:pStyle w:val="6"/>
        <w:rPr>
          <w:sz w:val="20"/>
        </w:rPr>
      </w:pPr>
    </w:p>
    <w:p w14:paraId="08F10224">
      <w:pPr>
        <w:pStyle w:val="6"/>
        <w:spacing w:before="6"/>
        <w:rPr>
          <w:sz w:val="29"/>
        </w:rPr>
      </w:pPr>
    </w:p>
    <w:p w14:paraId="5D3E89EA">
      <w:pPr>
        <w:pStyle w:val="2"/>
        <w:spacing w:before="90" w:line="477" w:lineRule="auto"/>
        <w:ind w:left="3921" w:right="3668" w:firstLine="2"/>
        <w:jc w:val="center"/>
      </w:pPr>
      <w:bookmarkStart w:id="192" w:name="BAB VSIMPULAN"/>
      <w:bookmarkEnd w:id="192"/>
      <w:bookmarkStart w:id="193" w:name="_bookmark113"/>
      <w:bookmarkEnd w:id="193"/>
      <w:r>
        <w:t>BAB V</w:t>
      </w:r>
      <w:r>
        <w:rPr>
          <w:spacing w:val="1"/>
        </w:rPr>
        <w:t xml:space="preserve"> </w:t>
      </w:r>
      <w:r>
        <w:rPr>
          <w:spacing w:val="-1"/>
        </w:rPr>
        <w:t>SIMPULAN</w:t>
      </w:r>
    </w:p>
    <w:p w14:paraId="79F109F9">
      <w:pPr>
        <w:pStyle w:val="6"/>
        <w:spacing w:before="8"/>
        <w:rPr>
          <w:b/>
        </w:rPr>
      </w:pPr>
    </w:p>
    <w:p w14:paraId="07ACA3BE">
      <w:pPr>
        <w:pStyle w:val="6"/>
        <w:spacing w:line="480" w:lineRule="auto"/>
        <w:ind w:left="595" w:right="338"/>
        <w:jc w:val="both"/>
      </w:pPr>
      <w:r>
        <w:t>Dua sub bab menjadi kesimpulan kajian pada manga Kageno Jitsuryokusha ni</w:t>
      </w:r>
      <w:r>
        <w:rPr>
          <w:spacing w:val="1"/>
        </w:rPr>
        <w:t xml:space="preserve"> </w:t>
      </w:r>
      <w:r>
        <w:t xml:space="preserve">Naritakute. Subbab pertama menganalisis dan memperjelas struktur manga </w:t>
      </w:r>
      <w:r>
        <w:rPr>
          <w:i/>
        </w:rPr>
        <w:t>Kage</w:t>
      </w:r>
      <w:r>
        <w:rPr>
          <w:i/>
          <w:spacing w:val="1"/>
        </w:rPr>
        <w:t xml:space="preserve"> </w:t>
      </w:r>
      <w:r>
        <w:rPr>
          <w:i/>
        </w:rPr>
        <w:t>no</w:t>
      </w:r>
      <w:r>
        <w:rPr>
          <w:i/>
          <w:spacing w:val="1"/>
        </w:rPr>
        <w:t xml:space="preserve"> </w:t>
      </w:r>
      <w:r>
        <w:rPr>
          <w:i/>
        </w:rPr>
        <w:t>Jitsuryokusha</w:t>
      </w:r>
      <w:r>
        <w:rPr>
          <w:i/>
          <w:spacing w:val="1"/>
        </w:rPr>
        <w:t xml:space="preserve"> </w:t>
      </w:r>
      <w:r>
        <w:rPr>
          <w:i/>
        </w:rPr>
        <w:t>ni</w:t>
      </w:r>
      <w:r>
        <w:rPr>
          <w:i/>
          <w:spacing w:val="1"/>
        </w:rPr>
        <w:t xml:space="preserve"> </w:t>
      </w:r>
      <w:r>
        <w:rPr>
          <w:i/>
        </w:rPr>
        <w:t>Naritakute</w:t>
      </w:r>
      <w:r>
        <w:rPr>
          <w:i/>
          <w:spacing w:val="1"/>
        </w:rPr>
        <w:t xml:space="preserve"> </w:t>
      </w:r>
      <w:r>
        <w:t>menggunakan</w:t>
      </w:r>
      <w:r>
        <w:rPr>
          <w:spacing w:val="1"/>
        </w:rPr>
        <w:t xml:space="preserve"> </w:t>
      </w:r>
      <w:r>
        <w:t>teori</w:t>
      </w:r>
      <w:r>
        <w:rPr>
          <w:spacing w:val="1"/>
        </w:rPr>
        <w:t xml:space="preserve"> </w:t>
      </w:r>
      <w:r>
        <w:t>indikator</w:t>
      </w:r>
      <w:r>
        <w:rPr>
          <w:spacing w:val="1"/>
        </w:rPr>
        <w:t xml:space="preserve"> </w:t>
      </w:r>
      <w:r>
        <w:t>visual</w:t>
      </w:r>
      <w:r>
        <w:rPr>
          <w:spacing w:val="1"/>
        </w:rPr>
        <w:t xml:space="preserve"> </w:t>
      </w:r>
      <w:r>
        <w:t>manga.</w:t>
      </w:r>
      <w:r>
        <w:rPr>
          <w:spacing w:val="1"/>
        </w:rPr>
        <w:t xml:space="preserve"> </w:t>
      </w:r>
      <w:r>
        <w:t>Berdasarkan temuan analisis petunjuk visual, target pembaca manga ini adalah</w:t>
      </w:r>
      <w:r>
        <w:rPr>
          <w:spacing w:val="1"/>
        </w:rPr>
        <w:t xml:space="preserve"> </w:t>
      </w:r>
      <w:r>
        <w:t>pembaca remaja,</w:t>
      </w:r>
      <w:r>
        <w:rPr>
          <w:spacing w:val="2"/>
        </w:rPr>
        <w:t xml:space="preserve"> </w:t>
      </w:r>
      <w:r>
        <w:t>berusia</w:t>
      </w:r>
      <w:r>
        <w:rPr>
          <w:spacing w:val="1"/>
        </w:rPr>
        <w:t xml:space="preserve"> </w:t>
      </w:r>
      <w:r>
        <w:t>sekitar</w:t>
      </w:r>
      <w:r>
        <w:rPr>
          <w:spacing w:val="-1"/>
        </w:rPr>
        <w:t xml:space="preserve"> </w:t>
      </w:r>
      <w:r>
        <w:t>18 tahun.</w:t>
      </w:r>
    </w:p>
    <w:p w14:paraId="3247803C">
      <w:pPr>
        <w:pStyle w:val="6"/>
        <w:spacing w:before="5"/>
      </w:pPr>
    </w:p>
    <w:p w14:paraId="669CF3AF">
      <w:pPr>
        <w:pStyle w:val="6"/>
        <w:spacing w:line="480" w:lineRule="auto"/>
        <w:ind w:left="595" w:right="340"/>
        <w:jc w:val="both"/>
      </w:pPr>
      <w:r>
        <w:t>Hal ini terlihat dari temanya menjadi raja dalam bayang-bayang yang nyambung</w:t>
      </w:r>
      <w:r>
        <w:rPr>
          <w:spacing w:val="1"/>
        </w:rPr>
        <w:t xml:space="preserve"> </w:t>
      </w:r>
      <w:r>
        <w:t>dengan impian sang tokoh utama. Poin 2: Karakter utama dalam manga Shonen</w:t>
      </w:r>
      <w:r>
        <w:rPr>
          <w:spacing w:val="1"/>
        </w:rPr>
        <w:t xml:space="preserve"> </w:t>
      </w:r>
      <w:r>
        <w:t>biasanya</w:t>
      </w:r>
      <w:r>
        <w:rPr>
          <w:spacing w:val="1"/>
        </w:rPr>
        <w:t xml:space="preserve"> </w:t>
      </w:r>
      <w:r>
        <w:t>adalah</w:t>
      </w:r>
      <w:r>
        <w:rPr>
          <w:spacing w:val="1"/>
        </w:rPr>
        <w:t xml:space="preserve"> </w:t>
      </w:r>
      <w:r>
        <w:t>laki-laki.</w:t>
      </w:r>
      <w:r>
        <w:rPr>
          <w:spacing w:val="1"/>
        </w:rPr>
        <w:t xml:space="preserve"> </w:t>
      </w:r>
      <w:r>
        <w:t>Penjelasan</w:t>
      </w:r>
      <w:r>
        <w:rPr>
          <w:spacing w:val="1"/>
        </w:rPr>
        <w:t xml:space="preserve"> </w:t>
      </w:r>
      <w:r>
        <w:t>lainnya</w:t>
      </w:r>
      <w:r>
        <w:rPr>
          <w:spacing w:val="1"/>
        </w:rPr>
        <w:t xml:space="preserve"> </w:t>
      </w:r>
      <w:r>
        <w:t>adalah</w:t>
      </w:r>
      <w:r>
        <w:rPr>
          <w:spacing w:val="1"/>
        </w:rPr>
        <w:t xml:space="preserve"> </w:t>
      </w:r>
      <w:r>
        <w:t>bahwa</w:t>
      </w:r>
      <w:r>
        <w:rPr>
          <w:spacing w:val="61"/>
        </w:rPr>
        <w:t xml:space="preserve"> </w:t>
      </w:r>
      <w:r>
        <w:t>perspektif</w:t>
      </w:r>
      <w:r>
        <w:rPr>
          <w:spacing w:val="1"/>
        </w:rPr>
        <w:t xml:space="preserve"> </w:t>
      </w:r>
      <w:r>
        <w:t>pengambilan</w:t>
      </w:r>
      <w:r>
        <w:rPr>
          <w:spacing w:val="1"/>
        </w:rPr>
        <w:t xml:space="preserve"> </w:t>
      </w:r>
      <w:r>
        <w:t>gambar</w:t>
      </w:r>
      <w:r>
        <w:rPr>
          <w:spacing w:val="1"/>
        </w:rPr>
        <w:t xml:space="preserve"> </w:t>
      </w:r>
      <w:r>
        <w:t>sering</w:t>
      </w:r>
      <w:r>
        <w:rPr>
          <w:spacing w:val="1"/>
        </w:rPr>
        <w:t xml:space="preserve"> </w:t>
      </w:r>
      <w:r>
        <w:t>kali</w:t>
      </w:r>
      <w:r>
        <w:rPr>
          <w:spacing w:val="1"/>
        </w:rPr>
        <w:t xml:space="preserve"> </w:t>
      </w:r>
      <w:r>
        <w:t>diadopsi</w:t>
      </w:r>
      <w:r>
        <w:rPr>
          <w:spacing w:val="1"/>
        </w:rPr>
        <w:t xml:space="preserve"> </w:t>
      </w:r>
      <w:r>
        <w:t>dari</w:t>
      </w:r>
      <w:r>
        <w:rPr>
          <w:spacing w:val="1"/>
        </w:rPr>
        <w:t xml:space="preserve"> </w:t>
      </w:r>
      <w:r>
        <w:t>sudut</w:t>
      </w:r>
      <w:r>
        <w:rPr>
          <w:spacing w:val="1"/>
        </w:rPr>
        <w:t xml:space="preserve"> </w:t>
      </w:r>
      <w:r>
        <w:t>pandang</w:t>
      </w:r>
      <w:r>
        <w:rPr>
          <w:spacing w:val="1"/>
        </w:rPr>
        <w:t xml:space="preserve"> </w:t>
      </w:r>
      <w:r>
        <w:t>Cid,</w:t>
      </w:r>
      <w:r>
        <w:rPr>
          <w:spacing w:val="61"/>
        </w:rPr>
        <w:t xml:space="preserve"> </w:t>
      </w:r>
      <w:r>
        <w:t>yang</w:t>
      </w:r>
      <w:r>
        <w:rPr>
          <w:spacing w:val="-57"/>
        </w:rPr>
        <w:t xml:space="preserve"> </w:t>
      </w:r>
      <w:r>
        <w:t>merupakan</w:t>
      </w:r>
      <w:r>
        <w:rPr>
          <w:spacing w:val="-1"/>
        </w:rPr>
        <w:t xml:space="preserve"> </w:t>
      </w:r>
      <w:r>
        <w:t>tokoh utama.</w:t>
      </w:r>
    </w:p>
    <w:p w14:paraId="600852F0">
      <w:pPr>
        <w:pStyle w:val="6"/>
        <w:spacing w:before="3"/>
      </w:pPr>
    </w:p>
    <w:p w14:paraId="2E4DCB51">
      <w:pPr>
        <w:pStyle w:val="6"/>
        <w:spacing w:line="480" w:lineRule="auto"/>
        <w:ind w:left="595" w:right="339"/>
        <w:jc w:val="both"/>
      </w:pPr>
      <w:r>
        <w:t>Setiap</w:t>
      </w:r>
      <w:r>
        <w:rPr>
          <w:spacing w:val="1"/>
        </w:rPr>
        <w:t xml:space="preserve"> </w:t>
      </w:r>
      <w:r>
        <w:t>perubahan</w:t>
      </w:r>
      <w:r>
        <w:rPr>
          <w:spacing w:val="1"/>
        </w:rPr>
        <w:t xml:space="preserve"> </w:t>
      </w:r>
      <w:r>
        <w:t>sikap</w:t>
      </w:r>
      <w:r>
        <w:rPr>
          <w:spacing w:val="1"/>
        </w:rPr>
        <w:t xml:space="preserve"> </w:t>
      </w:r>
      <w:r>
        <w:t>atau</w:t>
      </w:r>
      <w:r>
        <w:rPr>
          <w:spacing w:val="1"/>
        </w:rPr>
        <w:t xml:space="preserve"> </w:t>
      </w:r>
      <w:r>
        <w:t>sikap</w:t>
      </w:r>
      <w:r>
        <w:rPr>
          <w:spacing w:val="1"/>
        </w:rPr>
        <w:t xml:space="preserve"> </w:t>
      </w:r>
      <w:r>
        <w:t>Cid,</w:t>
      </w:r>
      <w:r>
        <w:rPr>
          <w:spacing w:val="1"/>
        </w:rPr>
        <w:t xml:space="preserve"> </w:t>
      </w:r>
      <w:r>
        <w:t>termasuk</w:t>
      </w:r>
      <w:r>
        <w:rPr>
          <w:spacing w:val="1"/>
        </w:rPr>
        <w:t xml:space="preserve"> </w:t>
      </w:r>
      <w:r>
        <w:t>kecemasan</w:t>
      </w:r>
      <w:r>
        <w:rPr>
          <w:spacing w:val="1"/>
        </w:rPr>
        <w:t xml:space="preserve"> </w:t>
      </w:r>
      <w:r>
        <w:t>dan</w:t>
      </w:r>
      <w:r>
        <w:rPr>
          <w:spacing w:val="1"/>
        </w:rPr>
        <w:t xml:space="preserve"> </w:t>
      </w:r>
      <w:r>
        <w:t>amarah,</w:t>
      </w:r>
      <w:r>
        <w:rPr>
          <w:spacing w:val="1"/>
        </w:rPr>
        <w:t xml:space="preserve"> </w:t>
      </w:r>
      <w:r>
        <w:t>merupakan</w:t>
      </w:r>
      <w:r>
        <w:rPr>
          <w:spacing w:val="1"/>
        </w:rPr>
        <w:t xml:space="preserve"> </w:t>
      </w:r>
      <w:r>
        <w:t>visualisasi</w:t>
      </w:r>
      <w:r>
        <w:rPr>
          <w:spacing w:val="1"/>
        </w:rPr>
        <w:t xml:space="preserve"> </w:t>
      </w:r>
      <w:r>
        <w:t>simbol.</w:t>
      </w:r>
      <w:r>
        <w:rPr>
          <w:spacing w:val="1"/>
        </w:rPr>
        <w:t xml:space="preserve"> </w:t>
      </w:r>
      <w:r>
        <w:t>Tampaknya</w:t>
      </w:r>
      <w:r>
        <w:rPr>
          <w:spacing w:val="1"/>
        </w:rPr>
        <w:t xml:space="preserve"> </w:t>
      </w:r>
      <w:r>
        <w:t>pembaca</w:t>
      </w:r>
      <w:r>
        <w:rPr>
          <w:spacing w:val="1"/>
        </w:rPr>
        <w:t xml:space="preserve"> </w:t>
      </w:r>
      <w:r>
        <w:t>tertarik</w:t>
      </w:r>
      <w:r>
        <w:rPr>
          <w:spacing w:val="1"/>
        </w:rPr>
        <w:t xml:space="preserve"> </w:t>
      </w:r>
      <w:r>
        <w:t>ke</w:t>
      </w:r>
      <w:r>
        <w:rPr>
          <w:spacing w:val="1"/>
        </w:rPr>
        <w:t xml:space="preserve"> </w:t>
      </w:r>
      <w:r>
        <w:t>dalam</w:t>
      </w:r>
      <w:r>
        <w:rPr>
          <w:spacing w:val="1"/>
        </w:rPr>
        <w:t xml:space="preserve"> </w:t>
      </w:r>
      <w:r>
        <w:t>kisah</w:t>
      </w:r>
      <w:r>
        <w:rPr>
          <w:spacing w:val="1"/>
        </w:rPr>
        <w:t xml:space="preserve"> </w:t>
      </w:r>
      <w:r>
        <w:t>tersebut</w:t>
      </w:r>
      <w:r>
        <w:rPr>
          <w:spacing w:val="1"/>
        </w:rPr>
        <w:t xml:space="preserve"> </w:t>
      </w:r>
      <w:r>
        <w:t>melalui</w:t>
      </w:r>
      <w:r>
        <w:rPr>
          <w:spacing w:val="1"/>
        </w:rPr>
        <w:t xml:space="preserve"> </w:t>
      </w:r>
      <w:r>
        <w:t>efek</w:t>
      </w:r>
      <w:r>
        <w:rPr>
          <w:spacing w:val="1"/>
        </w:rPr>
        <w:t xml:space="preserve"> </w:t>
      </w:r>
      <w:r>
        <w:t>visual</w:t>
      </w:r>
      <w:r>
        <w:rPr>
          <w:spacing w:val="1"/>
        </w:rPr>
        <w:t xml:space="preserve"> </w:t>
      </w:r>
      <w:r>
        <w:t>sederhana</w:t>
      </w:r>
      <w:r>
        <w:rPr>
          <w:spacing w:val="1"/>
        </w:rPr>
        <w:t xml:space="preserve"> </w:t>
      </w:r>
      <w:r>
        <w:t>yang</w:t>
      </w:r>
      <w:r>
        <w:rPr>
          <w:spacing w:val="1"/>
        </w:rPr>
        <w:t xml:space="preserve"> </w:t>
      </w:r>
      <w:r>
        <w:t>digunakan</w:t>
      </w:r>
      <w:r>
        <w:rPr>
          <w:spacing w:val="1"/>
        </w:rPr>
        <w:t xml:space="preserve"> </w:t>
      </w:r>
      <w:r>
        <w:t>dalam</w:t>
      </w:r>
      <w:r>
        <w:rPr>
          <w:spacing w:val="1"/>
        </w:rPr>
        <w:t xml:space="preserve"> </w:t>
      </w:r>
      <w:r>
        <w:t>gambar,</w:t>
      </w:r>
      <w:r>
        <w:rPr>
          <w:spacing w:val="1"/>
        </w:rPr>
        <w:t xml:space="preserve"> </w:t>
      </w:r>
      <w:r>
        <w:t>yang</w:t>
      </w:r>
      <w:r>
        <w:rPr>
          <w:spacing w:val="1"/>
        </w:rPr>
        <w:t xml:space="preserve"> </w:t>
      </w:r>
      <w:r>
        <w:t>membantu pembaca memahami nuansa dan makna yang lebih dalam. Selain itu,</w:t>
      </w:r>
      <w:r>
        <w:rPr>
          <w:spacing w:val="1"/>
        </w:rPr>
        <w:t xml:space="preserve"> </w:t>
      </w:r>
      <w:r>
        <w:t>manga</w:t>
      </w:r>
      <w:r>
        <w:rPr>
          <w:spacing w:val="1"/>
        </w:rPr>
        <w:t xml:space="preserve"> </w:t>
      </w:r>
      <w:r>
        <w:t>menggunakan</w:t>
      </w:r>
      <w:r>
        <w:rPr>
          <w:spacing w:val="1"/>
        </w:rPr>
        <w:t xml:space="preserve"> </w:t>
      </w:r>
      <w:r>
        <w:t>simbolisme</w:t>
      </w:r>
      <w:r>
        <w:rPr>
          <w:spacing w:val="1"/>
        </w:rPr>
        <w:t xml:space="preserve"> </w:t>
      </w:r>
      <w:r>
        <w:t>untuk</w:t>
      </w:r>
      <w:r>
        <w:rPr>
          <w:spacing w:val="1"/>
        </w:rPr>
        <w:t xml:space="preserve"> </w:t>
      </w:r>
      <w:r>
        <w:t>menyampaikan</w:t>
      </w:r>
      <w:r>
        <w:rPr>
          <w:spacing w:val="1"/>
        </w:rPr>
        <w:t xml:space="preserve"> </w:t>
      </w:r>
      <w:r>
        <w:t>tempat</w:t>
      </w:r>
      <w:r>
        <w:rPr>
          <w:spacing w:val="1"/>
        </w:rPr>
        <w:t xml:space="preserve"> </w:t>
      </w:r>
      <w:r>
        <w:t>dan</w:t>
      </w:r>
      <w:r>
        <w:rPr>
          <w:spacing w:val="1"/>
        </w:rPr>
        <w:t xml:space="preserve"> </w:t>
      </w:r>
      <w:r>
        <w:t>kronologi</w:t>
      </w:r>
      <w:r>
        <w:rPr>
          <w:spacing w:val="-57"/>
        </w:rPr>
        <w:t xml:space="preserve"> </w:t>
      </w:r>
      <w:r>
        <w:t>cerita. Temuan analisis menunjukkan bahwa latar budaya cerita tersebut masih</w:t>
      </w:r>
      <w:r>
        <w:rPr>
          <w:spacing w:val="1"/>
        </w:rPr>
        <w:t xml:space="preserve"> </w:t>
      </w:r>
      <w:r>
        <w:t>berupa peradaban abad</w:t>
      </w:r>
      <w:r>
        <w:rPr>
          <w:spacing w:val="4"/>
        </w:rPr>
        <w:t xml:space="preserve"> </w:t>
      </w:r>
      <w:r>
        <w:t>pertengahan.</w:t>
      </w:r>
    </w:p>
    <w:p w14:paraId="62BB56E3">
      <w:pPr>
        <w:pStyle w:val="6"/>
        <w:spacing w:before="10"/>
        <w:rPr>
          <w:sz w:val="20"/>
        </w:rPr>
      </w:pPr>
    </w:p>
    <w:p w14:paraId="3BDDEAEF">
      <w:pPr>
        <w:pStyle w:val="6"/>
        <w:spacing w:line="480" w:lineRule="auto"/>
        <w:ind w:left="595" w:right="339"/>
        <w:jc w:val="both"/>
      </w:pPr>
      <w:r>
        <w:t xml:space="preserve">Manga ini memiliki </w:t>
      </w:r>
      <w:r>
        <w:rPr>
          <w:i/>
        </w:rPr>
        <w:t xml:space="preserve">pacing </w:t>
      </w:r>
      <w:r>
        <w:t xml:space="preserve">cepat dan lambat, beberapa </w:t>
      </w:r>
      <w:r>
        <w:rPr>
          <w:i/>
        </w:rPr>
        <w:t xml:space="preserve">Chapter </w:t>
      </w:r>
      <w:r>
        <w:t>didominasi oleh</w:t>
      </w:r>
      <w:r>
        <w:rPr>
          <w:spacing w:val="1"/>
        </w:rPr>
        <w:t xml:space="preserve"> </w:t>
      </w:r>
      <w:r>
        <w:t>tempo</w:t>
      </w:r>
      <w:r>
        <w:rPr>
          <w:spacing w:val="18"/>
        </w:rPr>
        <w:t xml:space="preserve"> </w:t>
      </w:r>
      <w:r>
        <w:t>lambat.Tetapi</w:t>
      </w:r>
      <w:r>
        <w:rPr>
          <w:spacing w:val="21"/>
        </w:rPr>
        <w:t xml:space="preserve"> </w:t>
      </w:r>
      <w:r>
        <w:t>dalam</w:t>
      </w:r>
      <w:r>
        <w:rPr>
          <w:spacing w:val="22"/>
        </w:rPr>
        <w:t xml:space="preserve"> </w:t>
      </w:r>
      <w:r>
        <w:t>kebanyakan</w:t>
      </w:r>
      <w:r>
        <w:rPr>
          <w:spacing w:val="21"/>
        </w:rPr>
        <w:t xml:space="preserve"> </w:t>
      </w:r>
      <w:r>
        <w:t>kasus</w:t>
      </w:r>
      <w:r>
        <w:rPr>
          <w:spacing w:val="19"/>
        </w:rPr>
        <w:t xml:space="preserve"> </w:t>
      </w:r>
      <w:r>
        <w:t>Tempo</w:t>
      </w:r>
      <w:r>
        <w:rPr>
          <w:spacing w:val="21"/>
        </w:rPr>
        <w:t xml:space="preserve"> </w:t>
      </w:r>
      <w:r>
        <w:t>cepat</w:t>
      </w:r>
      <w:r>
        <w:rPr>
          <w:spacing w:val="21"/>
        </w:rPr>
        <w:t xml:space="preserve"> </w:t>
      </w:r>
      <w:r>
        <w:t>lebih</w:t>
      </w:r>
      <w:r>
        <w:rPr>
          <w:spacing w:val="22"/>
        </w:rPr>
        <w:t xml:space="preserve"> </w:t>
      </w:r>
      <w:r>
        <w:t>banyak</w:t>
      </w:r>
      <w:r>
        <w:rPr>
          <w:spacing w:val="21"/>
        </w:rPr>
        <w:t xml:space="preserve"> </w:t>
      </w:r>
      <w:r>
        <w:t>karena</w:t>
      </w:r>
    </w:p>
    <w:p w14:paraId="1DD8F07A">
      <w:pPr>
        <w:spacing w:after="0" w:line="480" w:lineRule="auto"/>
        <w:jc w:val="both"/>
        <w:sectPr>
          <w:headerReference r:id="rId131" w:type="default"/>
          <w:footerReference r:id="rId132" w:type="default"/>
          <w:pgSz w:w="11910" w:h="16840"/>
          <w:pgMar w:top="920" w:right="1360" w:bottom="280" w:left="1680" w:header="726" w:footer="0" w:gutter="0"/>
          <w:cols w:space="720" w:num="1"/>
        </w:sectPr>
      </w:pPr>
    </w:p>
    <w:p w14:paraId="1A36AA1B">
      <w:pPr>
        <w:pStyle w:val="6"/>
        <w:rPr>
          <w:sz w:val="20"/>
        </w:rPr>
      </w:pPr>
    </w:p>
    <w:p w14:paraId="5D6269A1">
      <w:pPr>
        <w:pStyle w:val="6"/>
        <w:rPr>
          <w:sz w:val="20"/>
        </w:rPr>
      </w:pPr>
    </w:p>
    <w:p w14:paraId="7C117B85">
      <w:pPr>
        <w:pStyle w:val="6"/>
        <w:rPr>
          <w:sz w:val="20"/>
        </w:rPr>
      </w:pPr>
    </w:p>
    <w:p w14:paraId="29CB1BAD">
      <w:pPr>
        <w:pStyle w:val="6"/>
        <w:rPr>
          <w:sz w:val="20"/>
        </w:rPr>
      </w:pPr>
    </w:p>
    <w:p w14:paraId="1A073BEF">
      <w:pPr>
        <w:pStyle w:val="6"/>
        <w:spacing w:before="6"/>
        <w:rPr>
          <w:sz w:val="29"/>
        </w:rPr>
      </w:pPr>
    </w:p>
    <w:p w14:paraId="0F655334">
      <w:pPr>
        <w:pStyle w:val="6"/>
        <w:spacing w:before="90" w:line="480" w:lineRule="auto"/>
        <w:ind w:left="595" w:right="339"/>
        <w:jc w:val="both"/>
      </w:pPr>
      <w:r>
        <w:t xml:space="preserve">manga </w:t>
      </w:r>
      <w:r>
        <w:rPr>
          <w:i/>
        </w:rPr>
        <w:t xml:space="preserve">Kage no Jitsuryokusha ni Naritakute </w:t>
      </w:r>
      <w:r>
        <w:t xml:space="preserve">merupakan manga </w:t>
      </w:r>
      <w:r>
        <w:rPr>
          <w:i/>
        </w:rPr>
        <w:t xml:space="preserve">Action </w:t>
      </w:r>
      <w:r>
        <w:t>Banyak</w:t>
      </w:r>
      <w:r>
        <w:rPr>
          <w:spacing w:val="1"/>
        </w:rPr>
        <w:t xml:space="preserve"> </w:t>
      </w:r>
      <w:r>
        <w:t>panel</w:t>
      </w:r>
      <w:r>
        <w:rPr>
          <w:spacing w:val="27"/>
        </w:rPr>
        <w:t xml:space="preserve"> </w:t>
      </w:r>
      <w:r>
        <w:t>dibuat</w:t>
      </w:r>
      <w:r>
        <w:rPr>
          <w:spacing w:val="27"/>
        </w:rPr>
        <w:t xml:space="preserve"> </w:t>
      </w:r>
      <w:r>
        <w:t>dan</w:t>
      </w:r>
      <w:r>
        <w:rPr>
          <w:spacing w:val="26"/>
        </w:rPr>
        <w:t xml:space="preserve"> </w:t>
      </w:r>
      <w:r>
        <w:t>digambar</w:t>
      </w:r>
      <w:r>
        <w:rPr>
          <w:spacing w:val="28"/>
        </w:rPr>
        <w:t xml:space="preserve"> </w:t>
      </w:r>
      <w:r>
        <w:t>dengan</w:t>
      </w:r>
      <w:r>
        <w:rPr>
          <w:spacing w:val="26"/>
        </w:rPr>
        <w:t xml:space="preserve"> </w:t>
      </w:r>
      <w:r>
        <w:t>mengikuti</w:t>
      </w:r>
      <w:r>
        <w:rPr>
          <w:spacing w:val="27"/>
        </w:rPr>
        <w:t xml:space="preserve"> </w:t>
      </w:r>
      <w:r>
        <w:t>gerakan</w:t>
      </w:r>
      <w:r>
        <w:rPr>
          <w:spacing w:val="26"/>
        </w:rPr>
        <w:t xml:space="preserve"> </w:t>
      </w:r>
      <w:r>
        <w:t>tokoh</w:t>
      </w:r>
      <w:r>
        <w:rPr>
          <w:spacing w:val="26"/>
        </w:rPr>
        <w:t xml:space="preserve"> </w:t>
      </w:r>
      <w:r>
        <w:t>dalam</w:t>
      </w:r>
      <w:r>
        <w:rPr>
          <w:spacing w:val="27"/>
        </w:rPr>
        <w:t xml:space="preserve"> </w:t>
      </w:r>
      <w:r>
        <w:t>pertarungan,</w:t>
      </w:r>
      <w:r>
        <w:rPr>
          <w:spacing w:val="-58"/>
        </w:rPr>
        <w:t xml:space="preserve"> </w:t>
      </w:r>
      <w:r>
        <w:t>Di sisi lain, kisah tersebut digambarkan secara sinematik dalam gerakan lambat</w:t>
      </w:r>
      <w:r>
        <w:rPr>
          <w:spacing w:val="1"/>
        </w:rPr>
        <w:t xml:space="preserve"> </w:t>
      </w:r>
      <w:r>
        <w:t xml:space="preserve">untuk menangkap suasana dan lokasi. Ada dua </w:t>
      </w:r>
      <w:r>
        <w:rPr>
          <w:i/>
        </w:rPr>
        <w:t xml:space="preserve">layout </w:t>
      </w:r>
      <w:r>
        <w:t xml:space="preserve">untuk </w:t>
      </w:r>
      <w:r>
        <w:rPr>
          <w:i/>
        </w:rPr>
        <w:t>Manga Kage No</w:t>
      </w:r>
      <w:r>
        <w:rPr>
          <w:i/>
          <w:spacing w:val="1"/>
        </w:rPr>
        <w:t xml:space="preserve"> </w:t>
      </w:r>
      <w:r>
        <w:rPr>
          <w:i/>
        </w:rPr>
        <w:t>Jitsuryokusha ni Naritakute</w:t>
      </w:r>
      <w:r>
        <w:t>. Yang pertama</w:t>
      </w:r>
      <w:r>
        <w:rPr>
          <w:spacing w:val="1"/>
        </w:rPr>
        <w:t xml:space="preserve"> </w:t>
      </w:r>
      <w:r>
        <w:t xml:space="preserve">adalah </w:t>
      </w:r>
      <w:r>
        <w:rPr>
          <w:i/>
        </w:rPr>
        <w:t>layout</w:t>
      </w:r>
      <w:r>
        <w:rPr>
          <w:i/>
          <w:spacing w:val="1"/>
        </w:rPr>
        <w:t xml:space="preserve"> </w:t>
      </w:r>
      <w:r>
        <w:t>dari</w:t>
      </w:r>
      <w:r>
        <w:rPr>
          <w:spacing w:val="1"/>
        </w:rPr>
        <w:t xml:space="preserve"> </w:t>
      </w:r>
      <w:r>
        <w:rPr>
          <w:i/>
        </w:rPr>
        <w:t xml:space="preserve">flashback </w:t>
      </w:r>
      <w:r>
        <w:t>yang</w:t>
      </w:r>
      <w:r>
        <w:rPr>
          <w:spacing w:val="1"/>
        </w:rPr>
        <w:t xml:space="preserve"> </w:t>
      </w:r>
      <w:r>
        <w:t>ditampilkan di masa lalu. Tata letak berikut, yang disebut Tata Letak Reguler,</w:t>
      </w:r>
      <w:r>
        <w:rPr>
          <w:spacing w:val="1"/>
        </w:rPr>
        <w:t xml:space="preserve"> </w:t>
      </w:r>
      <w:r>
        <w:t>digunakan</w:t>
      </w:r>
      <w:r>
        <w:rPr>
          <w:spacing w:val="1"/>
        </w:rPr>
        <w:t xml:space="preserve"> </w:t>
      </w:r>
      <w:r>
        <w:t>untuk</w:t>
      </w:r>
      <w:r>
        <w:rPr>
          <w:spacing w:val="1"/>
        </w:rPr>
        <w:t xml:space="preserve"> </w:t>
      </w:r>
      <w:r>
        <w:t>mengilustrasikan</w:t>
      </w:r>
      <w:r>
        <w:rPr>
          <w:spacing w:val="1"/>
        </w:rPr>
        <w:t xml:space="preserve"> </w:t>
      </w:r>
      <w:r>
        <w:t>dan</w:t>
      </w:r>
      <w:r>
        <w:rPr>
          <w:spacing w:val="1"/>
        </w:rPr>
        <w:t xml:space="preserve"> </w:t>
      </w:r>
      <w:r>
        <w:t>mendeskripsikan</w:t>
      </w:r>
      <w:r>
        <w:rPr>
          <w:spacing w:val="1"/>
        </w:rPr>
        <w:t xml:space="preserve"> </w:t>
      </w:r>
      <w:r>
        <w:t>kejadian</w:t>
      </w:r>
      <w:r>
        <w:rPr>
          <w:spacing w:val="1"/>
        </w:rPr>
        <w:t xml:space="preserve"> </w:t>
      </w:r>
      <w:r>
        <w:t>bersejarah.</w:t>
      </w:r>
      <w:r>
        <w:rPr>
          <w:spacing w:val="1"/>
        </w:rPr>
        <w:t xml:space="preserve"> </w:t>
      </w:r>
      <w:r>
        <w:t>Terakhir, kesimpulannya adalah menggunakan teori visualisasi manga disarankan</w:t>
      </w:r>
      <w:r>
        <w:rPr>
          <w:spacing w:val="1"/>
        </w:rPr>
        <w:t xml:space="preserve"> </w:t>
      </w:r>
      <w:r>
        <w:t>untuk</w:t>
      </w:r>
      <w:r>
        <w:rPr>
          <w:spacing w:val="1"/>
        </w:rPr>
        <w:t xml:space="preserve"> </w:t>
      </w:r>
      <w:r>
        <w:t>menganalisis</w:t>
      </w:r>
      <w:r>
        <w:rPr>
          <w:spacing w:val="1"/>
        </w:rPr>
        <w:t xml:space="preserve"> </w:t>
      </w:r>
      <w:r>
        <w:t>manga</w:t>
      </w:r>
      <w:r>
        <w:rPr>
          <w:spacing w:val="1"/>
        </w:rPr>
        <w:t xml:space="preserve"> </w:t>
      </w:r>
      <w:r>
        <w:t>lebih</w:t>
      </w:r>
      <w:r>
        <w:rPr>
          <w:spacing w:val="1"/>
        </w:rPr>
        <w:t xml:space="preserve"> </w:t>
      </w:r>
      <w:r>
        <w:t>tepat.Hal</w:t>
      </w:r>
      <w:r>
        <w:rPr>
          <w:spacing w:val="1"/>
        </w:rPr>
        <w:t xml:space="preserve"> </w:t>
      </w:r>
      <w:r>
        <w:t>ini</w:t>
      </w:r>
      <w:r>
        <w:rPr>
          <w:spacing w:val="1"/>
        </w:rPr>
        <w:t xml:space="preserve"> </w:t>
      </w:r>
      <w:r>
        <w:t>karena</w:t>
      </w:r>
      <w:r>
        <w:rPr>
          <w:spacing w:val="1"/>
        </w:rPr>
        <w:t xml:space="preserve"> </w:t>
      </w:r>
      <w:r>
        <w:t>visualisasi</w:t>
      </w:r>
      <w:r>
        <w:rPr>
          <w:spacing w:val="1"/>
        </w:rPr>
        <w:t xml:space="preserve"> </w:t>
      </w:r>
      <w:r>
        <w:t>manga</w:t>
      </w:r>
      <w:r>
        <w:rPr>
          <w:spacing w:val="1"/>
        </w:rPr>
        <w:t xml:space="preserve"> </w:t>
      </w:r>
      <w:r>
        <w:t>menganalisis</w:t>
      </w:r>
      <w:r>
        <w:rPr>
          <w:spacing w:val="1"/>
        </w:rPr>
        <w:t xml:space="preserve"> </w:t>
      </w:r>
      <w:r>
        <w:t>manga</w:t>
      </w:r>
      <w:r>
        <w:rPr>
          <w:spacing w:val="1"/>
        </w:rPr>
        <w:t xml:space="preserve"> </w:t>
      </w:r>
      <w:r>
        <w:t>secara</w:t>
      </w:r>
      <w:r>
        <w:rPr>
          <w:spacing w:val="1"/>
        </w:rPr>
        <w:t xml:space="preserve"> </w:t>
      </w:r>
      <w:r>
        <w:t>menyeluruh</w:t>
      </w:r>
      <w:r>
        <w:rPr>
          <w:spacing w:val="1"/>
        </w:rPr>
        <w:t xml:space="preserve"> </w:t>
      </w:r>
      <w:r>
        <w:t>mulai</w:t>
      </w:r>
      <w:r>
        <w:rPr>
          <w:spacing w:val="1"/>
        </w:rPr>
        <w:t xml:space="preserve"> </w:t>
      </w:r>
      <w:r>
        <w:t>dari</w:t>
      </w:r>
      <w:r>
        <w:rPr>
          <w:spacing w:val="1"/>
        </w:rPr>
        <w:t xml:space="preserve"> </w:t>
      </w:r>
      <w:r>
        <w:t>desain</w:t>
      </w:r>
      <w:r>
        <w:rPr>
          <w:spacing w:val="1"/>
        </w:rPr>
        <w:t xml:space="preserve"> </w:t>
      </w:r>
      <w:r>
        <w:t>karakter,visualisasi</w:t>
      </w:r>
      <w:r>
        <w:rPr>
          <w:spacing w:val="1"/>
        </w:rPr>
        <w:t xml:space="preserve"> </w:t>
      </w:r>
      <w:r>
        <w:t>simbol</w:t>
      </w:r>
      <w:r>
        <w:rPr>
          <w:i/>
        </w:rPr>
        <w:t>,layout,</w:t>
      </w:r>
      <w:r>
        <w:t>balon</w:t>
      </w:r>
      <w:r>
        <w:rPr>
          <w:spacing w:val="-1"/>
        </w:rPr>
        <w:t xml:space="preserve"> </w:t>
      </w:r>
      <w:r>
        <w:t>kata</w:t>
      </w:r>
      <w:r>
        <w:rPr>
          <w:spacing w:val="1"/>
        </w:rPr>
        <w:t xml:space="preserve"> </w:t>
      </w:r>
      <w:r>
        <w:t>dan</w:t>
      </w:r>
      <w:r>
        <w:rPr>
          <w:spacing w:val="-1"/>
        </w:rPr>
        <w:t xml:space="preserve"> </w:t>
      </w:r>
      <w:r>
        <w:t>lain-lain.</w:t>
      </w:r>
    </w:p>
    <w:p w14:paraId="6382C22E">
      <w:pPr>
        <w:pStyle w:val="6"/>
        <w:spacing w:before="8"/>
        <w:rPr>
          <w:sz w:val="20"/>
        </w:rPr>
      </w:pPr>
    </w:p>
    <w:p w14:paraId="09BAD0E7">
      <w:pPr>
        <w:pStyle w:val="6"/>
        <w:spacing w:line="480" w:lineRule="auto"/>
        <w:ind w:left="595" w:right="339"/>
        <w:jc w:val="both"/>
      </w:pPr>
      <w:r>
        <w:t>Berikutnya</w:t>
      </w:r>
      <w:r>
        <w:rPr>
          <w:spacing w:val="1"/>
        </w:rPr>
        <w:t xml:space="preserve"> </w:t>
      </w:r>
      <w:r>
        <w:t>adalah</w:t>
      </w:r>
      <w:r>
        <w:rPr>
          <w:spacing w:val="1"/>
        </w:rPr>
        <w:t xml:space="preserve"> </w:t>
      </w:r>
      <w:r>
        <w:t>aktualisasi</w:t>
      </w:r>
      <w:r>
        <w:rPr>
          <w:spacing w:val="1"/>
        </w:rPr>
        <w:t xml:space="preserve"> </w:t>
      </w:r>
      <w:r>
        <w:t>diri</w:t>
      </w:r>
      <w:r>
        <w:rPr>
          <w:spacing w:val="1"/>
        </w:rPr>
        <w:t xml:space="preserve"> </w:t>
      </w:r>
      <w:r>
        <w:t>Cid.</w:t>
      </w:r>
      <w:r>
        <w:rPr>
          <w:spacing w:val="1"/>
        </w:rPr>
        <w:t xml:space="preserve"> </w:t>
      </w:r>
      <w:r>
        <w:t>Dari</w:t>
      </w:r>
      <w:r>
        <w:rPr>
          <w:spacing w:val="1"/>
        </w:rPr>
        <w:t xml:space="preserve"> </w:t>
      </w:r>
      <w:r>
        <w:t>hasil</w:t>
      </w:r>
      <w:r>
        <w:rPr>
          <w:spacing w:val="1"/>
        </w:rPr>
        <w:t xml:space="preserve"> </w:t>
      </w:r>
      <w:r>
        <w:t>tersebut</w:t>
      </w:r>
      <w:r>
        <w:rPr>
          <w:spacing w:val="1"/>
        </w:rPr>
        <w:t xml:space="preserve"> </w:t>
      </w:r>
      <w:r>
        <w:t>penulis</w:t>
      </w:r>
      <w:r>
        <w:rPr>
          <w:spacing w:val="1"/>
        </w:rPr>
        <w:t xml:space="preserve"> </w:t>
      </w:r>
      <w:r>
        <w:t>memahami</w:t>
      </w:r>
      <w:r>
        <w:rPr>
          <w:spacing w:val="-57"/>
        </w:rPr>
        <w:t xml:space="preserve"> </w:t>
      </w:r>
      <w:r>
        <w:t>bahwa</w:t>
      </w:r>
      <w:r>
        <w:rPr>
          <w:spacing w:val="1"/>
        </w:rPr>
        <w:t xml:space="preserve"> </w:t>
      </w:r>
      <w:r>
        <w:t>aktualisasi</w:t>
      </w:r>
      <w:r>
        <w:rPr>
          <w:spacing w:val="1"/>
        </w:rPr>
        <w:t xml:space="preserve"> </w:t>
      </w:r>
      <w:r>
        <w:t>diri</w:t>
      </w:r>
      <w:r>
        <w:rPr>
          <w:spacing w:val="1"/>
        </w:rPr>
        <w:t xml:space="preserve"> </w:t>
      </w:r>
      <w:r>
        <w:t>mempengaruhi</w:t>
      </w:r>
      <w:r>
        <w:rPr>
          <w:spacing w:val="1"/>
        </w:rPr>
        <w:t xml:space="preserve"> </w:t>
      </w:r>
      <w:r>
        <w:t>psikologi</w:t>
      </w:r>
      <w:r>
        <w:rPr>
          <w:spacing w:val="1"/>
        </w:rPr>
        <w:t xml:space="preserve"> </w:t>
      </w:r>
      <w:r>
        <w:t>dan</w:t>
      </w:r>
      <w:r>
        <w:rPr>
          <w:spacing w:val="1"/>
        </w:rPr>
        <w:t xml:space="preserve"> </w:t>
      </w:r>
      <w:r>
        <w:t>kepribadian.</w:t>
      </w:r>
      <w:r>
        <w:rPr>
          <w:spacing w:val="1"/>
        </w:rPr>
        <w:t xml:space="preserve"> </w:t>
      </w:r>
      <w:r>
        <w:t>Kebutuhan</w:t>
      </w:r>
      <w:r>
        <w:rPr>
          <w:spacing w:val="1"/>
        </w:rPr>
        <w:t xml:space="preserve"> </w:t>
      </w:r>
      <w:r>
        <w:t>fisiologis Cid terpenuhi dengan</w:t>
      </w:r>
      <w:r>
        <w:rPr>
          <w:spacing w:val="1"/>
        </w:rPr>
        <w:t xml:space="preserve"> </w:t>
      </w:r>
      <w:r>
        <w:t>mendapatkan uang yang</w:t>
      </w:r>
      <w:r>
        <w:rPr>
          <w:spacing w:val="1"/>
        </w:rPr>
        <w:t xml:space="preserve"> </w:t>
      </w:r>
      <w:r>
        <w:t>kemudian digunakan</w:t>
      </w:r>
      <w:r>
        <w:rPr>
          <w:spacing w:val="1"/>
        </w:rPr>
        <w:t xml:space="preserve"> </w:t>
      </w:r>
      <w:r>
        <w:t>untuk membeli makanan. Kebutuhan keamanan Cid terpenuhi karena Cid pergi</w:t>
      </w:r>
      <w:r>
        <w:rPr>
          <w:spacing w:val="1"/>
        </w:rPr>
        <w:t xml:space="preserve"> </w:t>
      </w:r>
      <w:r>
        <w:t>berlatih dengan membasmi bandit untuk meningkatkan kekuatannya sehingga dia</w:t>
      </w:r>
      <w:r>
        <w:rPr>
          <w:spacing w:val="1"/>
        </w:rPr>
        <w:t xml:space="preserve"> </w:t>
      </w:r>
      <w:r>
        <w:t>bisa melindungi dirinya sendiri. Keinginan Cid untuk Cinta dan di cintai terpenuhi</w:t>
      </w:r>
      <w:r>
        <w:rPr>
          <w:spacing w:val="-57"/>
        </w:rPr>
        <w:t xml:space="preserve"> </w:t>
      </w:r>
      <w:r>
        <w:t>ketika</w:t>
      </w:r>
      <w:r>
        <w:rPr>
          <w:spacing w:val="1"/>
        </w:rPr>
        <w:t xml:space="preserve"> </w:t>
      </w:r>
      <w:r>
        <w:t>Cid</w:t>
      </w:r>
      <w:r>
        <w:rPr>
          <w:spacing w:val="1"/>
        </w:rPr>
        <w:t xml:space="preserve"> </w:t>
      </w:r>
      <w:r>
        <w:t>pergi</w:t>
      </w:r>
      <w:r>
        <w:rPr>
          <w:spacing w:val="1"/>
        </w:rPr>
        <w:t xml:space="preserve"> </w:t>
      </w:r>
      <w:r>
        <w:t>menyelamatkan</w:t>
      </w:r>
      <w:r>
        <w:rPr>
          <w:spacing w:val="1"/>
        </w:rPr>
        <w:t xml:space="preserve"> </w:t>
      </w:r>
      <w:r>
        <w:t>Claire.Claire</w:t>
      </w:r>
      <w:r>
        <w:rPr>
          <w:spacing w:val="1"/>
        </w:rPr>
        <w:t xml:space="preserve"> </w:t>
      </w:r>
      <w:r>
        <w:t>juga</w:t>
      </w:r>
      <w:r>
        <w:rPr>
          <w:spacing w:val="1"/>
        </w:rPr>
        <w:t xml:space="preserve"> </w:t>
      </w:r>
      <w:r>
        <w:t>menyayangi</w:t>
      </w:r>
      <w:r>
        <w:rPr>
          <w:spacing w:val="1"/>
        </w:rPr>
        <w:t xml:space="preserve"> </w:t>
      </w:r>
      <w:r>
        <w:t>Cid</w:t>
      </w:r>
      <w:r>
        <w:rPr>
          <w:spacing w:val="1"/>
        </w:rPr>
        <w:t xml:space="preserve"> </w:t>
      </w:r>
      <w:r>
        <w:t>sebagai</w:t>
      </w:r>
      <w:r>
        <w:rPr>
          <w:spacing w:val="1"/>
        </w:rPr>
        <w:t xml:space="preserve"> </w:t>
      </w:r>
      <w:r>
        <w:t>adiknya.Kebutuhan Cid akan pengakuan terpenuhi ketika dia merasa terhina oleh</w:t>
      </w:r>
      <w:r>
        <w:rPr>
          <w:spacing w:val="1"/>
        </w:rPr>
        <w:t xml:space="preserve"> </w:t>
      </w:r>
      <w:r>
        <w:t>Doem</w:t>
      </w:r>
      <w:r>
        <w:rPr>
          <w:spacing w:val="1"/>
        </w:rPr>
        <w:t xml:space="preserve"> </w:t>
      </w:r>
      <w:r>
        <w:t>sehingga</w:t>
      </w:r>
      <w:r>
        <w:rPr>
          <w:spacing w:val="1"/>
        </w:rPr>
        <w:t xml:space="preserve"> </w:t>
      </w:r>
      <w:r>
        <w:t>Cid</w:t>
      </w:r>
      <w:r>
        <w:rPr>
          <w:spacing w:val="1"/>
        </w:rPr>
        <w:t xml:space="preserve"> </w:t>
      </w:r>
      <w:r>
        <w:t>memutuskan</w:t>
      </w:r>
      <w:r>
        <w:rPr>
          <w:spacing w:val="1"/>
        </w:rPr>
        <w:t xml:space="preserve"> </w:t>
      </w:r>
      <w:r>
        <w:t>untuk</w:t>
      </w:r>
      <w:r>
        <w:rPr>
          <w:spacing w:val="1"/>
        </w:rPr>
        <w:t xml:space="preserve"> </w:t>
      </w:r>
      <w:r>
        <w:t>menunjukkan</w:t>
      </w:r>
      <w:r>
        <w:rPr>
          <w:spacing w:val="1"/>
        </w:rPr>
        <w:t xml:space="preserve"> </w:t>
      </w:r>
      <w:r>
        <w:t>kemampuannya</w:t>
      </w:r>
      <w:r>
        <w:rPr>
          <w:spacing w:val="1"/>
        </w:rPr>
        <w:t xml:space="preserve"> </w:t>
      </w:r>
      <w:r>
        <w:t>yang</w:t>
      </w:r>
      <w:r>
        <w:rPr>
          <w:spacing w:val="1"/>
        </w:rPr>
        <w:t xml:space="preserve"> </w:t>
      </w:r>
      <w:r>
        <w:t>sebenarnya . Kebutuhan Cid akan aktualisasi diri terpenuhi ketika ia dihormati</w:t>
      </w:r>
      <w:r>
        <w:rPr>
          <w:spacing w:val="1"/>
        </w:rPr>
        <w:t xml:space="preserve"> </w:t>
      </w:r>
      <w:r>
        <w:t>oleh orang lain bahwa dia kuat dan pintar sehingga cocok dengan gelar penguasa</w:t>
      </w:r>
      <w:r>
        <w:rPr>
          <w:spacing w:val="1"/>
        </w:rPr>
        <w:t xml:space="preserve"> </w:t>
      </w:r>
      <w:r>
        <w:t>bayangan.</w:t>
      </w:r>
    </w:p>
    <w:p w14:paraId="517023FF">
      <w:pPr>
        <w:spacing w:after="0" w:line="480" w:lineRule="auto"/>
        <w:jc w:val="both"/>
        <w:sectPr>
          <w:headerReference r:id="rId133" w:type="default"/>
          <w:footerReference r:id="rId134" w:type="default"/>
          <w:pgSz w:w="11910" w:h="16840"/>
          <w:pgMar w:top="920" w:right="1360" w:bottom="280" w:left="1680" w:header="726" w:footer="0" w:gutter="0"/>
          <w:cols w:space="720" w:num="1"/>
        </w:sectPr>
      </w:pPr>
    </w:p>
    <w:p w14:paraId="5C9189B5">
      <w:pPr>
        <w:pStyle w:val="6"/>
        <w:rPr>
          <w:sz w:val="20"/>
        </w:rPr>
      </w:pPr>
    </w:p>
    <w:p w14:paraId="746CFB54">
      <w:pPr>
        <w:pStyle w:val="6"/>
        <w:rPr>
          <w:sz w:val="20"/>
        </w:rPr>
      </w:pPr>
    </w:p>
    <w:p w14:paraId="72EFF5A2">
      <w:pPr>
        <w:pStyle w:val="6"/>
        <w:rPr>
          <w:sz w:val="20"/>
        </w:rPr>
      </w:pPr>
    </w:p>
    <w:p w14:paraId="6B1347EA">
      <w:pPr>
        <w:pStyle w:val="6"/>
        <w:rPr>
          <w:sz w:val="20"/>
        </w:rPr>
      </w:pPr>
    </w:p>
    <w:p w14:paraId="26D54EAB">
      <w:pPr>
        <w:pStyle w:val="6"/>
        <w:spacing w:before="6"/>
        <w:rPr>
          <w:sz w:val="29"/>
        </w:rPr>
      </w:pPr>
    </w:p>
    <w:p w14:paraId="740F8BE2">
      <w:pPr>
        <w:pStyle w:val="6"/>
        <w:spacing w:before="90" w:line="480" w:lineRule="auto"/>
        <w:ind w:left="595" w:right="338"/>
        <w:jc w:val="both"/>
      </w:pPr>
      <w:r>
        <w:t>Berdasarkan</w:t>
      </w:r>
      <w:r>
        <w:rPr>
          <w:spacing w:val="1"/>
        </w:rPr>
        <w:t xml:space="preserve"> </w:t>
      </w:r>
      <w:r>
        <w:t>hasil</w:t>
      </w:r>
      <w:r>
        <w:rPr>
          <w:spacing w:val="1"/>
        </w:rPr>
        <w:t xml:space="preserve"> </w:t>
      </w:r>
      <w:r>
        <w:t>penelitian</w:t>
      </w:r>
      <w:r>
        <w:rPr>
          <w:spacing w:val="1"/>
        </w:rPr>
        <w:t xml:space="preserve"> </w:t>
      </w:r>
      <w:r>
        <w:t>penulis</w:t>
      </w:r>
      <w:r>
        <w:rPr>
          <w:spacing w:val="1"/>
        </w:rPr>
        <w:t xml:space="preserve"> </w:t>
      </w:r>
      <w:r>
        <w:t>menyimpulkan</w:t>
      </w:r>
      <w:r>
        <w:rPr>
          <w:spacing w:val="1"/>
        </w:rPr>
        <w:t xml:space="preserve"> </w:t>
      </w:r>
      <w:r>
        <w:t>aktualisasi</w:t>
      </w:r>
      <w:r>
        <w:rPr>
          <w:spacing w:val="61"/>
        </w:rPr>
        <w:t xml:space="preserve"> </w:t>
      </w:r>
      <w:r>
        <w:t>diri</w:t>
      </w:r>
      <w:r>
        <w:rPr>
          <w:spacing w:val="-57"/>
        </w:rPr>
        <w:t xml:space="preserve"> </w:t>
      </w:r>
      <w:r>
        <w:t>mempengaruhi kepribadian dan psikologi. Ketika Anda mampu memenuhi semua</w:t>
      </w:r>
      <w:r>
        <w:rPr>
          <w:spacing w:val="1"/>
        </w:rPr>
        <w:t xml:space="preserve"> </w:t>
      </w:r>
      <w:r>
        <w:t>kebutuhan Anda baik fisik, cinta, pengakuan, rasa aman, aktualisasi diri.Anda</w:t>
      </w:r>
      <w:r>
        <w:rPr>
          <w:spacing w:val="1"/>
        </w:rPr>
        <w:t xml:space="preserve"> </w:t>
      </w:r>
      <w:r>
        <w:t>menjadi</w:t>
      </w:r>
      <w:r>
        <w:rPr>
          <w:spacing w:val="-1"/>
        </w:rPr>
        <w:t xml:space="preserve"> </w:t>
      </w:r>
      <w:r>
        <w:t>individu</w:t>
      </w:r>
      <w:r>
        <w:rPr>
          <w:spacing w:val="-4"/>
        </w:rPr>
        <w:t xml:space="preserve"> </w:t>
      </w:r>
      <w:r>
        <w:t>yang</w:t>
      </w:r>
      <w:r>
        <w:rPr>
          <w:spacing w:val="-1"/>
        </w:rPr>
        <w:t xml:space="preserve"> </w:t>
      </w:r>
      <w:r>
        <w:t>percaya</w:t>
      </w:r>
      <w:r>
        <w:rPr>
          <w:spacing w:val="3"/>
        </w:rPr>
        <w:t xml:space="preserve"> </w:t>
      </w:r>
      <w:r>
        <w:t>diri,</w:t>
      </w:r>
      <w:r>
        <w:rPr>
          <w:spacing w:val="-1"/>
        </w:rPr>
        <w:t xml:space="preserve"> </w:t>
      </w:r>
      <w:r>
        <w:t>lebih</w:t>
      </w:r>
      <w:r>
        <w:rPr>
          <w:spacing w:val="-1"/>
        </w:rPr>
        <w:t xml:space="preserve"> </w:t>
      </w:r>
      <w:r>
        <w:t>kreatif,</w:t>
      </w:r>
      <w:r>
        <w:rPr>
          <w:spacing w:val="-1"/>
        </w:rPr>
        <w:t xml:space="preserve"> </w:t>
      </w:r>
      <w:r>
        <w:t>dan fokus</w:t>
      </w:r>
      <w:r>
        <w:rPr>
          <w:spacing w:val="1"/>
        </w:rPr>
        <w:t xml:space="preserve"> </w:t>
      </w:r>
      <w:r>
        <w:t>pada</w:t>
      </w:r>
      <w:r>
        <w:rPr>
          <w:spacing w:val="-2"/>
        </w:rPr>
        <w:t xml:space="preserve"> </w:t>
      </w:r>
      <w:r>
        <w:t>cita cita.</w:t>
      </w:r>
    </w:p>
    <w:p w14:paraId="66A8C3BB">
      <w:pPr>
        <w:spacing w:after="0" w:line="480" w:lineRule="auto"/>
        <w:jc w:val="both"/>
        <w:sectPr>
          <w:headerReference r:id="rId135" w:type="default"/>
          <w:footerReference r:id="rId136" w:type="default"/>
          <w:pgSz w:w="11910" w:h="16840"/>
          <w:pgMar w:top="920" w:right="1360" w:bottom="280" w:left="1680" w:header="726" w:footer="0" w:gutter="0"/>
          <w:cols w:space="720" w:num="1"/>
        </w:sectPr>
      </w:pPr>
    </w:p>
    <w:p w14:paraId="00995AD1">
      <w:pPr>
        <w:pStyle w:val="6"/>
        <w:rPr>
          <w:sz w:val="20"/>
        </w:rPr>
      </w:pPr>
    </w:p>
    <w:p w14:paraId="4135B5FA">
      <w:pPr>
        <w:pStyle w:val="6"/>
        <w:rPr>
          <w:sz w:val="20"/>
        </w:rPr>
      </w:pPr>
    </w:p>
    <w:p w14:paraId="6A221958">
      <w:pPr>
        <w:pStyle w:val="6"/>
        <w:rPr>
          <w:sz w:val="20"/>
        </w:rPr>
      </w:pPr>
    </w:p>
    <w:p w14:paraId="6EE31122">
      <w:pPr>
        <w:pStyle w:val="6"/>
        <w:rPr>
          <w:sz w:val="20"/>
        </w:rPr>
      </w:pPr>
    </w:p>
    <w:p w14:paraId="5248D58F">
      <w:pPr>
        <w:pStyle w:val="6"/>
        <w:rPr>
          <w:sz w:val="20"/>
        </w:rPr>
      </w:pPr>
    </w:p>
    <w:p w14:paraId="55116AB4">
      <w:pPr>
        <w:pStyle w:val="2"/>
        <w:spacing w:before="121"/>
        <w:ind w:left="1955" w:right="1705" w:firstLine="0"/>
        <w:jc w:val="center"/>
        <w:rPr>
          <w:rFonts w:hint="eastAsia" w:ascii="Yu Gothic UI" w:eastAsia="Yu Gothic UI"/>
        </w:rPr>
      </w:pPr>
      <w:bookmarkStart w:id="194" w:name="要旨"/>
      <w:bookmarkEnd w:id="194"/>
      <w:bookmarkStart w:id="195" w:name="_bookmark114"/>
      <w:bookmarkEnd w:id="195"/>
      <w:r>
        <w:rPr>
          <w:rFonts w:hint="eastAsia" w:ascii="Yu Gothic UI" w:eastAsia="Yu Gothic UI"/>
        </w:rPr>
        <w:t>要旨</w:t>
      </w:r>
    </w:p>
    <w:p w14:paraId="196B05A6">
      <w:pPr>
        <w:pStyle w:val="6"/>
        <w:spacing w:before="5"/>
        <w:rPr>
          <w:rFonts w:ascii="Yu Gothic UI"/>
          <w:b/>
          <w:sz w:val="14"/>
        </w:rPr>
      </w:pPr>
    </w:p>
    <w:p w14:paraId="36787B55">
      <w:pPr>
        <w:pStyle w:val="6"/>
        <w:spacing w:line="484" w:lineRule="auto"/>
        <w:ind w:left="595" w:right="111" w:firstLine="960"/>
        <w:rPr>
          <w:rFonts w:hint="eastAsia" w:ascii="MS Gothic" w:eastAsia="MS Gothic"/>
        </w:rPr>
      </w:pPr>
      <w:r>
        <w:rPr>
          <w:rFonts w:hint="eastAsia" w:ascii="MS Gothic" w:eastAsia="MS Gothic"/>
          <w:color w:val="005E00"/>
        </w:rPr>
        <w:t>本</w:t>
      </w:r>
      <w:r>
        <w:rPr>
          <w:rFonts w:hint="eastAsia" w:ascii="MS Gothic" w:eastAsia="MS Gothic"/>
        </w:rPr>
        <w:t>論文のタイトルは、「『陰の実力者になりたくて』というマン</w:t>
      </w:r>
      <w:r>
        <w:rPr>
          <w:rFonts w:hint="eastAsia" w:ascii="MS Gothic" w:eastAsia="MS Gothic"/>
          <w:spacing w:val="1"/>
        </w:rPr>
        <w:t xml:space="preserve"> </w:t>
      </w:r>
      <w:r>
        <w:rPr>
          <w:rFonts w:hint="eastAsia" w:ascii="MS Gothic" w:eastAsia="MS Gothic"/>
        </w:rPr>
        <w:t>ガにおける主人公の自己実現」</w:t>
      </w:r>
      <w:r>
        <w:rPr>
          <w:rFonts w:hint="eastAsia" w:ascii="MS Gothic" w:eastAsia="MS Gothic"/>
          <w:color w:val="005E00"/>
        </w:rPr>
        <w:t>である</w:t>
      </w:r>
      <w:r>
        <w:rPr>
          <w:rFonts w:hint="eastAsia" w:ascii="MS Gothic" w:eastAsia="MS Gothic"/>
        </w:rPr>
        <w:t>。</w:t>
      </w:r>
      <w:r>
        <w:rPr>
          <w:rFonts w:hint="eastAsia" w:ascii="MS Gothic" w:eastAsia="MS Gothic"/>
          <w:color w:val="005E00"/>
        </w:rPr>
        <w:t>このマンガの原作</w:t>
      </w:r>
      <w:r>
        <w:rPr>
          <w:rFonts w:hint="eastAsia" w:ascii="MS Gothic" w:eastAsia="MS Gothic"/>
        </w:rPr>
        <w:t>は相澤談介、作</w:t>
      </w:r>
      <w:r>
        <w:rPr>
          <w:rFonts w:hint="eastAsia" w:ascii="MS Gothic" w:eastAsia="MS Gothic"/>
          <w:spacing w:val="1"/>
        </w:rPr>
        <w:t xml:space="preserve"> </w:t>
      </w:r>
      <w:r>
        <w:rPr>
          <w:rFonts w:hint="eastAsia" w:ascii="MS Gothic" w:eastAsia="MS Gothic"/>
        </w:rPr>
        <w:t>画は坂野杏里である。論文のテーマは、シドによる自己実現である。この</w:t>
      </w:r>
      <w:r>
        <w:rPr>
          <w:rFonts w:hint="eastAsia" w:ascii="MS Gothic" w:eastAsia="MS Gothic"/>
          <w:spacing w:val="1"/>
        </w:rPr>
        <w:t xml:space="preserve"> </w:t>
      </w:r>
      <w:r>
        <w:rPr>
          <w:rFonts w:hint="eastAsia" w:ascii="MS Gothic" w:eastAsia="MS Gothic"/>
        </w:rPr>
        <w:t>漫画を選んだのは、漫画『影の実力者になりたくて』には、</w:t>
      </w:r>
      <w:r>
        <w:rPr>
          <w:rFonts w:hint="eastAsia" w:ascii="MS Gothic" w:eastAsia="MS Gothic"/>
          <w:color w:val="005E00"/>
        </w:rPr>
        <w:t>筆者</w:t>
      </w:r>
      <w:r>
        <w:rPr>
          <w:rFonts w:hint="eastAsia" w:ascii="MS Gothic" w:eastAsia="MS Gothic"/>
        </w:rPr>
        <w:t>が分析を</w:t>
      </w:r>
      <w:r>
        <w:rPr>
          <w:rFonts w:hint="eastAsia" w:ascii="MS Gothic" w:eastAsia="MS Gothic"/>
          <w:spacing w:val="1"/>
        </w:rPr>
        <w:t xml:space="preserve"> </w:t>
      </w:r>
      <w:r>
        <w:rPr>
          <w:rFonts w:hint="eastAsia" w:ascii="MS Gothic" w:eastAsia="MS Gothic"/>
        </w:rPr>
        <w:t>裏付けるために必要なデータがたくさんあるから</w:t>
      </w:r>
      <w:r>
        <w:rPr>
          <w:rFonts w:hint="eastAsia" w:ascii="MS Gothic" w:eastAsia="MS Gothic"/>
          <w:color w:val="005E00"/>
        </w:rPr>
        <w:t>である</w:t>
      </w:r>
      <w:r>
        <w:rPr>
          <w:rFonts w:hint="eastAsia" w:ascii="MS Gothic" w:eastAsia="MS Gothic"/>
        </w:rPr>
        <w:t>。それに、このマ</w:t>
      </w:r>
      <w:r>
        <w:rPr>
          <w:rFonts w:hint="eastAsia" w:ascii="MS Gothic" w:eastAsia="MS Gothic"/>
          <w:spacing w:val="1"/>
        </w:rPr>
        <w:t xml:space="preserve"> </w:t>
      </w:r>
      <w:r>
        <w:rPr>
          <w:rFonts w:hint="eastAsia" w:ascii="MS Gothic" w:eastAsia="MS Gothic"/>
        </w:rPr>
        <w:t>ンガはこれまで分析されたことがなく、登場人物が著者の自己実現に必要</w:t>
      </w:r>
      <w:r>
        <w:rPr>
          <w:rFonts w:hint="eastAsia" w:ascii="MS Gothic" w:eastAsia="MS Gothic"/>
          <w:spacing w:val="1"/>
        </w:rPr>
        <w:t xml:space="preserve"> </w:t>
      </w:r>
      <w:r>
        <w:rPr>
          <w:rFonts w:hint="eastAsia" w:ascii="MS Gothic" w:eastAsia="MS Gothic"/>
          <w:spacing w:val="-1"/>
        </w:rPr>
        <w:t>なものと合致している。その方が理解しやすく、分析しやすいからである。</w:t>
      </w:r>
      <w:r>
        <w:rPr>
          <w:rFonts w:hint="eastAsia" w:ascii="MS Gothic" w:eastAsia="MS Gothic"/>
          <w:spacing w:val="-3"/>
        </w:rPr>
        <w:t xml:space="preserve">この漫画は角川書店から出版され、日本では </w:t>
      </w:r>
      <w:r>
        <w:t>2018</w:t>
      </w:r>
      <w:r>
        <w:rPr>
          <w:spacing w:val="-12"/>
        </w:rPr>
        <w:t xml:space="preserve"> </w:t>
      </w:r>
      <w:r>
        <w:rPr>
          <w:rFonts w:hint="eastAsia" w:ascii="MS Gothic" w:eastAsia="MS Gothic"/>
          <w:spacing w:val="-30"/>
        </w:rPr>
        <w:t xml:space="preserve">年 </w:t>
      </w:r>
      <w:r>
        <w:t>12</w:t>
      </w:r>
      <w:r>
        <w:rPr>
          <w:spacing w:val="-12"/>
        </w:rPr>
        <w:t xml:space="preserve"> </w:t>
      </w:r>
      <w:r>
        <w:rPr>
          <w:rFonts w:hint="eastAsia" w:ascii="MS Gothic" w:eastAsia="MS Gothic"/>
        </w:rPr>
        <w:t>月に発売された。</w:t>
      </w:r>
    </w:p>
    <w:p w14:paraId="2E3595DA">
      <w:pPr>
        <w:pStyle w:val="6"/>
        <w:spacing w:before="11" w:line="487" w:lineRule="auto"/>
        <w:ind w:left="595" w:right="339" w:firstLine="960"/>
        <w:jc w:val="both"/>
        <w:rPr>
          <w:rFonts w:hint="eastAsia" w:ascii="MS Gothic" w:eastAsia="MS Gothic"/>
        </w:rPr>
      </w:pPr>
      <w:r>
        <w:rPr>
          <w:rFonts w:hint="eastAsia" w:ascii="MS Gothic" w:eastAsia="MS Gothic"/>
          <w:color w:val="005E00"/>
        </w:rPr>
        <w:t>本</w:t>
      </w:r>
      <w:r>
        <w:rPr>
          <w:rFonts w:hint="eastAsia" w:ascii="MS Gothic" w:eastAsia="MS Gothic"/>
        </w:rPr>
        <w:t>論文の目的は、マンガ「影の実力者になりたくて」のヴィジュアライゼーションの要素と、登場人物シド・カゲノウの自己実現の表現について考察することである。論文は文献研究であるため、研究に使用したデータや理論は書籍、論文誌、インターネットから得たものである。その</w:t>
      </w:r>
      <w:r>
        <w:rPr>
          <w:rFonts w:hint="eastAsia" w:ascii="MS Gothic" w:eastAsia="MS Gothic"/>
          <w:spacing w:val="-2"/>
        </w:rPr>
        <w:t xml:space="preserve">要素を分析するために、著者は </w:t>
      </w:r>
      <w:r>
        <w:t>Robert</w:t>
      </w:r>
      <w:r>
        <w:rPr>
          <w:spacing w:val="45"/>
        </w:rPr>
        <w:t xml:space="preserve"> </w:t>
      </w:r>
      <w:r>
        <w:t>Brenner</w:t>
      </w:r>
      <w:r>
        <w:rPr>
          <w:spacing w:val="29"/>
        </w:rPr>
        <w:t xml:space="preserve"> </w:t>
      </w:r>
      <w:r>
        <w:rPr>
          <w:rFonts w:hint="eastAsia" w:ascii="MS Gothic" w:eastAsia="MS Gothic"/>
        </w:rPr>
        <w:t>の「</w:t>
      </w:r>
      <w:r>
        <w:t>Memahami</w:t>
      </w:r>
      <w:r>
        <w:rPr>
          <w:spacing w:val="45"/>
        </w:rPr>
        <w:t xml:space="preserve"> </w:t>
      </w:r>
      <w:r>
        <w:t>Manga</w:t>
      </w:r>
      <w:r>
        <w:rPr>
          <w:rFonts w:hint="eastAsia" w:ascii="MS Gothic" w:eastAsia="MS Gothic"/>
        </w:rPr>
        <w:t>」と</w:t>
      </w:r>
      <w:r>
        <w:rPr>
          <w:rFonts w:hint="eastAsia" w:ascii="MS Gothic" w:eastAsia="MS Gothic"/>
          <w:spacing w:val="-2"/>
        </w:rPr>
        <w:t xml:space="preserve">いう本にある「マンガ視覚化理論」を使った。調査した要素は </w:t>
      </w:r>
      <w:r>
        <w:t>7</w:t>
      </w:r>
      <w:r>
        <w:rPr>
          <w:spacing w:val="-10"/>
        </w:rPr>
        <w:t xml:space="preserve"> </w:t>
      </w:r>
      <w:r>
        <w:rPr>
          <w:rFonts w:hint="eastAsia" w:ascii="MS Gothic" w:eastAsia="MS Gothic"/>
        </w:rPr>
        <w:t>つある。</w:t>
      </w:r>
      <w:r>
        <w:rPr>
          <w:rFonts w:hint="eastAsia" w:ascii="MS Gothic" w:eastAsia="MS Gothic"/>
          <w:spacing w:val="-1"/>
        </w:rPr>
        <w:t>想定読者層、キャラクターデザイン、視覚化されたシンボル、象徴性、テ</w:t>
      </w:r>
    </w:p>
    <w:p w14:paraId="05BBBEFC">
      <w:pPr>
        <w:spacing w:before="0" w:line="115" w:lineRule="exact"/>
        <w:ind w:left="1958" w:right="1467" w:firstLine="0"/>
        <w:jc w:val="center"/>
        <w:rPr>
          <w:rFonts w:hint="eastAsia" w:ascii="MS Gothic" w:eastAsia="MS Gothic"/>
          <w:sz w:val="12"/>
        </w:rPr>
      </w:pPr>
      <w:r>
        <w:rPr>
          <w:rFonts w:hint="eastAsia" w:ascii="MS Gothic" w:eastAsia="MS Gothic"/>
          <w:sz w:val="12"/>
        </w:rPr>
        <w:t>けつまつ</w:t>
      </w:r>
    </w:p>
    <w:p w14:paraId="71CF609B">
      <w:pPr>
        <w:pStyle w:val="6"/>
        <w:spacing w:line="282" w:lineRule="exact"/>
        <w:ind w:left="595"/>
        <w:rPr>
          <w:rFonts w:hint="eastAsia" w:ascii="MS Gothic" w:eastAsia="MS Gothic"/>
        </w:rPr>
      </w:pPr>
      <w:r>
        <w:rPr>
          <w:rFonts w:hint="eastAsia" w:ascii="MS Gothic" w:eastAsia="MS Gothic"/>
        </w:rPr>
        <w:t>ンポ、レイアウト、そしてマンガの結末である。さらに、シド・カゲノウ</w:t>
      </w:r>
    </w:p>
    <w:p w14:paraId="425C5F19">
      <w:pPr>
        <w:pStyle w:val="6"/>
        <w:spacing w:before="6"/>
        <w:rPr>
          <w:rFonts w:ascii="MS Gothic"/>
        </w:rPr>
      </w:pPr>
    </w:p>
    <w:p w14:paraId="1F2DF9A4">
      <w:pPr>
        <w:pStyle w:val="6"/>
        <w:ind w:left="595"/>
        <w:rPr>
          <w:rFonts w:hint="eastAsia" w:ascii="MS Gothic" w:eastAsia="MS Gothic"/>
        </w:rPr>
      </w:pPr>
      <w:r>
        <w:rPr>
          <w:rFonts w:hint="eastAsia" w:ascii="MS Gothic" w:eastAsia="MS Gothic"/>
          <w:spacing w:val="-2"/>
        </w:rPr>
        <w:t xml:space="preserve">の自己実現を分析するために、著者は </w:t>
      </w:r>
      <w:r>
        <w:t>Abraham</w:t>
      </w:r>
      <w:r>
        <w:rPr>
          <w:spacing w:val="29"/>
        </w:rPr>
        <w:t xml:space="preserve"> </w:t>
      </w:r>
      <w:r>
        <w:t>Maslow</w:t>
      </w:r>
      <w:r>
        <w:rPr>
          <w:spacing w:val="11"/>
        </w:rPr>
        <w:t xml:space="preserve"> </w:t>
      </w:r>
      <w:r>
        <w:rPr>
          <w:rFonts w:hint="eastAsia" w:ascii="MS Gothic" w:eastAsia="MS Gothic"/>
        </w:rPr>
        <w:t>の自己実現理論を</w:t>
      </w:r>
    </w:p>
    <w:p w14:paraId="43BC0887">
      <w:pPr>
        <w:pStyle w:val="6"/>
        <w:spacing w:before="11"/>
        <w:rPr>
          <w:rFonts w:ascii="MS Gothic"/>
          <w:sz w:val="17"/>
        </w:rPr>
      </w:pPr>
    </w:p>
    <w:p w14:paraId="43B749E7">
      <w:pPr>
        <w:spacing w:before="83" w:line="128" w:lineRule="exact"/>
        <w:ind w:left="0" w:right="584" w:firstLine="0"/>
        <w:jc w:val="right"/>
        <w:rPr>
          <w:rFonts w:hint="eastAsia" w:ascii="MS Gothic" w:eastAsia="MS Gothic"/>
          <w:sz w:val="12"/>
        </w:rPr>
      </w:pPr>
      <w:r>
        <w:rPr>
          <w:rFonts w:hint="eastAsia" w:ascii="MS Gothic" w:eastAsia="MS Gothic"/>
          <w:sz w:val="12"/>
        </w:rPr>
        <w:t>しょぞくよっきゅう</w:t>
      </w:r>
    </w:p>
    <w:p w14:paraId="01B3D3B6">
      <w:pPr>
        <w:pStyle w:val="6"/>
        <w:spacing w:line="282" w:lineRule="exact"/>
        <w:ind w:left="595"/>
        <w:rPr>
          <w:rFonts w:hint="eastAsia" w:ascii="MS Gothic" w:eastAsia="MS Gothic"/>
        </w:rPr>
      </w:pPr>
      <w:r>
        <w:rPr>
          <w:rFonts w:hint="eastAsia" w:ascii="MS Gothic" w:eastAsia="MS Gothic"/>
          <w:spacing w:val="1"/>
        </w:rPr>
        <w:t>用いる。理論によれば、自己実現は生理的欲求、安全欲求、所属欲求、</w:t>
      </w:r>
    </w:p>
    <w:p w14:paraId="2B09EF00">
      <w:pPr>
        <w:pStyle w:val="6"/>
        <w:spacing w:before="7"/>
        <w:rPr>
          <w:rFonts w:ascii="MS Gothic"/>
        </w:rPr>
      </w:pPr>
    </w:p>
    <w:p w14:paraId="70B4AA44">
      <w:pPr>
        <w:pStyle w:val="6"/>
        <w:ind w:left="595"/>
        <w:rPr>
          <w:rFonts w:hint="eastAsia" w:ascii="MS Gothic" w:eastAsia="MS Gothic"/>
        </w:rPr>
      </w:pPr>
      <w:r>
        <w:rPr>
          <w:rFonts w:hint="eastAsia" w:ascii="MS Gothic" w:eastAsia="MS Gothic"/>
        </w:rPr>
        <w:t>承認欲求、自己実現からなる。</w:t>
      </w:r>
    </w:p>
    <w:p w14:paraId="729845A2">
      <w:pPr>
        <w:spacing w:after="0"/>
        <w:rPr>
          <w:rFonts w:hint="eastAsia" w:ascii="MS Gothic" w:eastAsia="MS Gothic"/>
        </w:rPr>
        <w:sectPr>
          <w:headerReference r:id="rId137" w:type="default"/>
          <w:footerReference r:id="rId138" w:type="default"/>
          <w:pgSz w:w="11910" w:h="16840"/>
          <w:pgMar w:top="920" w:right="1360" w:bottom="280" w:left="1680" w:header="726" w:footer="0" w:gutter="0"/>
          <w:cols w:space="720" w:num="1"/>
        </w:sectPr>
      </w:pPr>
    </w:p>
    <w:p w14:paraId="3D0861CD">
      <w:pPr>
        <w:pStyle w:val="6"/>
        <w:rPr>
          <w:rFonts w:ascii="MS Gothic"/>
          <w:sz w:val="20"/>
        </w:rPr>
      </w:pPr>
    </w:p>
    <w:p w14:paraId="3BF42CA9">
      <w:pPr>
        <w:pStyle w:val="6"/>
        <w:rPr>
          <w:rFonts w:ascii="MS Gothic"/>
          <w:sz w:val="20"/>
        </w:rPr>
      </w:pPr>
    </w:p>
    <w:p w14:paraId="7B0EDBCD">
      <w:pPr>
        <w:pStyle w:val="6"/>
        <w:rPr>
          <w:rFonts w:ascii="MS Gothic"/>
          <w:sz w:val="20"/>
        </w:rPr>
      </w:pPr>
    </w:p>
    <w:p w14:paraId="43B90901">
      <w:pPr>
        <w:pStyle w:val="6"/>
        <w:rPr>
          <w:rFonts w:ascii="MS Gothic"/>
          <w:sz w:val="20"/>
        </w:rPr>
      </w:pPr>
    </w:p>
    <w:p w14:paraId="01CA02F1">
      <w:pPr>
        <w:pStyle w:val="6"/>
        <w:spacing w:before="8"/>
        <w:rPr>
          <w:rFonts w:ascii="MS Gothic"/>
          <w:sz w:val="19"/>
        </w:rPr>
      </w:pPr>
    </w:p>
    <w:p w14:paraId="52361BBE">
      <w:pPr>
        <w:pStyle w:val="6"/>
        <w:spacing w:before="74" w:line="487" w:lineRule="auto"/>
        <w:ind w:left="595" w:right="339" w:firstLine="967"/>
        <w:jc w:val="both"/>
        <w:rPr>
          <w:rFonts w:hint="eastAsia" w:ascii="MS Gothic" w:eastAsia="MS Gothic"/>
        </w:rPr>
      </w:pPr>
      <w:r>
        <w:rPr>
          <w:rFonts w:hint="eastAsia" w:ascii="MS Gothic" w:eastAsia="MS Gothic"/>
        </w:rPr>
        <w:t>このマンガは少年マンガで、</w:t>
      </w:r>
      <w:r>
        <w:t>18</w:t>
      </w:r>
      <w:r>
        <w:rPr>
          <w:spacing w:val="28"/>
        </w:rPr>
        <w:t xml:space="preserve"> </w:t>
      </w:r>
      <w:r>
        <w:rPr>
          <w:rFonts w:hint="eastAsia" w:ascii="MS Gothic" w:eastAsia="MS Gothic"/>
        </w:rPr>
        <w:t>歳以上の若い男性向けということになる。このマンガは、影の支配者になることを目指すシド・カゲノウというティーンエイジャーの物語である。影の支配者になるために、シドはより強くなるための訓練を受け、アルファやベータといったシドに救われた忠実な部下を集める。シドは前世に存在した知識を教え、アルファたちが世界を裏で支配するシャドー・ガーデンの資金源となる会社を設立できるようにした。</w:t>
      </w:r>
    </w:p>
    <w:p w14:paraId="28C8C52D">
      <w:pPr>
        <w:pStyle w:val="6"/>
        <w:spacing w:line="484" w:lineRule="auto"/>
        <w:ind w:left="595" w:right="111" w:firstLine="960"/>
        <w:rPr>
          <w:rFonts w:hint="eastAsia" w:ascii="MS Gothic" w:eastAsia="MS Gothic"/>
        </w:rPr>
      </w:pPr>
      <w:r>
        <w:rPr>
          <w:rFonts w:hint="eastAsia" w:ascii="MS Gothic" w:eastAsia="MS Gothic"/>
        </w:rPr>
        <w:t>シド・カゲノーは、ミステリアスでエレガント、勤勉で知的なキ</w:t>
      </w:r>
      <w:r>
        <w:rPr>
          <w:rFonts w:hint="eastAsia" w:ascii="MS Gothic" w:eastAsia="MS Gothic"/>
          <w:spacing w:val="1"/>
        </w:rPr>
        <w:t xml:space="preserve"> </w:t>
      </w:r>
      <w:r>
        <w:rPr>
          <w:rFonts w:hint="eastAsia" w:ascii="MS Gothic" w:eastAsia="MS Gothic"/>
        </w:rPr>
        <w:t>ャラクターデザインを</w:t>
      </w:r>
      <w:r>
        <w:rPr>
          <w:rFonts w:hint="eastAsia" w:ascii="MS Gothic" w:eastAsia="MS Gothic"/>
          <w:color w:val="005E00"/>
        </w:rPr>
        <w:t>持っている</w:t>
      </w:r>
      <w:r>
        <w:rPr>
          <w:rFonts w:hint="eastAsia" w:ascii="MS Gothic" w:eastAsia="MS Gothic"/>
        </w:rPr>
        <w:t>。ベータは、数日で日本語を流暢に話せ</w:t>
      </w:r>
      <w:r>
        <w:rPr>
          <w:rFonts w:hint="eastAsia" w:ascii="MS Gothic" w:eastAsia="MS Gothic"/>
          <w:spacing w:val="1"/>
        </w:rPr>
        <w:t xml:space="preserve"> </w:t>
      </w:r>
      <w:r>
        <w:rPr>
          <w:rFonts w:hint="eastAsia" w:ascii="MS Gothic" w:eastAsia="MS Gothic"/>
        </w:rPr>
        <w:t>るし、常人にはない知識をたくさん持っているので、眼鏡をかけた天才と</w:t>
      </w:r>
      <w:r>
        <w:rPr>
          <w:rFonts w:hint="eastAsia" w:ascii="MS Gothic" w:eastAsia="MS Gothic"/>
          <w:spacing w:val="1"/>
        </w:rPr>
        <w:t xml:space="preserve"> </w:t>
      </w:r>
      <w:r>
        <w:rPr>
          <w:rFonts w:hint="eastAsia" w:ascii="MS Gothic" w:eastAsia="MS Gothic"/>
        </w:rPr>
        <w:t>いうキャラクターデザインにとても適している。ビジュアル・シンボルと</w:t>
      </w:r>
      <w:r>
        <w:rPr>
          <w:rFonts w:hint="eastAsia" w:ascii="MS Gothic" w:eastAsia="MS Gothic"/>
          <w:spacing w:val="1"/>
        </w:rPr>
        <w:t xml:space="preserve"> </w:t>
      </w:r>
      <w:r>
        <w:rPr>
          <w:rFonts w:hint="eastAsia" w:ascii="MS Gothic" w:eastAsia="MS Gothic"/>
        </w:rPr>
        <w:t>は、緊張しているとき、怒っているとき、悲しんでいるときなど、登場人</w:t>
      </w:r>
      <w:r>
        <w:rPr>
          <w:rFonts w:hint="eastAsia" w:ascii="MS Gothic" w:eastAsia="MS Gothic"/>
          <w:spacing w:val="1"/>
        </w:rPr>
        <w:t xml:space="preserve"> </w:t>
      </w:r>
      <w:r>
        <w:rPr>
          <w:rFonts w:hint="eastAsia" w:ascii="MS Gothic" w:eastAsia="MS Gothic"/>
          <w:spacing w:val="-1"/>
        </w:rPr>
        <w:t>物の感情の状態が読者にわかるように、マンガ家が使う記号のことである。</w:t>
      </w:r>
    </w:p>
    <w:p w14:paraId="0BC06B5A">
      <w:pPr>
        <w:spacing w:before="0" w:line="121" w:lineRule="exact"/>
        <w:ind w:left="0" w:right="591" w:firstLine="0"/>
        <w:jc w:val="right"/>
        <w:rPr>
          <w:rFonts w:hint="eastAsia" w:ascii="MS Gothic" w:eastAsia="MS Gothic"/>
          <w:sz w:val="12"/>
        </w:rPr>
      </w:pPr>
      <w:r>
        <w:rPr>
          <w:rFonts w:hint="eastAsia" w:ascii="MS Gothic" w:eastAsia="MS Gothic"/>
          <w:sz w:val="12"/>
        </w:rPr>
        <w:t>らいうん</w:t>
      </w:r>
    </w:p>
    <w:p w14:paraId="40A1CBC3">
      <w:pPr>
        <w:pStyle w:val="6"/>
        <w:spacing w:line="281" w:lineRule="exact"/>
        <w:ind w:left="595"/>
        <w:rPr>
          <w:rFonts w:hint="eastAsia" w:ascii="MS Gothic" w:eastAsia="MS Gothic"/>
        </w:rPr>
      </w:pPr>
      <w:r>
        <w:rPr>
          <w:rFonts w:hint="eastAsia" w:ascii="MS Gothic" w:eastAsia="MS Gothic"/>
        </w:rPr>
        <w:t>怒りのシンボルの視覚化は、アレクシアというキャラクターが示す雷雲や、</w:t>
      </w:r>
    </w:p>
    <w:p w14:paraId="4D58FFB6">
      <w:pPr>
        <w:pStyle w:val="6"/>
        <w:spacing w:before="6"/>
        <w:rPr>
          <w:rFonts w:ascii="MS Gothic"/>
        </w:rPr>
      </w:pPr>
    </w:p>
    <w:p w14:paraId="215B6194">
      <w:pPr>
        <w:spacing w:before="0" w:line="127" w:lineRule="exact"/>
        <w:ind w:left="595" w:right="0" w:firstLine="0"/>
        <w:jc w:val="left"/>
        <w:rPr>
          <w:rFonts w:hint="eastAsia" w:ascii="MS Gothic" w:eastAsia="MS Gothic"/>
          <w:sz w:val="12"/>
        </w:rPr>
      </w:pPr>
      <w:r>
        <w:rPr>
          <w:rFonts w:hint="eastAsia" w:ascii="MS Gothic" w:eastAsia="MS Gothic"/>
          <w:sz w:val="12"/>
        </w:rPr>
        <w:t>ひたい</w:t>
      </w:r>
    </w:p>
    <w:p w14:paraId="5BC6820F">
      <w:pPr>
        <w:pStyle w:val="6"/>
        <w:spacing w:line="281" w:lineRule="exact"/>
        <w:ind w:left="655"/>
        <w:rPr>
          <w:rFonts w:hint="eastAsia" w:ascii="MS Gothic" w:eastAsia="MS Gothic"/>
        </w:rPr>
      </w:pPr>
      <w:r>
        <w:rPr>
          <w:rFonts w:hint="eastAsia" w:ascii="MS Gothic" w:eastAsia="MS Gothic"/>
          <w:w w:val="95"/>
        </w:rPr>
        <w:t>額</w:t>
      </w:r>
      <w:r>
        <w:rPr>
          <w:rFonts w:hint="eastAsia" w:ascii="MS Gothic" w:eastAsia="MS Gothic"/>
          <w:spacing w:val="118"/>
        </w:rPr>
        <w:t xml:space="preserve">  </w:t>
      </w:r>
      <w:r>
        <w:rPr>
          <w:rFonts w:hint="eastAsia" w:ascii="MS Gothic" w:eastAsia="MS Gothic"/>
          <w:w w:val="95"/>
        </w:rPr>
        <w:t>に通常現れる大きなプラス記号のように、キャラクターの顔が暗くな</w:t>
      </w:r>
    </w:p>
    <w:p w14:paraId="1BA905F7">
      <w:pPr>
        <w:pStyle w:val="6"/>
        <w:spacing w:before="7"/>
        <w:rPr>
          <w:rFonts w:ascii="MS Gothic"/>
        </w:rPr>
      </w:pPr>
    </w:p>
    <w:p w14:paraId="12474430">
      <w:pPr>
        <w:pStyle w:val="6"/>
        <w:spacing w:line="487" w:lineRule="auto"/>
        <w:ind w:left="595" w:right="337"/>
        <w:jc w:val="both"/>
        <w:rPr>
          <w:rFonts w:hint="eastAsia" w:ascii="MS Gothic" w:eastAsia="MS Gothic"/>
        </w:rPr>
      </w:pPr>
      <w:r>
        <w:rPr>
          <w:rFonts w:hint="eastAsia" w:ascii="MS Gothic" w:eastAsia="MS Gothic"/>
        </w:rPr>
        <w:t>ることで特徴付けられる。神経質なシンボルの視覚化は通常、汗の滴で示される。それに、汗の量は通常、キャラクターの不安のレベルを示す。写</w:t>
      </w:r>
      <w:r>
        <w:rPr>
          <w:rFonts w:hint="eastAsia" w:ascii="MS Gothic" w:eastAsia="MS Gothic"/>
          <w:spacing w:val="-3"/>
        </w:rPr>
        <w:t xml:space="preserve">真 </w:t>
      </w:r>
      <w:r>
        <w:t>12</w:t>
      </w:r>
      <w:r>
        <w:rPr>
          <w:spacing w:val="33"/>
        </w:rPr>
        <w:t xml:space="preserve"> </w:t>
      </w:r>
      <w:r>
        <w:rPr>
          <w:rFonts w:hint="eastAsia" w:ascii="MS Gothic" w:eastAsia="MS Gothic"/>
        </w:rPr>
        <w:t>でシドは大量の汗をかいているが、これはシドが非常に神経質になっていることを示している。</w:t>
      </w:r>
    </w:p>
    <w:p w14:paraId="6D5A6CB8">
      <w:pPr>
        <w:spacing w:after="0" w:line="487" w:lineRule="auto"/>
        <w:jc w:val="both"/>
        <w:rPr>
          <w:rFonts w:hint="eastAsia" w:ascii="MS Gothic" w:eastAsia="MS Gothic"/>
        </w:rPr>
        <w:sectPr>
          <w:headerReference r:id="rId139" w:type="default"/>
          <w:footerReference r:id="rId140" w:type="default"/>
          <w:pgSz w:w="11910" w:h="16840"/>
          <w:pgMar w:top="920" w:right="1360" w:bottom="280" w:left="1680" w:header="726" w:footer="0" w:gutter="0"/>
          <w:cols w:space="720" w:num="1"/>
        </w:sectPr>
      </w:pPr>
    </w:p>
    <w:p w14:paraId="76AE34FE">
      <w:pPr>
        <w:pStyle w:val="6"/>
        <w:rPr>
          <w:rFonts w:ascii="MS Gothic"/>
          <w:sz w:val="20"/>
        </w:rPr>
      </w:pPr>
    </w:p>
    <w:p w14:paraId="2FCCC47F">
      <w:pPr>
        <w:pStyle w:val="6"/>
        <w:rPr>
          <w:rFonts w:ascii="MS Gothic"/>
          <w:sz w:val="20"/>
        </w:rPr>
      </w:pPr>
    </w:p>
    <w:p w14:paraId="23DE33D1">
      <w:pPr>
        <w:pStyle w:val="6"/>
        <w:rPr>
          <w:rFonts w:ascii="MS Gothic"/>
          <w:sz w:val="20"/>
        </w:rPr>
      </w:pPr>
    </w:p>
    <w:p w14:paraId="498C218D">
      <w:pPr>
        <w:pStyle w:val="6"/>
        <w:rPr>
          <w:rFonts w:ascii="MS Gothic"/>
          <w:sz w:val="20"/>
        </w:rPr>
      </w:pPr>
    </w:p>
    <w:p w14:paraId="0CE5044E">
      <w:pPr>
        <w:pStyle w:val="6"/>
        <w:spacing w:before="9"/>
        <w:rPr>
          <w:rFonts w:ascii="MS Gothic"/>
          <w:sz w:val="18"/>
        </w:rPr>
      </w:pPr>
    </w:p>
    <w:p w14:paraId="7D86FA4E">
      <w:pPr>
        <w:spacing w:before="83" w:line="128" w:lineRule="exact"/>
        <w:ind w:left="2275" w:right="0" w:firstLine="0"/>
        <w:jc w:val="left"/>
        <w:rPr>
          <w:rFonts w:hint="eastAsia" w:ascii="MS Gothic" w:eastAsia="MS Gothic"/>
          <w:sz w:val="12"/>
        </w:rPr>
      </w:pPr>
      <w:r>
        <w:rPr>
          <w:rFonts w:hint="eastAsia" w:ascii="MS Gothic" w:eastAsia="MS Gothic"/>
          <w:sz w:val="12"/>
        </w:rPr>
        <w:t>しょうちょう</w:t>
      </w:r>
    </w:p>
    <w:p w14:paraId="2DD94ED8">
      <w:pPr>
        <w:pStyle w:val="6"/>
        <w:spacing w:line="282" w:lineRule="exact"/>
        <w:ind w:left="1315"/>
        <w:rPr>
          <w:rFonts w:hint="eastAsia" w:ascii="MS Gothic" w:eastAsia="MS Gothic"/>
        </w:rPr>
      </w:pPr>
      <w:r>
        <w:rPr>
          <w:rFonts w:hint="eastAsia" w:ascii="MS Gothic" w:eastAsia="MS Gothic"/>
          <w:spacing w:val="11"/>
          <w:w w:val="95"/>
        </w:rPr>
        <w:t>マンガの象</w:t>
      </w:r>
      <w:r>
        <w:rPr>
          <w:rFonts w:hint="eastAsia" w:ascii="MS Gothic" w:eastAsia="MS Gothic"/>
          <w:spacing w:val="235"/>
        </w:rPr>
        <w:t xml:space="preserve"> </w:t>
      </w:r>
      <w:r>
        <w:rPr>
          <w:rFonts w:hint="eastAsia" w:ascii="MS Gothic" w:eastAsia="MS Gothic"/>
          <w:w w:val="95"/>
        </w:rPr>
        <w:t>徴 として、この物語が温泉という異世界でありながら</w:t>
      </w:r>
    </w:p>
    <w:p w14:paraId="660E7523">
      <w:pPr>
        <w:pStyle w:val="6"/>
        <w:spacing w:before="7"/>
        <w:rPr>
          <w:rFonts w:ascii="MS Gothic"/>
        </w:rPr>
      </w:pPr>
    </w:p>
    <w:p w14:paraId="7439486D">
      <w:pPr>
        <w:pStyle w:val="6"/>
        <w:spacing w:line="484" w:lineRule="auto"/>
        <w:ind w:left="595" w:right="111"/>
        <w:rPr>
          <w:rFonts w:hint="eastAsia" w:ascii="MS Gothic" w:eastAsia="MS Gothic"/>
        </w:rPr>
      </w:pPr>
      <w:r>
        <w:rPr>
          <w:rFonts w:hint="eastAsia" w:ascii="MS Gothic" w:eastAsia="MS Gothic"/>
        </w:rPr>
        <w:t>日本の文化を舞台にしていることを知っている。この温泉文化は通常、日</w:t>
      </w:r>
      <w:r>
        <w:rPr>
          <w:rFonts w:hint="eastAsia" w:ascii="MS Gothic" w:eastAsia="MS Gothic"/>
          <w:spacing w:val="1"/>
        </w:rPr>
        <w:t xml:space="preserve"> </w:t>
      </w:r>
      <w:r>
        <w:rPr>
          <w:rFonts w:hint="eastAsia" w:ascii="MS Gothic" w:eastAsia="MS Gothic"/>
          <w:spacing w:val="-1"/>
        </w:rPr>
        <w:t>本でしか見られないものであり、だからこそシンボリズムの現れでもある。</w:t>
      </w:r>
    </w:p>
    <w:p w14:paraId="2B92180F">
      <w:pPr>
        <w:pStyle w:val="6"/>
        <w:spacing w:before="1" w:line="487" w:lineRule="auto"/>
        <w:ind w:left="595" w:right="339" w:firstLine="960"/>
        <w:jc w:val="both"/>
        <w:rPr>
          <w:rFonts w:hint="eastAsia" w:ascii="MS Gothic" w:eastAsia="MS Gothic"/>
        </w:rPr>
      </w:pPr>
      <w:r>
        <w:rPr>
          <w:rFonts w:hint="eastAsia" w:ascii="MS Gothic" w:eastAsia="MS Gothic"/>
        </w:rPr>
        <w:t>次に</w:t>
      </w:r>
      <w:r>
        <w:rPr>
          <w:rFonts w:hint="eastAsia" w:ascii="MS Gothic" w:eastAsia="MS Gothic"/>
          <w:color w:val="005E00"/>
        </w:rPr>
        <w:t>シドの自己実現の分析の結果である</w:t>
      </w:r>
      <w:r>
        <w:rPr>
          <w:rFonts w:hint="eastAsia" w:ascii="MS Gothic" w:eastAsia="MS Gothic"/>
        </w:rPr>
        <w:t>。これらの結果から、著者は自己実現が心理学と人格に影響を与えることを理解している。シドの生理的欲求はお金を稼ぐことで満たされ、そのお金で食料を買う。シドの</w:t>
      </w:r>
    </w:p>
    <w:p w14:paraId="0EDCE925">
      <w:pPr>
        <w:tabs>
          <w:tab w:val="left" w:pos="6383"/>
        </w:tabs>
        <w:spacing w:before="0" w:line="129" w:lineRule="exact"/>
        <w:ind w:left="5644" w:right="0" w:firstLine="0"/>
        <w:jc w:val="left"/>
        <w:rPr>
          <w:rFonts w:hint="eastAsia" w:ascii="MS Gothic" w:eastAsia="MS Gothic"/>
          <w:sz w:val="12"/>
        </w:rPr>
      </w:pPr>
      <w:r>
        <w:rPr>
          <w:rFonts w:hint="eastAsia" w:ascii="MS Gothic" w:eastAsia="MS Gothic"/>
          <w:sz w:val="12"/>
        </w:rPr>
        <w:t>とうぞく</w:t>
      </w:r>
      <w:r>
        <w:rPr>
          <w:rFonts w:hint="eastAsia" w:ascii="MS Gothic" w:eastAsia="MS Gothic"/>
          <w:sz w:val="12"/>
        </w:rPr>
        <w:tab/>
      </w:r>
      <w:r>
        <w:rPr>
          <w:rFonts w:hint="eastAsia" w:ascii="MS Gothic" w:eastAsia="MS Gothic"/>
          <w:sz w:val="12"/>
        </w:rPr>
        <w:t>た</w:t>
      </w:r>
      <w:r>
        <w:rPr>
          <w:rFonts w:hint="eastAsia" w:ascii="MS Gothic" w:eastAsia="MS Gothic"/>
          <w:spacing w:val="-20"/>
          <w:sz w:val="12"/>
        </w:rPr>
        <w:t xml:space="preserve"> </w:t>
      </w:r>
      <w:r>
        <w:rPr>
          <w:rFonts w:hint="eastAsia" w:ascii="MS Gothic" w:eastAsia="MS Gothic"/>
          <w:sz w:val="12"/>
        </w:rPr>
        <w:t>い</w:t>
      </w:r>
      <w:r>
        <w:rPr>
          <w:rFonts w:hint="eastAsia" w:ascii="MS Gothic" w:eastAsia="MS Gothic"/>
          <w:spacing w:val="-22"/>
          <w:sz w:val="12"/>
        </w:rPr>
        <w:t xml:space="preserve"> </w:t>
      </w:r>
      <w:r>
        <w:rPr>
          <w:rFonts w:hint="eastAsia" w:ascii="MS Gothic" w:eastAsia="MS Gothic"/>
          <w:sz w:val="12"/>
        </w:rPr>
        <w:t>じ</w:t>
      </w:r>
    </w:p>
    <w:p w14:paraId="7DC41697">
      <w:pPr>
        <w:pStyle w:val="6"/>
        <w:spacing w:line="274" w:lineRule="exact"/>
        <w:ind w:left="595"/>
        <w:rPr>
          <w:rFonts w:hint="eastAsia" w:ascii="MS Gothic" w:eastAsia="MS Gothic"/>
        </w:rPr>
      </w:pPr>
      <w:r>
        <w:rPr>
          <w:rFonts w:hint="eastAsia" w:ascii="MS Gothic" w:eastAsia="MS Gothic"/>
        </w:rPr>
        <w:t>安全の欲求は、シドが自分の身を守れるように盗賊を退治して力をつける</w:t>
      </w:r>
    </w:p>
    <w:p w14:paraId="262790B6">
      <w:pPr>
        <w:pStyle w:val="6"/>
        <w:spacing w:before="6"/>
        <w:rPr>
          <w:rFonts w:ascii="MS Gothic"/>
        </w:rPr>
      </w:pPr>
    </w:p>
    <w:p w14:paraId="1BC7E3A7">
      <w:pPr>
        <w:pStyle w:val="6"/>
        <w:spacing w:line="487" w:lineRule="auto"/>
        <w:ind w:left="595" w:right="339"/>
        <w:rPr>
          <w:rFonts w:hint="eastAsia" w:ascii="MS Gothic" w:eastAsia="MS Gothic"/>
        </w:rPr>
      </w:pPr>
      <w:r>
        <w:rPr>
          <w:rFonts w:hint="eastAsia" w:ascii="MS Gothic" w:eastAsia="MS Gothic"/>
        </w:rPr>
        <w:t>訓練に行くことで満たされる。シドの愛と愛されたいという願望は、シド</w:t>
      </w:r>
      <w:r>
        <w:rPr>
          <w:rFonts w:hint="eastAsia" w:ascii="MS Gothic" w:eastAsia="MS Gothic"/>
          <w:spacing w:val="-1"/>
        </w:rPr>
        <w:t>がクレアを助けに行くことで満たされる。クレアはシドのことを弟のよう</w:t>
      </w:r>
    </w:p>
    <w:p w14:paraId="3568D0AE">
      <w:pPr>
        <w:tabs>
          <w:tab w:val="left" w:pos="5155"/>
        </w:tabs>
        <w:spacing w:before="0" w:line="130" w:lineRule="exact"/>
        <w:ind w:left="835" w:right="0" w:firstLine="0"/>
        <w:jc w:val="left"/>
        <w:rPr>
          <w:rFonts w:hint="eastAsia" w:ascii="MS Gothic" w:eastAsia="MS Gothic"/>
          <w:sz w:val="12"/>
        </w:rPr>
      </w:pPr>
      <w:r>
        <w:rPr>
          <w:rFonts w:hint="eastAsia" w:ascii="MS Gothic" w:eastAsia="MS Gothic"/>
          <w:sz w:val="12"/>
        </w:rPr>
        <w:t>した</w:t>
      </w:r>
      <w:r>
        <w:rPr>
          <w:rFonts w:hint="eastAsia" w:ascii="MS Gothic" w:eastAsia="MS Gothic"/>
          <w:sz w:val="12"/>
        </w:rPr>
        <w:tab/>
      </w:r>
      <w:r>
        <w:rPr>
          <w:rFonts w:hint="eastAsia" w:ascii="MS Gothic" w:eastAsia="MS Gothic"/>
          <w:sz w:val="12"/>
        </w:rPr>
        <w:t>くつじょく</w:t>
      </w:r>
    </w:p>
    <w:p w14:paraId="519EDF2A">
      <w:pPr>
        <w:pStyle w:val="6"/>
        <w:spacing w:line="274" w:lineRule="exact"/>
        <w:ind w:left="595"/>
        <w:rPr>
          <w:rFonts w:hint="eastAsia" w:ascii="MS Gothic" w:eastAsia="MS Gothic"/>
        </w:rPr>
      </w:pPr>
      <w:r>
        <w:rPr>
          <w:rFonts w:hint="eastAsia" w:ascii="MS Gothic" w:eastAsia="MS Gothic"/>
          <w:w w:val="95"/>
        </w:rPr>
        <w:t>に慕っている。シドの承認欲求はドエムに屈</w:t>
      </w:r>
      <w:r>
        <w:rPr>
          <w:rFonts w:hint="eastAsia" w:ascii="MS Gothic" w:eastAsia="MS Gothic"/>
          <w:spacing w:val="335"/>
        </w:rPr>
        <w:t xml:space="preserve"> </w:t>
      </w:r>
      <w:r>
        <w:rPr>
          <w:rFonts w:hint="eastAsia" w:ascii="MS Gothic" w:eastAsia="MS Gothic"/>
          <w:w w:val="95"/>
        </w:rPr>
        <w:t>辱を感じたことで満たされ、</w:t>
      </w:r>
    </w:p>
    <w:p w14:paraId="08253333">
      <w:pPr>
        <w:pStyle w:val="6"/>
        <w:spacing w:before="8"/>
        <w:rPr>
          <w:rFonts w:ascii="MS Gothic"/>
        </w:rPr>
      </w:pPr>
    </w:p>
    <w:p w14:paraId="255FFD80">
      <w:pPr>
        <w:pStyle w:val="6"/>
        <w:spacing w:before="1"/>
        <w:ind w:left="595"/>
        <w:rPr>
          <w:rFonts w:hint="eastAsia" w:ascii="MS Gothic" w:eastAsia="MS Gothic"/>
        </w:rPr>
      </w:pPr>
      <w:r>
        <w:rPr>
          <w:rFonts w:hint="eastAsia" w:ascii="MS Gothic" w:eastAsia="MS Gothic"/>
        </w:rPr>
        <w:t>シドは自分の真の実力を示すことにした。シドの自己実現の欲求は、自分</w:t>
      </w:r>
    </w:p>
    <w:p w14:paraId="59E2C3CD">
      <w:pPr>
        <w:pStyle w:val="6"/>
        <w:spacing w:before="10"/>
        <w:rPr>
          <w:rFonts w:ascii="MS Gothic"/>
          <w:sz w:val="17"/>
        </w:rPr>
      </w:pPr>
    </w:p>
    <w:p w14:paraId="1B8BFBF5">
      <w:pPr>
        <w:spacing w:before="84" w:line="127" w:lineRule="exact"/>
        <w:ind w:left="0" w:right="2295" w:firstLine="0"/>
        <w:jc w:val="right"/>
        <w:rPr>
          <w:rFonts w:hint="eastAsia" w:ascii="MS Gothic" w:eastAsia="MS Gothic"/>
          <w:sz w:val="12"/>
        </w:rPr>
      </w:pPr>
      <w:r>
        <w:rPr>
          <w:rFonts w:hint="eastAsia" w:ascii="MS Gothic" w:eastAsia="MS Gothic"/>
          <w:sz w:val="12"/>
        </w:rPr>
        <w:t>しょうごう</w:t>
      </w:r>
    </w:p>
    <w:p w14:paraId="7B919A28">
      <w:pPr>
        <w:pStyle w:val="6"/>
        <w:spacing w:line="281" w:lineRule="exact"/>
        <w:ind w:left="595"/>
        <w:rPr>
          <w:rFonts w:hint="eastAsia" w:ascii="MS Gothic" w:eastAsia="MS Gothic"/>
        </w:rPr>
      </w:pPr>
      <w:r>
        <w:rPr>
          <w:rFonts w:hint="eastAsia" w:ascii="MS Gothic" w:eastAsia="MS Gothic"/>
          <w:w w:val="95"/>
        </w:rPr>
        <w:t>が強く、賢く、影響力があり、影の支配者という称</w:t>
      </w:r>
      <w:r>
        <w:rPr>
          <w:rFonts w:hint="eastAsia" w:ascii="MS Gothic" w:eastAsia="MS Gothic"/>
          <w:spacing w:val="153"/>
        </w:rPr>
        <w:t xml:space="preserve">  </w:t>
      </w:r>
      <w:r>
        <w:rPr>
          <w:rFonts w:hint="eastAsia" w:ascii="MS Gothic" w:eastAsia="MS Gothic"/>
          <w:spacing w:val="1"/>
          <w:w w:val="95"/>
        </w:rPr>
        <w:t>号にふさわしいと周</w:t>
      </w:r>
    </w:p>
    <w:p w14:paraId="10654982">
      <w:pPr>
        <w:pStyle w:val="6"/>
        <w:spacing w:before="8"/>
        <w:rPr>
          <w:rFonts w:ascii="MS Gothic"/>
        </w:rPr>
      </w:pPr>
    </w:p>
    <w:p w14:paraId="42BA367E">
      <w:pPr>
        <w:pStyle w:val="6"/>
        <w:spacing w:before="1"/>
        <w:ind w:left="595"/>
        <w:rPr>
          <w:rFonts w:hint="eastAsia" w:ascii="MS Gothic" w:eastAsia="MS Gothic"/>
        </w:rPr>
      </w:pPr>
      <w:r>
        <w:rPr>
          <w:rFonts w:hint="eastAsia" w:ascii="MS Gothic" w:eastAsia="MS Gothic"/>
        </w:rPr>
        <w:t>囲から尊敬されることで満たされる。</w:t>
      </w:r>
    </w:p>
    <w:p w14:paraId="7000E2DA">
      <w:pPr>
        <w:pStyle w:val="6"/>
        <w:spacing w:before="10"/>
        <w:rPr>
          <w:rFonts w:ascii="MS Gothic"/>
          <w:sz w:val="17"/>
        </w:rPr>
      </w:pPr>
    </w:p>
    <w:p w14:paraId="6E029081">
      <w:pPr>
        <w:spacing w:before="83" w:line="127" w:lineRule="exact"/>
        <w:ind w:left="0" w:right="819" w:firstLine="0"/>
        <w:jc w:val="right"/>
        <w:rPr>
          <w:rFonts w:hint="eastAsia" w:ascii="MS Gothic" w:eastAsia="MS Gothic"/>
          <w:sz w:val="12"/>
        </w:rPr>
      </w:pPr>
      <w:r>
        <w:rPr>
          <w:rFonts w:hint="eastAsia" w:ascii="MS Gothic" w:eastAsia="MS Gothic"/>
          <w:sz w:val="12"/>
        </w:rPr>
        <w:t>およ</w:t>
      </w:r>
    </w:p>
    <w:p w14:paraId="3B6F296E">
      <w:pPr>
        <w:pStyle w:val="6"/>
        <w:spacing w:line="281" w:lineRule="exact"/>
        <w:ind w:left="1555"/>
        <w:rPr>
          <w:rFonts w:hint="eastAsia" w:ascii="MS Gothic" w:eastAsia="MS Gothic"/>
        </w:rPr>
      </w:pPr>
      <w:r>
        <w:rPr>
          <w:rFonts w:hint="eastAsia" w:ascii="MS Gothic" w:eastAsia="MS Gothic"/>
        </w:rPr>
        <w:t>研究結果に基づき、著者は自己実現が人格と心理に影響を及ぼす</w:t>
      </w:r>
    </w:p>
    <w:p w14:paraId="2EEF0003">
      <w:pPr>
        <w:pStyle w:val="6"/>
        <w:spacing w:before="9"/>
        <w:rPr>
          <w:rFonts w:ascii="MS Gothic"/>
        </w:rPr>
      </w:pPr>
    </w:p>
    <w:p w14:paraId="67B1A2D4">
      <w:pPr>
        <w:pStyle w:val="6"/>
        <w:spacing w:before="1" w:line="487" w:lineRule="auto"/>
        <w:ind w:left="595" w:right="339"/>
        <w:jc w:val="both"/>
        <w:rPr>
          <w:rFonts w:hint="eastAsia" w:ascii="MS Gothic" w:eastAsia="MS Gothic"/>
        </w:rPr>
      </w:pPr>
      <w:r>
        <w:rPr>
          <w:rFonts w:hint="eastAsia" w:ascii="MS Gothic" w:eastAsia="MS Gothic"/>
        </w:rPr>
        <w:t>と結論づけている。生理的欲求、愛情、承認、安心、自己実現など、すべての欲求を満たすことができれば、その人は自信を持ち、より創造的になり、目標に集中できるようになる。</w:t>
      </w:r>
    </w:p>
    <w:p w14:paraId="50AC17E4">
      <w:pPr>
        <w:spacing w:after="0" w:line="487" w:lineRule="auto"/>
        <w:jc w:val="both"/>
        <w:rPr>
          <w:rFonts w:hint="eastAsia" w:ascii="MS Gothic" w:eastAsia="MS Gothic"/>
        </w:rPr>
        <w:sectPr>
          <w:headerReference r:id="rId141" w:type="default"/>
          <w:footerReference r:id="rId142" w:type="default"/>
          <w:pgSz w:w="11910" w:h="16840"/>
          <w:pgMar w:top="920" w:right="1360" w:bottom="280" w:left="1680" w:header="726" w:footer="0" w:gutter="0"/>
          <w:cols w:space="720" w:num="1"/>
        </w:sectPr>
      </w:pPr>
    </w:p>
    <w:p w14:paraId="78D3F7C0">
      <w:pPr>
        <w:pStyle w:val="6"/>
        <w:rPr>
          <w:rFonts w:ascii="MS Gothic"/>
          <w:sz w:val="20"/>
        </w:rPr>
      </w:pPr>
    </w:p>
    <w:p w14:paraId="5BA9CC39">
      <w:pPr>
        <w:pStyle w:val="6"/>
        <w:rPr>
          <w:rFonts w:ascii="MS Gothic"/>
          <w:sz w:val="20"/>
        </w:rPr>
      </w:pPr>
    </w:p>
    <w:p w14:paraId="73F47BDF">
      <w:pPr>
        <w:pStyle w:val="6"/>
        <w:rPr>
          <w:rFonts w:ascii="MS Gothic"/>
          <w:sz w:val="20"/>
        </w:rPr>
      </w:pPr>
    </w:p>
    <w:p w14:paraId="31C4E768">
      <w:pPr>
        <w:pStyle w:val="6"/>
        <w:rPr>
          <w:rFonts w:ascii="MS Gothic"/>
          <w:sz w:val="20"/>
        </w:rPr>
      </w:pPr>
    </w:p>
    <w:p w14:paraId="77A9DCEC">
      <w:pPr>
        <w:pStyle w:val="6"/>
        <w:spacing w:before="4"/>
        <w:rPr>
          <w:rFonts w:ascii="MS Gothic"/>
          <w:sz w:val="18"/>
        </w:rPr>
      </w:pPr>
    </w:p>
    <w:p w14:paraId="5243883C">
      <w:pPr>
        <w:pStyle w:val="2"/>
        <w:spacing w:before="90"/>
        <w:ind w:left="1956" w:right="1705" w:firstLine="0"/>
        <w:jc w:val="center"/>
      </w:pPr>
      <w:bookmarkStart w:id="196" w:name="_bookmark115"/>
      <w:bookmarkEnd w:id="196"/>
      <w:bookmarkStart w:id="197" w:name="DAFTAR PUSTAKA"/>
      <w:bookmarkEnd w:id="197"/>
      <w:r>
        <w:rPr>
          <w:spacing w:val="-3"/>
        </w:rPr>
        <w:t>DAFTAR</w:t>
      </w:r>
      <w:r>
        <w:rPr>
          <w:spacing w:val="-10"/>
        </w:rPr>
        <w:t xml:space="preserve"> </w:t>
      </w:r>
      <w:r>
        <w:rPr>
          <w:spacing w:val="-2"/>
        </w:rPr>
        <w:t>PUSTAKA</w:t>
      </w:r>
    </w:p>
    <w:p w14:paraId="64997C36">
      <w:pPr>
        <w:pStyle w:val="6"/>
        <w:rPr>
          <w:b/>
          <w:sz w:val="26"/>
        </w:rPr>
      </w:pPr>
    </w:p>
    <w:p w14:paraId="70805B2C">
      <w:pPr>
        <w:pStyle w:val="6"/>
        <w:spacing w:before="2"/>
        <w:rPr>
          <w:b/>
          <w:sz w:val="22"/>
        </w:rPr>
      </w:pPr>
    </w:p>
    <w:p w14:paraId="71D2C2A8">
      <w:pPr>
        <w:pStyle w:val="6"/>
        <w:spacing w:line="242" w:lineRule="auto"/>
        <w:ind w:left="1075" w:right="440" w:hanging="480"/>
      </w:pPr>
      <w:r>
        <w:t>Aini AN. Aktualisasi Diri Tokoh Utama Dalam Anime Kuragehime Karya Akiko</w:t>
      </w:r>
      <w:r>
        <w:rPr>
          <w:spacing w:val="-57"/>
        </w:rPr>
        <w:t xml:space="preserve"> </w:t>
      </w:r>
      <w:r>
        <w:t>Higashimura</w:t>
      </w:r>
      <w:r>
        <w:rPr>
          <w:spacing w:val="1"/>
        </w:rPr>
        <w:t xml:space="preserve"> </w:t>
      </w:r>
      <w:r>
        <w:t>Kajian</w:t>
      </w:r>
      <w:r>
        <w:rPr>
          <w:spacing w:val="4"/>
        </w:rPr>
        <w:t xml:space="preserve"> </w:t>
      </w:r>
      <w:r>
        <w:t>Psikologi</w:t>
      </w:r>
      <w:r>
        <w:rPr>
          <w:spacing w:val="5"/>
        </w:rPr>
        <w:t xml:space="preserve"> </w:t>
      </w:r>
      <w:r>
        <w:t>Humanistik</w:t>
      </w:r>
      <w:r>
        <w:rPr>
          <w:spacing w:val="-1"/>
        </w:rPr>
        <w:t xml:space="preserve"> </w:t>
      </w:r>
      <w:r>
        <w:rPr>
          <w:rFonts w:hint="eastAsia" w:ascii="MS Gothic" w:hAnsi="MS Gothic" w:eastAsia="MS Gothic"/>
        </w:rPr>
        <w:t>東村アキコが描いたイラスト</w:t>
      </w:r>
      <w:r>
        <w:rPr>
          <w:rFonts w:hint="eastAsia" w:ascii="MS Gothic" w:hAnsi="MS Gothic" w:eastAsia="MS Gothic"/>
          <w:spacing w:val="-117"/>
        </w:rPr>
        <w:t xml:space="preserve"> </w:t>
      </w:r>
      <w:r>
        <w:rPr>
          <w:spacing w:val="-1"/>
        </w:rPr>
        <w:t>[</w:t>
      </w:r>
      <w:r>
        <w:rPr>
          <w:rFonts w:hint="eastAsia" w:ascii="MS Gothic" w:hAnsi="MS Gothic" w:eastAsia="MS Gothic"/>
          <w:spacing w:val="-1"/>
        </w:rPr>
        <w:t>海月姫</w:t>
      </w:r>
      <w:r>
        <w:rPr>
          <w:spacing w:val="-1"/>
        </w:rPr>
        <w:t xml:space="preserve">] </w:t>
      </w:r>
      <w:r>
        <w:rPr>
          <w:rFonts w:hint="eastAsia" w:ascii="MS Gothic" w:hAnsi="MS Gothic" w:eastAsia="MS Gothic"/>
          <w:spacing w:val="-6"/>
        </w:rPr>
        <w:t xml:space="preserve">というアニメにいる </w:t>
      </w:r>
      <w:r>
        <w:t>…. Published Online</w:t>
      </w:r>
      <w:r>
        <w:rPr>
          <w:spacing w:val="-1"/>
        </w:rPr>
        <w:t xml:space="preserve"> </w:t>
      </w:r>
      <w:r>
        <w:t>2019.</w:t>
      </w:r>
    </w:p>
    <w:p w14:paraId="5ECD00E1">
      <w:pPr>
        <w:pStyle w:val="6"/>
        <w:ind w:left="1075"/>
      </w:pPr>
      <w:r>
        <w:fldChar w:fldCharType="begin"/>
      </w:r>
      <w:r>
        <w:instrText xml:space="preserve"> HYPERLINK "http://eprints.undip.ac.id/76501/" \h </w:instrText>
      </w:r>
      <w:r>
        <w:fldChar w:fldCharType="separate"/>
      </w:r>
      <w:r>
        <w:t>Http://Eprints.Undip.Ac.Id/76501/</w:t>
      </w:r>
      <w:r>
        <w:fldChar w:fldCharType="end"/>
      </w:r>
    </w:p>
    <w:p w14:paraId="782B8A62">
      <w:pPr>
        <w:pStyle w:val="6"/>
        <w:spacing w:before="3"/>
      </w:pPr>
    </w:p>
    <w:p w14:paraId="2B1F98B0">
      <w:pPr>
        <w:pStyle w:val="6"/>
        <w:ind w:left="1075" w:right="520" w:hanging="480"/>
      </w:pPr>
      <w:r>
        <w:t>Citraningtyas Rahayu (2019) Tingkat Kecemasan Tokoh Igarashi Ganta Dalam</w:t>
      </w:r>
      <w:r>
        <w:rPr>
          <w:spacing w:val="1"/>
        </w:rPr>
        <w:t xml:space="preserve"> </w:t>
      </w:r>
      <w:r>
        <w:t>Anime “Deadman Wonderland” Episode 1-6 Karya Sutradara Kōichirō</w:t>
      </w:r>
      <w:r>
        <w:rPr>
          <w:spacing w:val="1"/>
        </w:rPr>
        <w:t xml:space="preserve"> </w:t>
      </w:r>
      <w:r>
        <w:t>Hatsumi.</w:t>
      </w:r>
      <w:r>
        <w:rPr>
          <w:spacing w:val="-3"/>
        </w:rPr>
        <w:t xml:space="preserve"> </w:t>
      </w:r>
      <w:r>
        <w:t>Proposal</w:t>
      </w:r>
      <w:r>
        <w:rPr>
          <w:spacing w:val="-3"/>
        </w:rPr>
        <w:t xml:space="preserve"> </w:t>
      </w:r>
      <w:r>
        <w:t>Skripsi</w:t>
      </w:r>
      <w:r>
        <w:rPr>
          <w:spacing w:val="-5"/>
        </w:rPr>
        <w:t xml:space="preserve"> </w:t>
      </w:r>
      <w:r>
        <w:t>Universitas</w:t>
      </w:r>
      <w:r>
        <w:rPr>
          <w:spacing w:val="-3"/>
        </w:rPr>
        <w:t xml:space="preserve"> </w:t>
      </w:r>
      <w:r>
        <w:t>Diponegoro</w:t>
      </w:r>
      <w:r>
        <w:rPr>
          <w:spacing w:val="-1"/>
        </w:rPr>
        <w:t xml:space="preserve"> </w:t>
      </w:r>
      <w:r>
        <w:t>Semarang</w:t>
      </w:r>
      <w:r>
        <w:rPr>
          <w:spacing w:val="-1"/>
        </w:rPr>
        <w:t xml:space="preserve"> </w:t>
      </w:r>
      <w:r>
        <w:t>Jawa</w:t>
      </w:r>
      <w:r>
        <w:rPr>
          <w:spacing w:val="-2"/>
        </w:rPr>
        <w:t xml:space="preserve"> </w:t>
      </w:r>
      <w:r>
        <w:t>Tengah.</w:t>
      </w:r>
    </w:p>
    <w:p w14:paraId="0024E826">
      <w:pPr>
        <w:pStyle w:val="6"/>
        <w:spacing w:before="5"/>
      </w:pPr>
    </w:p>
    <w:p w14:paraId="305A48A2">
      <w:pPr>
        <w:pStyle w:val="6"/>
        <w:ind w:left="1075" w:right="474" w:hanging="480"/>
      </w:pPr>
      <w:r>
        <w:t>Danziger</w:t>
      </w:r>
      <w:r>
        <w:rPr>
          <w:spacing w:val="-4"/>
        </w:rPr>
        <w:t xml:space="preserve"> </w:t>
      </w:r>
      <w:r>
        <w:t>K.</w:t>
      </w:r>
      <w:r>
        <w:rPr>
          <w:spacing w:val="-3"/>
        </w:rPr>
        <w:t xml:space="preserve"> </w:t>
      </w:r>
      <w:r>
        <w:t>Motivation</w:t>
      </w:r>
      <w:r>
        <w:rPr>
          <w:spacing w:val="-2"/>
        </w:rPr>
        <w:t xml:space="preserve"> </w:t>
      </w:r>
      <w:r>
        <w:t>And</w:t>
      </w:r>
      <w:r>
        <w:rPr>
          <w:spacing w:val="-4"/>
        </w:rPr>
        <w:t xml:space="preserve"> </w:t>
      </w:r>
      <w:r>
        <w:t>Personality.</w:t>
      </w:r>
      <w:r>
        <w:rPr>
          <w:spacing w:val="2"/>
        </w:rPr>
        <w:t xml:space="preserve"> </w:t>
      </w:r>
      <w:r>
        <w:t>Namin</w:t>
      </w:r>
      <w:r>
        <w:rPr>
          <w:spacing w:val="-3"/>
        </w:rPr>
        <w:t xml:space="preserve"> </w:t>
      </w:r>
      <w:r>
        <w:t>Mind</w:t>
      </w:r>
      <w:r>
        <w:rPr>
          <w:spacing w:val="-3"/>
        </w:rPr>
        <w:t xml:space="preserve"> </w:t>
      </w:r>
      <w:r>
        <w:t>How</w:t>
      </w:r>
      <w:r>
        <w:rPr>
          <w:spacing w:val="-3"/>
        </w:rPr>
        <w:t xml:space="preserve"> </w:t>
      </w:r>
      <w:r>
        <w:t>Psychol</w:t>
      </w:r>
      <w:r>
        <w:rPr>
          <w:spacing w:val="-1"/>
        </w:rPr>
        <w:t xml:space="preserve"> </w:t>
      </w:r>
      <w:r>
        <w:t>Found</w:t>
      </w:r>
      <w:r>
        <w:rPr>
          <w:spacing w:val="-1"/>
        </w:rPr>
        <w:t xml:space="preserve"> </w:t>
      </w:r>
      <w:r>
        <w:t>Its</w:t>
      </w:r>
      <w:r>
        <w:rPr>
          <w:spacing w:val="-57"/>
        </w:rPr>
        <w:t xml:space="preserve"> </w:t>
      </w:r>
      <w:r>
        <w:t>Lang.</w:t>
      </w:r>
      <w:r>
        <w:rPr>
          <w:spacing w:val="-1"/>
        </w:rPr>
        <w:t xml:space="preserve"> </w:t>
      </w:r>
      <w:r>
        <w:t>Published</w:t>
      </w:r>
      <w:r>
        <w:rPr>
          <w:spacing w:val="-3"/>
        </w:rPr>
        <w:t xml:space="preserve"> </w:t>
      </w:r>
      <w:r>
        <w:t>Online</w:t>
      </w:r>
      <w:r>
        <w:rPr>
          <w:spacing w:val="1"/>
        </w:rPr>
        <w:t xml:space="preserve"> </w:t>
      </w:r>
      <w:r>
        <w:t>2012:110-133.</w:t>
      </w:r>
    </w:p>
    <w:p w14:paraId="6DBACDA0">
      <w:pPr>
        <w:pStyle w:val="6"/>
        <w:spacing w:before="4"/>
      </w:pPr>
    </w:p>
    <w:p w14:paraId="048C456A">
      <w:pPr>
        <w:pStyle w:val="6"/>
        <w:spacing w:before="1"/>
        <w:ind w:left="1075" w:right="440" w:hanging="480"/>
        <w:jc w:val="both"/>
      </w:pPr>
      <w:r>
        <w:t>Ihza Mahendra.Kevin.2020. Aktualisasi Diri Tokoh Naofumi Dalam Anime Tate</w:t>
      </w:r>
      <w:r>
        <w:rPr>
          <w:spacing w:val="-57"/>
        </w:rPr>
        <w:t xml:space="preserve"> </w:t>
      </w:r>
      <w:r>
        <w:t>No</w:t>
      </w:r>
      <w:r>
        <w:rPr>
          <w:spacing w:val="-2"/>
        </w:rPr>
        <w:t xml:space="preserve"> </w:t>
      </w:r>
      <w:r>
        <w:t>Yuusha</w:t>
      </w:r>
      <w:r>
        <w:rPr>
          <w:spacing w:val="-3"/>
        </w:rPr>
        <w:t xml:space="preserve"> </w:t>
      </w:r>
      <w:r>
        <w:t>No</w:t>
      </w:r>
      <w:r>
        <w:rPr>
          <w:spacing w:val="-2"/>
        </w:rPr>
        <w:t xml:space="preserve"> </w:t>
      </w:r>
      <w:r>
        <w:t>Nariagari(</w:t>
      </w:r>
      <w:r>
        <w:rPr>
          <w:rFonts w:hint="eastAsia" w:ascii="MS Gothic" w:hAnsi="MS Gothic" w:eastAsia="MS Gothic"/>
        </w:rPr>
        <w:t>盾の勇者の成り上がり</w:t>
      </w:r>
      <w:r>
        <w:t>) Karya Aneko Yusagi –</w:t>
      </w:r>
      <w:r>
        <w:rPr>
          <w:spacing w:val="1"/>
        </w:rPr>
        <w:t xml:space="preserve"> </w:t>
      </w:r>
      <w:r>
        <w:t>Kajian Psikologi Sastra. Skripsi. Program Studi S1 Bahasa Dan Kebudayaan</w:t>
      </w:r>
      <w:r>
        <w:rPr>
          <w:spacing w:val="-58"/>
        </w:rPr>
        <w:t xml:space="preserve"> </w:t>
      </w:r>
      <w:r>
        <w:t>Jepang</w:t>
      </w:r>
      <w:r>
        <w:rPr>
          <w:spacing w:val="-1"/>
        </w:rPr>
        <w:t xml:space="preserve"> </w:t>
      </w:r>
      <w:r>
        <w:t>Fakultas</w:t>
      </w:r>
      <w:r>
        <w:rPr>
          <w:spacing w:val="-1"/>
        </w:rPr>
        <w:t xml:space="preserve"> </w:t>
      </w:r>
      <w:r>
        <w:t>Ilmu</w:t>
      </w:r>
      <w:r>
        <w:rPr>
          <w:spacing w:val="-1"/>
        </w:rPr>
        <w:t xml:space="preserve"> </w:t>
      </w:r>
      <w:r>
        <w:t>Budaya</w:t>
      </w:r>
      <w:r>
        <w:rPr>
          <w:spacing w:val="2"/>
        </w:rPr>
        <w:t xml:space="preserve"> </w:t>
      </w:r>
      <w:r>
        <w:t>Universitas</w:t>
      </w:r>
      <w:r>
        <w:rPr>
          <w:spacing w:val="-1"/>
        </w:rPr>
        <w:t xml:space="preserve"> </w:t>
      </w:r>
      <w:r>
        <w:t>Diponegoro</w:t>
      </w:r>
      <w:r>
        <w:rPr>
          <w:spacing w:val="1"/>
        </w:rPr>
        <w:t xml:space="preserve"> </w:t>
      </w:r>
      <w:r>
        <w:t>Semarang</w:t>
      </w:r>
    </w:p>
    <w:p w14:paraId="7584FF4A">
      <w:pPr>
        <w:pStyle w:val="6"/>
        <w:spacing w:before="6"/>
      </w:pPr>
    </w:p>
    <w:p w14:paraId="68893D5B">
      <w:pPr>
        <w:pStyle w:val="6"/>
        <w:spacing w:before="1"/>
        <w:ind w:left="1075" w:right="514" w:hanging="480"/>
        <w:jc w:val="both"/>
      </w:pPr>
      <w:r>
        <w:t>Izuddin. M. 2007. Panduan Lengkap Dan Praktis Psikologi Islam. Jakarta: Gema</w:t>
      </w:r>
      <w:r>
        <w:rPr>
          <w:spacing w:val="-58"/>
        </w:rPr>
        <w:t xml:space="preserve"> </w:t>
      </w:r>
      <w:r>
        <w:t>Insani.</w:t>
      </w:r>
    </w:p>
    <w:p w14:paraId="4D23D488">
      <w:pPr>
        <w:pStyle w:val="6"/>
        <w:spacing w:before="4"/>
      </w:pPr>
    </w:p>
    <w:p w14:paraId="1F054816">
      <w:pPr>
        <w:pStyle w:val="6"/>
        <w:spacing w:before="1"/>
        <w:ind w:left="1075" w:right="983" w:hanging="480"/>
      </w:pPr>
      <w:r>
        <w:t>Laksana, F. A. (2022). Representasi 5 Tahapan Kesedihan Tokoh Kusunoki</w:t>
      </w:r>
      <w:r>
        <w:rPr>
          <w:spacing w:val="-57"/>
        </w:rPr>
        <w:t xml:space="preserve"> </w:t>
      </w:r>
      <w:r>
        <w:t>Dalam</w:t>
      </w:r>
      <w:r>
        <w:rPr>
          <w:spacing w:val="-1"/>
        </w:rPr>
        <w:t xml:space="preserve"> </w:t>
      </w:r>
      <w:r>
        <w:t>Manga</w:t>
      </w:r>
      <w:r>
        <w:rPr>
          <w:spacing w:val="1"/>
        </w:rPr>
        <w:t xml:space="preserve"> </w:t>
      </w:r>
      <w:r>
        <w:t>Jumyou</w:t>
      </w:r>
      <w:r>
        <w:rPr>
          <w:spacing w:val="1"/>
        </w:rPr>
        <w:t xml:space="preserve"> </w:t>
      </w:r>
      <w:r>
        <w:t>Wo</w:t>
      </w:r>
      <w:r>
        <w:rPr>
          <w:spacing w:val="-3"/>
        </w:rPr>
        <w:t xml:space="preserve"> </w:t>
      </w:r>
      <w:r>
        <w:t>Kaitotte</w:t>
      </w:r>
      <w:r>
        <w:rPr>
          <w:spacing w:val="-2"/>
        </w:rPr>
        <w:t xml:space="preserve"> </w:t>
      </w:r>
      <w:r>
        <w:t>Moratta</w:t>
      </w:r>
      <w:r>
        <w:rPr>
          <w:spacing w:val="1"/>
        </w:rPr>
        <w:t xml:space="preserve"> </w:t>
      </w:r>
      <w:r>
        <w:t>Ichinen</w:t>
      </w:r>
      <w:r>
        <w:rPr>
          <w:spacing w:val="1"/>
        </w:rPr>
        <w:t xml:space="preserve"> </w:t>
      </w:r>
      <w:r>
        <w:t>Ni.</w:t>
      </w:r>
    </w:p>
    <w:p w14:paraId="31215C61">
      <w:pPr>
        <w:pStyle w:val="6"/>
        <w:spacing w:before="2"/>
      </w:pPr>
    </w:p>
    <w:p w14:paraId="0625CD15">
      <w:pPr>
        <w:pStyle w:val="6"/>
        <w:ind w:left="1075" w:right="338" w:hanging="480"/>
      </w:pPr>
      <w:r>
        <w:t>Nanda</w:t>
      </w:r>
      <w:r>
        <w:rPr>
          <w:spacing w:val="-2"/>
        </w:rPr>
        <w:t xml:space="preserve"> </w:t>
      </w:r>
      <w:r>
        <w:t>Trisanie.</w:t>
      </w:r>
      <w:r>
        <w:rPr>
          <w:spacing w:val="-2"/>
        </w:rPr>
        <w:t xml:space="preserve"> </w:t>
      </w:r>
      <w:r>
        <w:t>Gracia. 2019.</w:t>
      </w:r>
      <w:r>
        <w:rPr>
          <w:spacing w:val="-2"/>
        </w:rPr>
        <w:t xml:space="preserve"> </w:t>
      </w:r>
      <w:r>
        <w:t>Proses</w:t>
      </w:r>
      <w:r>
        <w:rPr>
          <w:spacing w:val="-3"/>
        </w:rPr>
        <w:t xml:space="preserve"> </w:t>
      </w:r>
      <w:r>
        <w:t>Aktualisasi</w:t>
      </w:r>
      <w:r>
        <w:rPr>
          <w:spacing w:val="-2"/>
        </w:rPr>
        <w:t xml:space="preserve"> </w:t>
      </w:r>
      <w:r>
        <w:t>Diri</w:t>
      </w:r>
      <w:r>
        <w:rPr>
          <w:spacing w:val="-2"/>
        </w:rPr>
        <w:t xml:space="preserve"> </w:t>
      </w:r>
      <w:r>
        <w:t>Tokoh</w:t>
      </w:r>
      <w:r>
        <w:rPr>
          <w:spacing w:val="-2"/>
        </w:rPr>
        <w:t xml:space="preserve"> </w:t>
      </w:r>
      <w:r>
        <w:t>Hatori</w:t>
      </w:r>
      <w:r>
        <w:rPr>
          <w:spacing w:val="-1"/>
        </w:rPr>
        <w:t xml:space="preserve"> </w:t>
      </w:r>
      <w:r>
        <w:t>Chise</w:t>
      </w:r>
      <w:r>
        <w:rPr>
          <w:spacing w:val="-6"/>
        </w:rPr>
        <w:t xml:space="preserve"> </w:t>
      </w:r>
      <w:r>
        <w:t>Dalam</w:t>
      </w:r>
      <w:r>
        <w:rPr>
          <w:spacing w:val="-57"/>
        </w:rPr>
        <w:t xml:space="preserve"> </w:t>
      </w:r>
      <w:r>
        <w:t>Anime Mahoutsukai No Yome Karya Yamazaki Kore Kajian Psikologi</w:t>
      </w:r>
      <w:r>
        <w:rPr>
          <w:spacing w:val="1"/>
        </w:rPr>
        <w:t xml:space="preserve"> </w:t>
      </w:r>
      <w:r>
        <w:t>Sastra.Skripsi. Program Studi Strata 1 Bahasa Dan Kebudayaan Jepang</w:t>
      </w:r>
      <w:r>
        <w:rPr>
          <w:spacing w:val="1"/>
        </w:rPr>
        <w:t xml:space="preserve"> </w:t>
      </w:r>
      <w:r>
        <w:t>Fakultas</w:t>
      </w:r>
      <w:r>
        <w:rPr>
          <w:spacing w:val="1"/>
        </w:rPr>
        <w:t xml:space="preserve"> </w:t>
      </w:r>
      <w:r>
        <w:t>Ilmu</w:t>
      </w:r>
      <w:r>
        <w:rPr>
          <w:spacing w:val="-1"/>
        </w:rPr>
        <w:t xml:space="preserve"> </w:t>
      </w:r>
      <w:r>
        <w:t>Budaya</w:t>
      </w:r>
      <w:r>
        <w:rPr>
          <w:spacing w:val="2"/>
        </w:rPr>
        <w:t xml:space="preserve"> </w:t>
      </w:r>
      <w:r>
        <w:t>Universitas Diponegoro</w:t>
      </w:r>
      <w:r>
        <w:rPr>
          <w:spacing w:val="1"/>
        </w:rPr>
        <w:t xml:space="preserve"> </w:t>
      </w:r>
      <w:r>
        <w:t>Semarang.</w:t>
      </w:r>
    </w:p>
    <w:p w14:paraId="36539DD7">
      <w:pPr>
        <w:pStyle w:val="6"/>
        <w:spacing w:before="7" w:line="550" w:lineRule="atLeast"/>
        <w:ind w:left="595" w:right="922"/>
      </w:pPr>
      <w:r>
        <w:t>Noor, Redyanto. 2009. Pengantar Pengkajian Sastra. Semarang: Fasindo</w:t>
      </w:r>
      <w:r>
        <w:rPr>
          <w:spacing w:val="1"/>
        </w:rPr>
        <w:t xml:space="preserve"> </w:t>
      </w:r>
      <w:r>
        <w:t>Nourmalita</w:t>
      </w:r>
      <w:r>
        <w:rPr>
          <w:spacing w:val="-4"/>
        </w:rPr>
        <w:t xml:space="preserve"> </w:t>
      </w:r>
      <w:r>
        <w:t>.Ade</w:t>
      </w:r>
      <w:r>
        <w:rPr>
          <w:spacing w:val="-2"/>
        </w:rPr>
        <w:t xml:space="preserve"> </w:t>
      </w:r>
      <w:r>
        <w:t>Kurnia</w:t>
      </w:r>
      <w:r>
        <w:rPr>
          <w:spacing w:val="-4"/>
        </w:rPr>
        <w:t xml:space="preserve"> </w:t>
      </w:r>
      <w:r>
        <w:t>.2015.Kajian Tema</w:t>
      </w:r>
      <w:r>
        <w:rPr>
          <w:spacing w:val="-2"/>
        </w:rPr>
        <w:t xml:space="preserve"> </w:t>
      </w:r>
      <w:r>
        <w:t>Dalam</w:t>
      </w:r>
      <w:r>
        <w:rPr>
          <w:spacing w:val="-3"/>
        </w:rPr>
        <w:t xml:space="preserve"> </w:t>
      </w:r>
      <w:r>
        <w:t>Antologi</w:t>
      </w:r>
      <w:r>
        <w:rPr>
          <w:spacing w:val="-1"/>
        </w:rPr>
        <w:t xml:space="preserve"> </w:t>
      </w:r>
      <w:r>
        <w:t>Cerpen</w:t>
      </w:r>
      <w:r>
        <w:rPr>
          <w:spacing w:val="-3"/>
        </w:rPr>
        <w:t xml:space="preserve"> </w:t>
      </w:r>
      <w:r>
        <w:t>Banten</w:t>
      </w:r>
    </w:p>
    <w:p w14:paraId="16DFA4C8">
      <w:pPr>
        <w:pStyle w:val="6"/>
        <w:spacing w:before="7"/>
        <w:ind w:left="1075" w:right="338"/>
      </w:pPr>
      <w:r>
        <w:t>Suatu Ketika Dan Pemanfaatannya Sebagai Materi Pembelajaran Apresiasi</w:t>
      </w:r>
      <w:r>
        <w:rPr>
          <w:spacing w:val="1"/>
        </w:rPr>
        <w:t xml:space="preserve"> </w:t>
      </w:r>
      <w:r>
        <w:t>Sastra</w:t>
      </w:r>
      <w:r>
        <w:rPr>
          <w:spacing w:val="-4"/>
        </w:rPr>
        <w:t xml:space="preserve"> </w:t>
      </w:r>
      <w:r>
        <w:t>Di</w:t>
      </w:r>
      <w:r>
        <w:rPr>
          <w:spacing w:val="-3"/>
        </w:rPr>
        <w:t xml:space="preserve"> </w:t>
      </w:r>
      <w:r>
        <w:t>SMP.Skripsi.Program</w:t>
      </w:r>
      <w:r>
        <w:rPr>
          <w:spacing w:val="-3"/>
        </w:rPr>
        <w:t xml:space="preserve"> </w:t>
      </w:r>
      <w:r>
        <w:t>Studi</w:t>
      </w:r>
      <w:r>
        <w:rPr>
          <w:spacing w:val="-4"/>
        </w:rPr>
        <w:t xml:space="preserve"> </w:t>
      </w:r>
      <w:r>
        <w:t>Bahasa</w:t>
      </w:r>
      <w:r>
        <w:rPr>
          <w:spacing w:val="-2"/>
        </w:rPr>
        <w:t xml:space="preserve"> </w:t>
      </w:r>
      <w:r>
        <w:t>Dan</w:t>
      </w:r>
      <w:r>
        <w:rPr>
          <w:spacing w:val="-1"/>
        </w:rPr>
        <w:t xml:space="preserve"> </w:t>
      </w:r>
      <w:r>
        <w:t>Sastra</w:t>
      </w:r>
      <w:r>
        <w:rPr>
          <w:spacing w:val="-4"/>
        </w:rPr>
        <w:t xml:space="preserve"> </w:t>
      </w:r>
      <w:r>
        <w:t>Indonesia</w:t>
      </w:r>
      <w:r>
        <w:rPr>
          <w:spacing w:val="-1"/>
        </w:rPr>
        <w:t xml:space="preserve"> </w:t>
      </w:r>
      <w:r>
        <w:t>,Fakultas</w:t>
      </w:r>
      <w:r>
        <w:rPr>
          <w:spacing w:val="-57"/>
        </w:rPr>
        <w:t xml:space="preserve"> </w:t>
      </w:r>
      <w:r>
        <w:t>Keguruan</w:t>
      </w:r>
      <w:r>
        <w:rPr>
          <w:spacing w:val="-1"/>
        </w:rPr>
        <w:t xml:space="preserve"> </w:t>
      </w:r>
      <w:r>
        <w:t>Dan</w:t>
      </w:r>
      <w:r>
        <w:rPr>
          <w:spacing w:val="2"/>
        </w:rPr>
        <w:t xml:space="preserve"> </w:t>
      </w:r>
      <w:r>
        <w:t>Ilmu</w:t>
      </w:r>
      <w:r>
        <w:rPr>
          <w:spacing w:val="-1"/>
        </w:rPr>
        <w:t xml:space="preserve"> </w:t>
      </w:r>
      <w:r>
        <w:t>Pendidikan,Universitas</w:t>
      </w:r>
      <w:r>
        <w:rPr>
          <w:spacing w:val="2"/>
        </w:rPr>
        <w:t xml:space="preserve"> </w:t>
      </w:r>
      <w:r>
        <w:t>Jember</w:t>
      </w:r>
    </w:p>
    <w:p w14:paraId="339D10CF">
      <w:pPr>
        <w:pStyle w:val="6"/>
        <w:spacing w:before="2"/>
      </w:pPr>
    </w:p>
    <w:p w14:paraId="4EDAB661">
      <w:pPr>
        <w:pStyle w:val="6"/>
        <w:ind w:left="1075" w:right="603" w:hanging="480"/>
      </w:pPr>
      <w:r>
        <w:t>Nurul</w:t>
      </w:r>
      <w:r>
        <w:rPr>
          <w:spacing w:val="-3"/>
        </w:rPr>
        <w:t xml:space="preserve"> </w:t>
      </w:r>
      <w:r>
        <w:t>Nugrahini (2014)</w:t>
      </w:r>
      <w:r>
        <w:rPr>
          <w:spacing w:val="-4"/>
        </w:rPr>
        <w:t xml:space="preserve"> </w:t>
      </w:r>
      <w:r>
        <w:t>Kepribadian</w:t>
      </w:r>
      <w:r>
        <w:rPr>
          <w:spacing w:val="-2"/>
        </w:rPr>
        <w:t xml:space="preserve"> </w:t>
      </w:r>
      <w:r>
        <w:t>Dan Aktualisasi</w:t>
      </w:r>
      <w:r>
        <w:rPr>
          <w:spacing w:val="-3"/>
        </w:rPr>
        <w:t xml:space="preserve"> </w:t>
      </w:r>
      <w:r>
        <w:t>Diri</w:t>
      </w:r>
      <w:r>
        <w:rPr>
          <w:spacing w:val="-2"/>
        </w:rPr>
        <w:t xml:space="preserve"> </w:t>
      </w:r>
      <w:r>
        <w:t>Tokoh</w:t>
      </w:r>
      <w:r>
        <w:rPr>
          <w:spacing w:val="-2"/>
        </w:rPr>
        <w:t xml:space="preserve"> </w:t>
      </w:r>
      <w:r>
        <w:t>Utama</w:t>
      </w:r>
      <w:r>
        <w:rPr>
          <w:spacing w:val="-4"/>
        </w:rPr>
        <w:t xml:space="preserve"> </w:t>
      </w:r>
      <w:r>
        <w:t>Dalam</w:t>
      </w:r>
      <w:r>
        <w:rPr>
          <w:spacing w:val="-57"/>
        </w:rPr>
        <w:t xml:space="preserve"> </w:t>
      </w:r>
      <w:r>
        <w:t>Novel Supernova Episode Partikel Karya Dewi Lestari. Skripsi, Fakultas</w:t>
      </w:r>
      <w:r>
        <w:rPr>
          <w:spacing w:val="1"/>
        </w:rPr>
        <w:t xml:space="preserve"> </w:t>
      </w:r>
      <w:r>
        <w:t>Bahasa Dan Seni Universitas</w:t>
      </w:r>
      <w:r>
        <w:rPr>
          <w:spacing w:val="-1"/>
        </w:rPr>
        <w:t xml:space="preserve"> </w:t>
      </w:r>
      <w:r>
        <w:t>Negeri Yogyakarta</w:t>
      </w:r>
    </w:p>
    <w:p w14:paraId="42D6A50D">
      <w:pPr>
        <w:pStyle w:val="6"/>
        <w:spacing w:before="5"/>
      </w:pPr>
    </w:p>
    <w:p w14:paraId="7B2F96D1">
      <w:pPr>
        <w:pStyle w:val="6"/>
        <w:ind w:left="595"/>
      </w:pPr>
      <w:r>
        <w:t>Ratna,</w:t>
      </w:r>
      <w:r>
        <w:rPr>
          <w:spacing w:val="-3"/>
        </w:rPr>
        <w:t xml:space="preserve"> </w:t>
      </w:r>
      <w:r>
        <w:t>Nyoman</w:t>
      </w:r>
      <w:r>
        <w:rPr>
          <w:spacing w:val="-2"/>
        </w:rPr>
        <w:t xml:space="preserve"> </w:t>
      </w:r>
      <w:r>
        <w:t>Kutha. 2004.</w:t>
      </w:r>
      <w:r>
        <w:rPr>
          <w:spacing w:val="-2"/>
        </w:rPr>
        <w:t xml:space="preserve"> </w:t>
      </w:r>
      <w:r>
        <w:t>Teori,</w:t>
      </w:r>
      <w:r>
        <w:rPr>
          <w:spacing w:val="-2"/>
        </w:rPr>
        <w:t xml:space="preserve"> </w:t>
      </w:r>
      <w:r>
        <w:t>Metode, Dan</w:t>
      </w:r>
      <w:r>
        <w:rPr>
          <w:spacing w:val="-3"/>
        </w:rPr>
        <w:t xml:space="preserve"> </w:t>
      </w:r>
      <w:r>
        <w:t>Teknik Penulisan</w:t>
      </w:r>
      <w:r>
        <w:rPr>
          <w:spacing w:val="-5"/>
        </w:rPr>
        <w:t xml:space="preserve"> </w:t>
      </w:r>
      <w:r>
        <w:t>Sastra.</w:t>
      </w:r>
    </w:p>
    <w:p w14:paraId="23B9C775">
      <w:pPr>
        <w:pStyle w:val="6"/>
        <w:ind w:left="1075"/>
      </w:pPr>
      <w:r>
        <w:t>Yogyakarta:</w:t>
      </w:r>
      <w:r>
        <w:rPr>
          <w:spacing w:val="-3"/>
        </w:rPr>
        <w:t xml:space="preserve"> </w:t>
      </w:r>
      <w:r>
        <w:t>Pustaka</w:t>
      </w:r>
      <w:r>
        <w:rPr>
          <w:spacing w:val="-4"/>
        </w:rPr>
        <w:t xml:space="preserve"> </w:t>
      </w:r>
      <w:r>
        <w:t>Pelajar.</w:t>
      </w:r>
    </w:p>
    <w:p w14:paraId="7B5EA64F">
      <w:pPr>
        <w:spacing w:after="0"/>
        <w:sectPr>
          <w:headerReference r:id="rId143" w:type="default"/>
          <w:footerReference r:id="rId144" w:type="default"/>
          <w:pgSz w:w="11910" w:h="16840"/>
          <w:pgMar w:top="920" w:right="1360" w:bottom="280" w:left="1680" w:header="726" w:footer="0" w:gutter="0"/>
          <w:cols w:space="720" w:num="1"/>
        </w:sectPr>
      </w:pPr>
    </w:p>
    <w:p w14:paraId="5CA57D27">
      <w:pPr>
        <w:pStyle w:val="6"/>
        <w:rPr>
          <w:sz w:val="20"/>
        </w:rPr>
      </w:pPr>
    </w:p>
    <w:p w14:paraId="55A617C3">
      <w:pPr>
        <w:pStyle w:val="6"/>
        <w:rPr>
          <w:sz w:val="20"/>
        </w:rPr>
      </w:pPr>
    </w:p>
    <w:p w14:paraId="414BB1AF">
      <w:pPr>
        <w:pStyle w:val="6"/>
        <w:rPr>
          <w:sz w:val="20"/>
        </w:rPr>
      </w:pPr>
    </w:p>
    <w:p w14:paraId="70ACC7EC">
      <w:pPr>
        <w:pStyle w:val="6"/>
        <w:rPr>
          <w:sz w:val="20"/>
        </w:rPr>
      </w:pPr>
    </w:p>
    <w:p w14:paraId="0607F009">
      <w:pPr>
        <w:pStyle w:val="6"/>
        <w:spacing w:before="6"/>
        <w:rPr>
          <w:sz w:val="29"/>
        </w:rPr>
      </w:pPr>
    </w:p>
    <w:p w14:paraId="7DF8C7D0">
      <w:pPr>
        <w:pStyle w:val="6"/>
        <w:spacing w:before="92" w:line="237" w:lineRule="auto"/>
        <w:ind w:left="1075" w:right="413" w:hanging="480"/>
      </w:pPr>
      <w:r>
        <w:t>Rawkuma.Com,30 Juni 2020,Kage No Jitsuryokusha Ni Naritakute,19 September</w:t>
      </w:r>
      <w:r>
        <w:rPr>
          <w:spacing w:val="-57"/>
        </w:rPr>
        <w:t xml:space="preserve"> </w:t>
      </w:r>
      <w:r>
        <w:rPr>
          <w:spacing w:val="-1"/>
        </w:rPr>
        <w:t>2023,H</w:t>
      </w:r>
      <w:r>
        <w:fldChar w:fldCharType="begin"/>
      </w:r>
      <w:r>
        <w:instrText xml:space="preserve"> HYPERLINK "https://rawkuma.com/manga/kage-no-jitsuryokusha-ni-naritakute/" \h </w:instrText>
      </w:r>
      <w:r>
        <w:fldChar w:fldCharType="separate"/>
      </w:r>
      <w:r>
        <w:rPr>
          <w:spacing w:val="-1"/>
        </w:rPr>
        <w:t>ttps://Rawkuma.Com/Manga/Kage-No-Jitsuryokusha-Ni-Naritakute/</w:t>
      </w:r>
      <w:r>
        <w:rPr>
          <w:spacing w:val="-1"/>
        </w:rPr>
        <w:fldChar w:fldCharType="end"/>
      </w:r>
      <w:r>
        <w:rPr>
          <w:spacing w:val="-1"/>
        </w:rPr>
        <w:t>.</w:t>
      </w:r>
    </w:p>
    <w:p w14:paraId="6CBC30E3">
      <w:pPr>
        <w:pStyle w:val="6"/>
        <w:spacing w:before="7"/>
      </w:pPr>
    </w:p>
    <w:p w14:paraId="619BCEED">
      <w:pPr>
        <w:pStyle w:val="6"/>
        <w:spacing w:line="480" w:lineRule="auto"/>
        <w:ind w:left="595" w:right="759"/>
        <w:rPr>
          <w:rFonts w:ascii="Cambria"/>
        </w:rPr>
      </w:pPr>
      <w:r>
        <w:rPr>
          <w:rFonts w:ascii="Cambria"/>
        </w:rPr>
        <w:t xml:space="preserve">Rex Shelley, </w:t>
      </w:r>
      <w:r>
        <w:rPr>
          <w:rFonts w:ascii="Cambria"/>
          <w:i/>
        </w:rPr>
        <w:t xml:space="preserve">at </w:t>
      </w:r>
      <w:r>
        <w:rPr>
          <w:rFonts w:ascii="Cambria"/>
        </w:rPr>
        <w:t>al. 2012. Culture of The World. JAPAN. New York. Marshall</w:t>
      </w:r>
      <w:r>
        <w:rPr>
          <w:rFonts w:ascii="Cambria"/>
          <w:spacing w:val="-50"/>
        </w:rPr>
        <w:t xml:space="preserve"> </w:t>
      </w:r>
      <w:r>
        <w:rPr>
          <w:rFonts w:ascii="Cambria"/>
        </w:rPr>
        <w:t>Cavendish</w:t>
      </w:r>
      <w:r>
        <w:rPr>
          <w:rFonts w:ascii="Cambria"/>
          <w:spacing w:val="-2"/>
        </w:rPr>
        <w:t xml:space="preserve"> </w:t>
      </w:r>
      <w:r>
        <w:rPr>
          <w:rFonts w:ascii="Cambria"/>
        </w:rPr>
        <w:t>Benchmark.</w:t>
      </w:r>
    </w:p>
    <w:p w14:paraId="59214434">
      <w:pPr>
        <w:pStyle w:val="6"/>
        <w:spacing w:before="10"/>
        <w:rPr>
          <w:rFonts w:ascii="Cambria"/>
          <w:sz w:val="23"/>
        </w:rPr>
      </w:pPr>
    </w:p>
    <w:p w14:paraId="20840431">
      <w:pPr>
        <w:pStyle w:val="6"/>
        <w:ind w:left="595" w:right="834"/>
      </w:pPr>
      <w:r>
        <w:t>Westmanga.Info,30 Desember 2018,Kage No Jitsuryokusha Ni Naritakute,19</w:t>
      </w:r>
      <w:r>
        <w:rPr>
          <w:spacing w:val="-58"/>
        </w:rPr>
        <w:t xml:space="preserve"> </w:t>
      </w:r>
      <w:r>
        <w:t>September2023,</w:t>
      </w:r>
      <w:r>
        <w:fldChar w:fldCharType="begin"/>
      </w:r>
      <w:r>
        <w:instrText xml:space="preserve"> HYPERLINK "https://westmanga.info/manga/kage-no-jitsuryokusha-ni-naritakute/" \h </w:instrText>
      </w:r>
      <w:r>
        <w:fldChar w:fldCharType="separate"/>
      </w:r>
      <w:r>
        <w:t>Https://Westmanga.Info/Manga/Kage-No-Jitsuryokusha-Ni-</w:t>
      </w:r>
      <w:r>
        <w:fldChar w:fldCharType="end"/>
      </w:r>
      <w:r>
        <w:rPr>
          <w:spacing w:val="1"/>
        </w:rPr>
        <w:t xml:space="preserve"> </w:t>
      </w:r>
      <w:r>
        <w:fldChar w:fldCharType="begin"/>
      </w:r>
      <w:r>
        <w:instrText xml:space="preserve"> HYPERLINK "https://westmanga.info/manga/kage-no-jitsuryokusha-ni-naritakute/" \h </w:instrText>
      </w:r>
      <w:r>
        <w:fldChar w:fldCharType="separate"/>
      </w:r>
      <w:r>
        <w:t>Naritakute/</w:t>
      </w:r>
      <w:r>
        <w:fldChar w:fldCharType="end"/>
      </w:r>
      <w:r>
        <w:t>.</w:t>
      </w:r>
    </w:p>
    <w:p w14:paraId="1AE7565D">
      <w:pPr>
        <w:pStyle w:val="6"/>
        <w:spacing w:before="5"/>
      </w:pPr>
    </w:p>
    <w:p w14:paraId="3DA66E27">
      <w:pPr>
        <w:pStyle w:val="6"/>
        <w:ind w:left="1075" w:right="503" w:hanging="480"/>
      </w:pPr>
      <w:r>
        <w:t>Yugi Supriyanto (2017) Pengaruh Aktualisasi Diri Terhadap Perencanaan Karir</w:t>
      </w:r>
      <w:r>
        <w:rPr>
          <w:spacing w:val="1"/>
        </w:rPr>
        <w:t xml:space="preserve"> </w:t>
      </w:r>
      <w:r>
        <w:t>Karyawan Di Pt. Timah Tanjung Batu Kundur Kabupaten Karimun. Skripsi</w:t>
      </w:r>
      <w:r>
        <w:rPr>
          <w:spacing w:val="-57"/>
        </w:rPr>
        <w:t xml:space="preserve"> </w:t>
      </w:r>
      <w:r>
        <w:t>Thesis,</w:t>
      </w:r>
      <w:r>
        <w:rPr>
          <w:spacing w:val="-1"/>
        </w:rPr>
        <w:t xml:space="preserve"> </w:t>
      </w:r>
      <w:r>
        <w:t>Universitas</w:t>
      </w:r>
      <w:r>
        <w:rPr>
          <w:spacing w:val="-1"/>
        </w:rPr>
        <w:t xml:space="preserve"> </w:t>
      </w:r>
      <w:r>
        <w:t>Islam Negeri</w:t>
      </w:r>
      <w:r>
        <w:rPr>
          <w:spacing w:val="-1"/>
        </w:rPr>
        <w:t xml:space="preserve"> </w:t>
      </w:r>
      <w:r>
        <w:t>Sultan Syarif</w:t>
      </w:r>
      <w:r>
        <w:rPr>
          <w:spacing w:val="-2"/>
        </w:rPr>
        <w:t xml:space="preserve"> </w:t>
      </w:r>
      <w:r>
        <w:t>Kasim</w:t>
      </w:r>
      <w:r>
        <w:rPr>
          <w:spacing w:val="2"/>
        </w:rPr>
        <w:t xml:space="preserve"> </w:t>
      </w:r>
      <w:r>
        <w:t>Riau.</w:t>
      </w:r>
    </w:p>
    <w:sectPr>
      <w:headerReference r:id="rId145" w:type="default"/>
      <w:footerReference r:id="rId146" w:type="default"/>
      <w:pgSz w:w="11910" w:h="16840"/>
      <w:pgMar w:top="920" w:right="1360" w:bottom="280" w:left="1680" w:header="726"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MS Gothic">
    <w:panose1 w:val="020B0609070205080204"/>
    <w:charset w:val="80"/>
    <w:family w:val="modern"/>
    <w:pitch w:val="default"/>
    <w:sig w:usb0="E00002FF" w:usb1="6AC7FDFB" w:usb2="08000012" w:usb3="00000000" w:csb0="4002009F" w:csb1="DFD70000"/>
  </w:font>
  <w:font w:name="Yu Gothic UI">
    <w:panose1 w:val="020B0500000000000000"/>
    <w:charset w:val="80"/>
    <w:family w:val="swiss"/>
    <w:pitch w:val="default"/>
    <w:sig w:usb0="E00002FF" w:usb1="2AC7FDFF" w:usb2="00000016" w:usb3="00000000" w:csb0="2002009F" w:csb1="00000000"/>
  </w:font>
  <w:font w:name="Arial">
    <w:panose1 w:val="020B0604020202020204"/>
    <w:charset w:val="01"/>
    <w:family w:val="swiss"/>
    <w:pitch w:val="default"/>
    <w:sig w:usb0="E0002EFF" w:usb1="C000785B" w:usb2="00000009" w:usb3="00000000" w:csb0="400001FF" w:csb1="FFFF0000"/>
  </w:font>
  <w:font w:name="Arial MT">
    <w:altName w:val="Arial"/>
    <w:panose1 w:val="00000000000000000000"/>
    <w:charset w:val="01"/>
    <w:family w:val="swiss"/>
    <w:pitch w:val="default"/>
    <w:sig w:usb0="00000000" w:usb1="00000000" w:usb2="00000000" w:usb3="00000000" w:csb0="00000000" w:csb1="00000000"/>
  </w:font>
  <w:font w:name="MS PGothic">
    <w:panose1 w:val="020B0600070205080204"/>
    <w:charset w:val="80"/>
    <w:family w:val="swiss"/>
    <w:pitch w:val="default"/>
    <w:sig w:usb0="E00002FF" w:usb1="6AC7FDFB" w:usb2="08000012" w:usb3="00000000" w:csb0="4002009F" w:csb1="DFD70000"/>
  </w:font>
  <w:font w:name="Cambria">
    <w:panose1 w:val="02040503050406030204"/>
    <w:charset w:val="01"/>
    <w:family w:val="roman"/>
    <w:pitch w:val="default"/>
    <w:sig w:usb0="E00006FF" w:usb1="420024FF" w:usb2="02000000" w:usb3="00000000" w:csb0="2000019F" w:csb1="00000000"/>
  </w:font>
  <w:font w:name="MS Mincho">
    <w:panose1 w:val="020206090402050803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01BBE">
    <w:pPr>
      <w:pStyle w:val="6"/>
      <w:spacing w:line="14" w:lineRule="auto"/>
      <w:rPr>
        <w:sz w:val="12"/>
      </w:rPr>
    </w:pPr>
    <w:r>
      <w:pict>
        <v:shape id="_x0000_s2049" o:spid="_x0000_s2049" o:spt="202" type="#_x0000_t202" style="position:absolute;left:0pt;margin-left:309pt;margin-top:769.55pt;height:12pt;width:13.55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14:paraId="08B7214F">
                <w:pPr>
                  <w:spacing w:before="12"/>
                  <w:ind w:left="64" w:right="0" w:firstLine="0"/>
                  <w:jc w:val="left"/>
                  <w:rPr>
                    <w:sz w:val="18"/>
                  </w:rPr>
                </w:pPr>
                <w:r>
                  <w:fldChar w:fldCharType="begin"/>
                </w:r>
                <w:r>
                  <w:rPr>
                    <w:sz w:val="18"/>
                  </w:rPr>
                  <w:instrText xml:space="preserve"> PAGE  \* roman </w:instrText>
                </w:r>
                <w:r>
                  <w:fldChar w:fldCharType="separate"/>
                </w:r>
                <w:r>
                  <w:t>iv</w:t>
                </w:r>
                <w: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5ECB8">
    <w:pPr>
      <w:pStyle w:val="6"/>
      <w:spacing w:line="14" w:lineRule="auto"/>
      <w:rPr>
        <w:sz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B202F">
    <w:pPr>
      <w:pStyle w:val="6"/>
      <w:spacing w:line="14" w:lineRule="auto"/>
      <w:rPr>
        <w:sz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6936F">
    <w:pPr>
      <w:pStyle w:val="6"/>
      <w:spacing w:line="14" w:lineRule="auto"/>
      <w:rPr>
        <w:sz w:val="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27686">
    <w:pPr>
      <w:pStyle w:val="6"/>
      <w:spacing w:line="14" w:lineRule="auto"/>
      <w:rPr>
        <w:sz w:val="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9088A">
    <w:pPr>
      <w:pStyle w:val="6"/>
      <w:spacing w:line="14" w:lineRule="auto"/>
      <w:rPr>
        <w:sz w:val="2"/>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D55CA">
    <w:pPr>
      <w:pStyle w:val="6"/>
      <w:spacing w:line="14" w:lineRule="auto"/>
      <w:rPr>
        <w:sz w:val="2"/>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6094D">
    <w:pPr>
      <w:pStyle w:val="6"/>
      <w:spacing w:line="14" w:lineRule="auto"/>
      <w:rPr>
        <w:sz w:val="2"/>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BB174">
    <w:pPr>
      <w:pStyle w:val="6"/>
      <w:spacing w:line="14" w:lineRule="auto"/>
      <w:rPr>
        <w:sz w:val="2"/>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021BC">
    <w:pPr>
      <w:pStyle w:val="6"/>
      <w:spacing w:line="14" w:lineRule="auto"/>
      <w:rPr>
        <w:sz w:val="2"/>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493EC">
    <w:pPr>
      <w:pStyle w:val="6"/>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D9D11">
    <w:pPr>
      <w:pStyle w:val="6"/>
      <w:spacing w:line="14" w:lineRule="auto"/>
      <w:rPr>
        <w:sz w:val="20"/>
      </w:rPr>
    </w:pPr>
    <w:r>
      <w:pict>
        <v:shape id="_x0000_s2050" o:spid="_x0000_s2050" o:spt="202" type="#_x0000_t202" style="position:absolute;left:0pt;margin-left:321pt;margin-top:784.3pt;height:12pt;width:18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14:paraId="1A99C15F">
                <w:pPr>
                  <w:spacing w:before="12"/>
                  <w:ind w:left="60" w:right="0" w:firstLine="0"/>
                  <w:jc w:val="left"/>
                  <w:rPr>
                    <w:sz w:val="18"/>
                  </w:rPr>
                </w:pPr>
                <w:r>
                  <w:fldChar w:fldCharType="begin"/>
                </w:r>
                <w:r>
                  <w:rPr>
                    <w:sz w:val="18"/>
                  </w:rPr>
                  <w:instrText xml:space="preserve"> PAGE  \* roman </w:instrText>
                </w:r>
                <w:r>
                  <w:fldChar w:fldCharType="separate"/>
                </w:r>
                <w:r>
                  <w:t>viii</w:t>
                </w:r>
                <w:r>
                  <w:fldChar w:fldCharType="end"/>
                </w:r>
              </w:p>
            </w:txbxContent>
          </v:textbox>
        </v:shape>
      </w:pic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987CA">
    <w:pPr>
      <w:pStyle w:val="6"/>
      <w:spacing w:line="14" w:lineRule="auto"/>
      <w:rPr>
        <w:sz w:val="2"/>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44CA8">
    <w:pPr>
      <w:pStyle w:val="6"/>
      <w:spacing w:line="14" w:lineRule="auto"/>
      <w:rPr>
        <w:sz w:val="2"/>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6F069">
    <w:pPr>
      <w:pStyle w:val="6"/>
      <w:spacing w:line="14" w:lineRule="auto"/>
      <w:rPr>
        <w:sz w:val="2"/>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DB99A">
    <w:pPr>
      <w:pStyle w:val="6"/>
      <w:spacing w:line="14" w:lineRule="auto"/>
      <w:rPr>
        <w:sz w:val="2"/>
      </w:rP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679CF">
    <w:pPr>
      <w:pStyle w:val="6"/>
      <w:spacing w:line="14" w:lineRule="auto"/>
      <w:rPr>
        <w:sz w:val="2"/>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C735B">
    <w:pPr>
      <w:pStyle w:val="6"/>
      <w:spacing w:line="14" w:lineRule="auto"/>
      <w:rPr>
        <w:sz w:val="2"/>
      </w:rP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1E405">
    <w:pPr>
      <w:pStyle w:val="6"/>
      <w:spacing w:line="14" w:lineRule="auto"/>
      <w:rPr>
        <w:sz w:val="2"/>
      </w:rP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C6FBC">
    <w:pPr>
      <w:pStyle w:val="6"/>
      <w:spacing w:line="14" w:lineRule="auto"/>
      <w:rPr>
        <w:sz w:val="2"/>
      </w:rP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EEB4E">
    <w:pPr>
      <w:pStyle w:val="6"/>
      <w:spacing w:line="14" w:lineRule="auto"/>
      <w:rPr>
        <w:sz w:val="2"/>
      </w:rP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9C966">
    <w:pPr>
      <w:pStyle w:val="6"/>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EC632">
    <w:pPr>
      <w:pStyle w:val="6"/>
      <w:spacing w:line="14" w:lineRule="auto"/>
      <w:rPr>
        <w:sz w:val="20"/>
      </w:rPr>
    </w:pPr>
    <w:r>
      <w:pict>
        <v:shape id="_x0000_s2052" o:spid="_x0000_s2052" o:spt="202" type="#_x0000_t202" style="position:absolute;left:0pt;margin-left:320pt;margin-top:784.3pt;height:12pt;width:19.9pt;mso-position-horizontal-relative:page;mso-position-vertical-relative:page;z-index:-251653120;mso-width-relative:page;mso-height-relative:page;" filled="f" stroked="f" coordsize="21600,21600">
          <v:path/>
          <v:fill on="f" focussize="0,0"/>
          <v:stroke on="f" joinstyle="miter"/>
          <v:imagedata o:title=""/>
          <o:lock v:ext="edit"/>
          <v:textbox inset="0mm,0mm,0mm,0mm">
            <w:txbxContent>
              <w:p w14:paraId="4593F910">
                <w:pPr>
                  <w:spacing w:before="12"/>
                  <w:ind w:left="60" w:right="0" w:firstLine="0"/>
                  <w:jc w:val="left"/>
                  <w:rPr>
                    <w:sz w:val="18"/>
                  </w:rPr>
                </w:pPr>
                <w:r>
                  <w:fldChar w:fldCharType="begin"/>
                </w:r>
                <w:r>
                  <w:rPr>
                    <w:sz w:val="18"/>
                  </w:rPr>
                  <w:instrText xml:space="preserve"> PAGE  \* roman </w:instrText>
                </w:r>
                <w:r>
                  <w:fldChar w:fldCharType="separate"/>
                </w:r>
                <w:r>
                  <w:t>xvii</w:t>
                </w:r>
                <w:r>
                  <w:fldChar w:fldCharType="end"/>
                </w:r>
              </w:p>
            </w:txbxContent>
          </v:textbox>
        </v:shape>
      </w:pic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41325">
    <w:pPr>
      <w:pStyle w:val="6"/>
      <w:spacing w:line="14" w:lineRule="auto"/>
      <w:rPr>
        <w:sz w:val="2"/>
      </w:rP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321DC">
    <w:pPr>
      <w:pStyle w:val="6"/>
      <w:spacing w:line="14" w:lineRule="auto"/>
      <w:rPr>
        <w:sz w:val="2"/>
      </w:rP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0EC41">
    <w:pPr>
      <w:pStyle w:val="6"/>
      <w:spacing w:line="14" w:lineRule="auto"/>
      <w:rPr>
        <w:sz w:val="2"/>
      </w:rP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E894A">
    <w:pPr>
      <w:pStyle w:val="6"/>
      <w:spacing w:line="14" w:lineRule="auto"/>
      <w:rPr>
        <w:sz w:val="2"/>
      </w:rPr>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F4726">
    <w:pPr>
      <w:pStyle w:val="6"/>
      <w:spacing w:line="14" w:lineRule="auto"/>
      <w:rPr>
        <w:sz w:val="2"/>
      </w:rP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C5E11">
    <w:pPr>
      <w:pStyle w:val="6"/>
      <w:spacing w:line="14" w:lineRule="auto"/>
      <w:rPr>
        <w:sz w:val="2"/>
      </w:rPr>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BFC1D">
    <w:pPr>
      <w:pStyle w:val="6"/>
      <w:spacing w:line="14" w:lineRule="auto"/>
      <w:rPr>
        <w:sz w:val="2"/>
      </w:rPr>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C5CBD">
    <w:pPr>
      <w:pStyle w:val="6"/>
      <w:spacing w:line="14" w:lineRule="auto"/>
      <w:rPr>
        <w:sz w:val="2"/>
      </w:rPr>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873AB">
    <w:pPr>
      <w:pStyle w:val="6"/>
      <w:spacing w:line="14" w:lineRule="auto"/>
      <w:rPr>
        <w:sz w:val="2"/>
      </w:rPr>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E3490">
    <w:pPr>
      <w:pStyle w:val="6"/>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A084B">
    <w:pPr>
      <w:pStyle w:val="6"/>
      <w:spacing w:line="14" w:lineRule="auto"/>
      <w:rPr>
        <w:sz w:val="20"/>
      </w:rPr>
    </w:pPr>
    <w:r>
      <w:pict>
        <v:shape id="_x0000_s2054" o:spid="_x0000_s2054" o:spt="202" type="#_x0000_t202" style="position:absolute;left:0pt;margin-left:318.8pt;margin-top:784.3pt;height:12pt;width:22.45pt;mso-position-horizontal-relative:page;mso-position-vertical-relative:page;z-index:-251652096;mso-width-relative:page;mso-height-relative:page;" filled="f" stroked="f" coordsize="21600,21600">
          <v:path/>
          <v:fill on="f" focussize="0,0"/>
          <v:stroke on="f" joinstyle="miter"/>
          <v:imagedata o:title=""/>
          <o:lock v:ext="edit"/>
          <v:textbox inset="0mm,0mm,0mm,0mm">
            <w:txbxContent>
              <w:p w14:paraId="2A9C6715">
                <w:pPr>
                  <w:spacing w:before="12"/>
                  <w:ind w:left="60" w:right="0" w:firstLine="0"/>
                  <w:jc w:val="left"/>
                  <w:rPr>
                    <w:sz w:val="18"/>
                  </w:rPr>
                </w:pPr>
                <w:r>
                  <w:fldChar w:fldCharType="begin"/>
                </w:r>
                <w:r>
                  <w:rPr>
                    <w:sz w:val="18"/>
                  </w:rPr>
                  <w:instrText xml:space="preserve"> PAGE  \* roman </w:instrText>
                </w:r>
                <w:r>
                  <w:fldChar w:fldCharType="separate"/>
                </w:r>
                <w:r>
                  <w:t>xviii</w:t>
                </w:r>
                <w:r>
                  <w:fldChar w:fldCharType="end"/>
                </w:r>
              </w:p>
            </w:txbxContent>
          </v:textbox>
        </v:shape>
      </w:pic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BF086">
    <w:pPr>
      <w:pStyle w:val="6"/>
      <w:spacing w:line="14" w:lineRule="auto"/>
      <w:rPr>
        <w:sz w:val="2"/>
      </w:rPr>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21E1A">
    <w:pPr>
      <w:pStyle w:val="6"/>
      <w:spacing w:line="14" w:lineRule="auto"/>
      <w:rPr>
        <w:sz w:val="2"/>
      </w:rPr>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CFEFB">
    <w:pPr>
      <w:pStyle w:val="6"/>
      <w:spacing w:line="14" w:lineRule="auto"/>
      <w:rPr>
        <w:sz w:val="2"/>
      </w:rPr>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CE2E6">
    <w:pPr>
      <w:pStyle w:val="6"/>
      <w:spacing w:line="14" w:lineRule="auto"/>
      <w:rPr>
        <w:sz w:val="2"/>
      </w:rPr>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68A37">
    <w:pPr>
      <w:pStyle w:val="6"/>
      <w:spacing w:line="14" w:lineRule="auto"/>
      <w:rPr>
        <w:sz w:val="2"/>
      </w:rPr>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C3436">
    <w:pPr>
      <w:pStyle w:val="6"/>
      <w:spacing w:line="14" w:lineRule="auto"/>
      <w:rPr>
        <w:sz w:val="2"/>
      </w:rPr>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931B2">
    <w:pPr>
      <w:pStyle w:val="6"/>
      <w:spacing w:line="14" w:lineRule="auto"/>
      <w:rPr>
        <w:sz w:val="2"/>
      </w:rPr>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70A6D">
    <w:pPr>
      <w:pStyle w:val="6"/>
      <w:spacing w:line="14" w:lineRule="auto"/>
      <w:rPr>
        <w:sz w:val="2"/>
      </w:rPr>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DB52A">
    <w:pPr>
      <w:pStyle w:val="6"/>
      <w:spacing w:line="14" w:lineRule="auto"/>
      <w:rPr>
        <w:sz w:val="2"/>
      </w:rPr>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59B73">
    <w:pPr>
      <w:pStyle w:val="6"/>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D848F">
    <w:pPr>
      <w:pStyle w:val="6"/>
      <w:spacing w:line="14" w:lineRule="auto"/>
      <w:rPr>
        <w:sz w:val="2"/>
      </w:rPr>
    </w:pP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A3A3E">
    <w:pPr>
      <w:pStyle w:val="6"/>
      <w:spacing w:line="14" w:lineRule="auto"/>
      <w:rPr>
        <w:sz w:val="2"/>
      </w:rPr>
    </w:pP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F9F3A">
    <w:pPr>
      <w:pStyle w:val="6"/>
      <w:spacing w:line="14" w:lineRule="auto"/>
      <w:rPr>
        <w:sz w:val="2"/>
      </w:rPr>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D4619">
    <w:pPr>
      <w:pStyle w:val="6"/>
      <w:spacing w:line="14" w:lineRule="auto"/>
      <w:rPr>
        <w:sz w:val="2"/>
      </w:rPr>
    </w:pP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C592B">
    <w:pPr>
      <w:pStyle w:val="6"/>
      <w:spacing w:line="14" w:lineRule="auto"/>
      <w:rPr>
        <w:sz w:val="2"/>
      </w:rPr>
    </w:pP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001DB">
    <w:pPr>
      <w:pStyle w:val="6"/>
      <w:spacing w:line="14" w:lineRule="auto"/>
      <w:rPr>
        <w:sz w:val="2"/>
      </w:rPr>
    </w:pP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CB721">
    <w:pPr>
      <w:pStyle w:val="6"/>
      <w:spacing w:line="14" w:lineRule="auto"/>
      <w:rPr>
        <w:sz w:val="2"/>
      </w:rPr>
    </w:pP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A0FC9">
    <w:pPr>
      <w:pStyle w:val="6"/>
      <w:spacing w:line="14" w:lineRule="auto"/>
      <w:rPr>
        <w:sz w:val="2"/>
      </w:rPr>
    </w:pP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E7145">
    <w:pPr>
      <w:pStyle w:val="6"/>
      <w:spacing w:line="14" w:lineRule="auto"/>
      <w:rPr>
        <w:sz w:val="2"/>
      </w:rPr>
    </w:pP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3C878">
    <w:pPr>
      <w:pStyle w:val="6"/>
      <w:spacing w:line="14" w:lineRule="auto"/>
      <w:rPr>
        <w:sz w:val="2"/>
      </w:rPr>
    </w:pP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07EC0">
    <w:pPr>
      <w:pStyle w:val="6"/>
      <w:spacing w:line="14" w:lineRule="auto"/>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A11E2">
    <w:pPr>
      <w:pStyle w:val="6"/>
      <w:spacing w:line="14" w:lineRule="auto"/>
      <w:rPr>
        <w:sz w:val="2"/>
      </w:rPr>
    </w:pP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1941A">
    <w:pPr>
      <w:pStyle w:val="6"/>
      <w:spacing w:line="14" w:lineRule="auto"/>
      <w:rPr>
        <w:sz w:val="2"/>
      </w:rPr>
    </w:pP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C1E9A">
    <w:pPr>
      <w:pStyle w:val="6"/>
      <w:spacing w:line="14" w:lineRule="auto"/>
      <w:rPr>
        <w:sz w:val="2"/>
      </w:rPr>
    </w:pP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8CE5A">
    <w:pPr>
      <w:pStyle w:val="6"/>
      <w:spacing w:line="14" w:lineRule="auto"/>
      <w:rPr>
        <w:sz w:val="2"/>
      </w:rPr>
    </w:pP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43F38">
    <w:pPr>
      <w:pStyle w:val="6"/>
      <w:spacing w:line="14" w:lineRule="auto"/>
      <w:rPr>
        <w:sz w:val="2"/>
      </w:rPr>
    </w:pP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7EED0">
    <w:pPr>
      <w:pStyle w:val="6"/>
      <w:spacing w:line="14" w:lineRule="auto"/>
      <w:rPr>
        <w:sz w:val="2"/>
      </w:rPr>
    </w:pP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47960">
    <w:pPr>
      <w:pStyle w:val="6"/>
      <w:spacing w:line="14" w:lineRule="auto"/>
      <w:rPr>
        <w:sz w:val="2"/>
      </w:rPr>
    </w:pP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DBBFE">
    <w:pPr>
      <w:pStyle w:val="6"/>
      <w:spacing w:line="14" w:lineRule="auto"/>
      <w:rPr>
        <w:sz w:val="2"/>
      </w:rPr>
    </w:pP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BE6AC">
    <w:pPr>
      <w:pStyle w:val="6"/>
      <w:spacing w:line="14" w:lineRule="auto"/>
      <w:rPr>
        <w:sz w:val="2"/>
      </w:rPr>
    </w:pP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0C5F8">
    <w:pPr>
      <w:pStyle w:val="6"/>
      <w:spacing w:line="14" w:lineRule="auto"/>
      <w:rPr>
        <w:sz w:val="2"/>
      </w:rPr>
    </w:pP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29595">
    <w:pPr>
      <w:pStyle w:val="6"/>
      <w:spacing w:line="14" w:lineRule="auto"/>
      <w:rPr>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09F91">
    <w:pPr>
      <w:pStyle w:val="6"/>
      <w:spacing w:line="14" w:lineRule="auto"/>
      <w:rPr>
        <w:sz w:val="2"/>
      </w:rPr>
    </w:pP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620C4">
    <w:pPr>
      <w:pStyle w:val="6"/>
      <w:spacing w:line="14" w:lineRule="auto"/>
      <w:rPr>
        <w:sz w:val="2"/>
      </w:rPr>
    </w:pP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72E1A">
    <w:pPr>
      <w:pStyle w:val="6"/>
      <w:spacing w:line="14" w:lineRule="auto"/>
      <w:rPr>
        <w:sz w:val="2"/>
      </w:rPr>
    </w:pP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6100F">
    <w:pPr>
      <w:pStyle w:val="6"/>
      <w:spacing w:line="14" w:lineRule="auto"/>
      <w:rPr>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6AB4A">
    <w:pPr>
      <w:pStyle w:val="6"/>
      <w:spacing w:line="14" w:lineRule="auto"/>
      <w:rPr>
        <w:sz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D89CD">
    <w:pPr>
      <w:pStyle w:val="6"/>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2D32C">
    <w:pPr>
      <w:pStyle w:val="6"/>
      <w:spacing w:line="14" w:lineRule="auto"/>
      <w:rPr>
        <w:sz w:val="20"/>
      </w:rPr>
    </w:pPr>
    <w:r>
      <w:pict>
        <v:shape id="_x0000_s2051" o:spid="_x0000_s2051" o:spt="202" type="#_x0000_t202" style="position:absolute;left:0pt;margin-left:283.6pt;margin-top:113.25pt;height:15.3pt;width:56.75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14:paraId="17476388">
                <w:pPr>
                  <w:spacing w:before="10"/>
                  <w:ind w:left="20" w:right="0" w:firstLine="0"/>
                  <w:jc w:val="left"/>
                  <w:rPr>
                    <w:b/>
                    <w:sz w:val="24"/>
                  </w:rPr>
                </w:pPr>
                <w:r>
                  <w:rPr>
                    <w:b/>
                    <w:sz w:val="24"/>
                  </w:rPr>
                  <w:t>INTISARI</w:t>
                </w:r>
              </w:p>
            </w:txbxContent>
          </v:textbox>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AE94A">
    <w:pPr>
      <w:pStyle w:val="6"/>
      <w:spacing w:line="14" w:lineRule="auto"/>
      <w:rPr>
        <w:sz w:val="20"/>
      </w:rPr>
    </w:pPr>
    <w:r>
      <w:pict>
        <v:shape id="_x0000_s2062" o:spid="_x0000_s2062" o:spt="202" type="#_x0000_t202" style="position:absolute;left:0pt;margin-left:502.9pt;margin-top:35.3pt;height:12pt;width:10.5pt;mso-position-horizontal-relative:page;mso-position-vertical-relative:page;z-index:-251648000;mso-width-relative:page;mso-height-relative:page;" filled="f" stroked="f" coordsize="21600,21600">
          <v:path/>
          <v:fill on="f" focussize="0,0"/>
          <v:stroke on="f" joinstyle="miter"/>
          <v:imagedata o:title=""/>
          <o:lock v:ext="edit"/>
          <v:textbox inset="0mm,0mm,0mm,0mm">
            <w:txbxContent>
              <w:p w14:paraId="1C7FED3A">
                <w:pPr>
                  <w:spacing w:before="12"/>
                  <w:ind w:left="60" w:right="0" w:firstLine="0"/>
                  <w:jc w:val="left"/>
                  <w:rPr>
                    <w:sz w:val="18"/>
                  </w:rPr>
                </w:pPr>
                <w:r>
                  <w:fldChar w:fldCharType="begin"/>
                </w:r>
                <w:r>
                  <w:rPr>
                    <w:sz w:val="18"/>
                  </w:rPr>
                  <w:instrText xml:space="preserve"> PAGE </w:instrText>
                </w:r>
                <w:r>
                  <w:fldChar w:fldCharType="separate"/>
                </w:r>
                <w:r>
                  <w:t>8</w:t>
                </w:r>
                <w:r>
                  <w:fldChar w:fldCharType="end"/>
                </w:r>
              </w:p>
            </w:txbxContent>
          </v:textbox>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B56C0">
    <w:pPr>
      <w:pStyle w:val="6"/>
      <w:spacing w:line="14" w:lineRule="auto"/>
      <w:rPr>
        <w:sz w:val="20"/>
      </w:rPr>
    </w:pPr>
    <w:r>
      <w:pict>
        <v:shape id="_x0000_s2063" o:spid="_x0000_s2063" o:spt="202" type="#_x0000_t202" style="position:absolute;left:0pt;margin-left:502.9pt;margin-top:35.3pt;height:12pt;width:10.5pt;mso-position-horizontal-relative:page;mso-position-vertical-relative:page;z-index:-251648000;mso-width-relative:page;mso-height-relative:page;" filled="f" stroked="f" coordsize="21600,21600">
          <v:path/>
          <v:fill on="f" focussize="0,0"/>
          <v:stroke on="f" joinstyle="miter"/>
          <v:imagedata o:title=""/>
          <o:lock v:ext="edit"/>
          <v:textbox inset="0mm,0mm,0mm,0mm">
            <w:txbxContent>
              <w:p w14:paraId="4A88AE39">
                <w:pPr>
                  <w:spacing w:before="12"/>
                  <w:ind w:left="60" w:right="0" w:firstLine="0"/>
                  <w:jc w:val="left"/>
                  <w:rPr>
                    <w:sz w:val="18"/>
                  </w:rPr>
                </w:pPr>
                <w:r>
                  <w:fldChar w:fldCharType="begin"/>
                </w:r>
                <w:r>
                  <w:rPr>
                    <w:sz w:val="18"/>
                  </w:rPr>
                  <w:instrText xml:space="preserve"> PAGE </w:instrText>
                </w:r>
                <w:r>
                  <w:fldChar w:fldCharType="separate"/>
                </w:r>
                <w:r>
                  <w:t>9</w:t>
                </w:r>
                <w:r>
                  <w:fldChar w:fldCharType="end"/>
                </w:r>
              </w:p>
            </w:txbxContent>
          </v:textbox>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2F6BF">
    <w:pPr>
      <w:pStyle w:val="6"/>
      <w:spacing w:line="14" w:lineRule="auto"/>
      <w:rPr>
        <w:sz w:val="20"/>
      </w:rPr>
    </w:pPr>
    <w:r>
      <w:pict>
        <v:shape id="_x0000_s2064" o:spid="_x0000_s2064" o:spt="202" type="#_x0000_t202" style="position:absolute;left:0pt;margin-left:498.35pt;margin-top:35.3pt;height:12pt;width:15.1pt;mso-position-horizontal-relative:page;mso-position-vertical-relative:page;z-index:-251646976;mso-width-relative:page;mso-height-relative:page;" filled="f" stroked="f" coordsize="21600,21600">
          <v:path/>
          <v:fill on="f" focussize="0,0"/>
          <v:stroke on="f" joinstyle="miter"/>
          <v:imagedata o:title=""/>
          <o:lock v:ext="edit"/>
          <v:textbox inset="0mm,0mm,0mm,0mm">
            <w:txbxContent>
              <w:p w14:paraId="29F2A5B1">
                <w:pPr>
                  <w:spacing w:before="12"/>
                  <w:ind w:left="60" w:right="0" w:firstLine="0"/>
                  <w:jc w:val="left"/>
                  <w:rPr>
                    <w:sz w:val="18"/>
                  </w:rPr>
                </w:pPr>
                <w:r>
                  <w:fldChar w:fldCharType="begin"/>
                </w:r>
                <w:r>
                  <w:rPr>
                    <w:sz w:val="18"/>
                  </w:rPr>
                  <w:instrText xml:space="preserve"> PAGE </w:instrText>
                </w:r>
                <w:r>
                  <w:fldChar w:fldCharType="separate"/>
                </w:r>
                <w:r>
                  <w:t>10</w:t>
                </w:r>
                <w:r>
                  <w:fldChar w:fldCharType="end"/>
                </w:r>
              </w:p>
            </w:txbxContent>
          </v:textbox>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344BD">
    <w:pPr>
      <w:pStyle w:val="6"/>
      <w:spacing w:line="14" w:lineRule="auto"/>
      <w:rPr>
        <w:sz w:val="20"/>
      </w:rPr>
    </w:pPr>
    <w:r>
      <w:pict>
        <v:shape id="_x0000_s2065" o:spid="_x0000_s2065" o:spt="202" type="#_x0000_t202" style="position:absolute;left:0pt;margin-left:498.7pt;margin-top:35.3pt;height:12pt;width:14.85pt;mso-position-horizontal-relative:page;mso-position-vertical-relative:page;z-index:-251646976;mso-width-relative:page;mso-height-relative:page;" filled="f" stroked="f" coordsize="21600,21600">
          <v:path/>
          <v:fill on="f" focussize="0,0"/>
          <v:stroke on="f" joinstyle="miter"/>
          <v:imagedata o:title=""/>
          <o:lock v:ext="edit"/>
          <v:textbox inset="0mm,0mm,0mm,0mm">
            <w:txbxContent>
              <w:p w14:paraId="6E4AD0C1">
                <w:pPr>
                  <w:spacing w:before="12"/>
                  <w:ind w:left="60" w:right="0" w:firstLine="0"/>
                  <w:jc w:val="left"/>
                  <w:rPr>
                    <w:sz w:val="18"/>
                  </w:rPr>
                </w:pPr>
                <w:r>
                  <w:fldChar w:fldCharType="begin"/>
                </w:r>
                <w:r>
                  <w:rPr>
                    <w:sz w:val="18"/>
                  </w:rPr>
                  <w:instrText xml:space="preserve"> PAGE </w:instrText>
                </w:r>
                <w:r>
                  <w:fldChar w:fldCharType="separate"/>
                </w:r>
                <w:r>
                  <w:t>11</w:t>
                </w:r>
                <w:r>
                  <w:fldChar w:fldCharType="end"/>
                </w:r>
              </w:p>
            </w:txbxContent>
          </v:textbox>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BDE14">
    <w:pPr>
      <w:pStyle w:val="6"/>
      <w:spacing w:line="14" w:lineRule="auto"/>
      <w:rPr>
        <w:sz w:val="20"/>
      </w:rPr>
    </w:pPr>
    <w:r>
      <w:pict>
        <v:shape id="_x0000_s2066" o:spid="_x0000_s2066" o:spt="202" type="#_x0000_t202" style="position:absolute;left:0pt;margin-left:498.35pt;margin-top:35.3pt;height:12pt;width:15.1pt;mso-position-horizontal-relative:page;mso-position-vertical-relative:page;z-index:-251645952;mso-width-relative:page;mso-height-relative:page;" filled="f" stroked="f" coordsize="21600,21600">
          <v:path/>
          <v:fill on="f" focussize="0,0"/>
          <v:stroke on="f" joinstyle="miter"/>
          <v:imagedata o:title=""/>
          <o:lock v:ext="edit"/>
          <v:textbox inset="0mm,0mm,0mm,0mm">
            <w:txbxContent>
              <w:p w14:paraId="02982420">
                <w:pPr>
                  <w:spacing w:before="12"/>
                  <w:ind w:left="60" w:right="0" w:firstLine="0"/>
                  <w:jc w:val="left"/>
                  <w:rPr>
                    <w:sz w:val="18"/>
                  </w:rPr>
                </w:pPr>
                <w:r>
                  <w:fldChar w:fldCharType="begin"/>
                </w:r>
                <w:r>
                  <w:rPr>
                    <w:sz w:val="18"/>
                  </w:rPr>
                  <w:instrText xml:space="preserve"> PAGE </w:instrText>
                </w:r>
                <w:r>
                  <w:fldChar w:fldCharType="separate"/>
                </w:r>
                <w:r>
                  <w:t>12</w:t>
                </w:r>
                <w:r>
                  <w:fldChar w:fldCharType="end"/>
                </w:r>
              </w:p>
            </w:txbxContent>
          </v:textbox>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374F7">
    <w:pPr>
      <w:pStyle w:val="6"/>
      <w:spacing w:line="14" w:lineRule="auto"/>
      <w:rPr>
        <w:sz w:val="20"/>
      </w:rPr>
    </w:pPr>
    <w:r>
      <w:pict>
        <v:shape id="_x0000_s2067" o:spid="_x0000_s2067" o:spt="202" type="#_x0000_t202" style="position:absolute;left:0pt;margin-left:498.35pt;margin-top:35.3pt;height:12pt;width:15.1pt;mso-position-horizontal-relative:page;mso-position-vertical-relative:page;z-index:-251645952;mso-width-relative:page;mso-height-relative:page;" filled="f" stroked="f" coordsize="21600,21600">
          <v:path/>
          <v:fill on="f" focussize="0,0"/>
          <v:stroke on="f" joinstyle="miter"/>
          <v:imagedata o:title=""/>
          <o:lock v:ext="edit"/>
          <v:textbox inset="0mm,0mm,0mm,0mm">
            <w:txbxContent>
              <w:p w14:paraId="49A13E57">
                <w:pPr>
                  <w:spacing w:before="12"/>
                  <w:ind w:left="60" w:right="0" w:firstLine="0"/>
                  <w:jc w:val="left"/>
                  <w:rPr>
                    <w:sz w:val="18"/>
                  </w:rPr>
                </w:pPr>
                <w:r>
                  <w:fldChar w:fldCharType="begin"/>
                </w:r>
                <w:r>
                  <w:rPr>
                    <w:sz w:val="18"/>
                  </w:rPr>
                  <w:instrText xml:space="preserve"> PAGE </w:instrText>
                </w:r>
                <w:r>
                  <w:fldChar w:fldCharType="separate"/>
                </w:r>
                <w:r>
                  <w:t>13</w:t>
                </w:r>
                <w:r>
                  <w:fldChar w:fldCharType="end"/>
                </w:r>
              </w:p>
            </w:txbxContent>
          </v:textbox>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8E408">
    <w:pPr>
      <w:pStyle w:val="6"/>
      <w:spacing w:line="14" w:lineRule="auto"/>
      <w:rPr>
        <w:sz w:val="20"/>
      </w:rPr>
    </w:pPr>
    <w:r>
      <w:pict>
        <v:shape id="_x0000_s2068" o:spid="_x0000_s2068" o:spt="202" type="#_x0000_t202" style="position:absolute;left:0pt;margin-left:498.35pt;margin-top:35.3pt;height:12pt;width:15.1pt;mso-position-horizontal-relative:page;mso-position-vertical-relative:page;z-index:-251644928;mso-width-relative:page;mso-height-relative:page;" filled="f" stroked="f" coordsize="21600,21600">
          <v:path/>
          <v:fill on="f" focussize="0,0"/>
          <v:stroke on="f" joinstyle="miter"/>
          <v:imagedata o:title=""/>
          <o:lock v:ext="edit"/>
          <v:textbox inset="0mm,0mm,0mm,0mm">
            <w:txbxContent>
              <w:p w14:paraId="505C0A86">
                <w:pPr>
                  <w:spacing w:before="12"/>
                  <w:ind w:left="60" w:right="0" w:firstLine="0"/>
                  <w:jc w:val="left"/>
                  <w:rPr>
                    <w:sz w:val="18"/>
                  </w:rPr>
                </w:pPr>
                <w:r>
                  <w:fldChar w:fldCharType="begin"/>
                </w:r>
                <w:r>
                  <w:rPr>
                    <w:sz w:val="18"/>
                  </w:rPr>
                  <w:instrText xml:space="preserve"> PAGE </w:instrText>
                </w:r>
                <w:r>
                  <w:fldChar w:fldCharType="separate"/>
                </w:r>
                <w:r>
                  <w:t>14</w:t>
                </w:r>
                <w:r>
                  <w:fldChar w:fldCharType="end"/>
                </w:r>
              </w:p>
            </w:txbxContent>
          </v:textbox>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D9FC8">
    <w:pPr>
      <w:pStyle w:val="6"/>
      <w:spacing w:line="14" w:lineRule="auto"/>
      <w:rPr>
        <w:sz w:val="20"/>
      </w:rPr>
    </w:pPr>
    <w:r>
      <w:pict>
        <v:shape id="_x0000_s2069" o:spid="_x0000_s2069" o:spt="202" type="#_x0000_t202" style="position:absolute;left:0pt;margin-left:498.35pt;margin-top:35.3pt;height:12pt;width:15.1pt;mso-position-horizontal-relative:page;mso-position-vertical-relative:page;z-index:-251644928;mso-width-relative:page;mso-height-relative:page;" filled="f" stroked="f" coordsize="21600,21600">
          <v:path/>
          <v:fill on="f" focussize="0,0"/>
          <v:stroke on="f" joinstyle="miter"/>
          <v:imagedata o:title=""/>
          <o:lock v:ext="edit"/>
          <v:textbox inset="0mm,0mm,0mm,0mm">
            <w:txbxContent>
              <w:p w14:paraId="02A1A095">
                <w:pPr>
                  <w:spacing w:before="12"/>
                  <w:ind w:left="60" w:right="0" w:firstLine="0"/>
                  <w:jc w:val="left"/>
                  <w:rPr>
                    <w:sz w:val="18"/>
                  </w:rPr>
                </w:pPr>
                <w:r>
                  <w:fldChar w:fldCharType="begin"/>
                </w:r>
                <w:r>
                  <w:rPr>
                    <w:sz w:val="18"/>
                  </w:rPr>
                  <w:instrText xml:space="preserve"> PAGE </w:instrText>
                </w:r>
                <w:r>
                  <w:fldChar w:fldCharType="separate"/>
                </w:r>
                <w:r>
                  <w:t>15</w:t>
                </w:r>
                <w:r>
                  <w:fldChar w:fldCharType="end"/>
                </w:r>
              </w:p>
            </w:txbxContent>
          </v:textbox>
        </v:shape>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E75C3">
    <w:pPr>
      <w:pStyle w:val="6"/>
      <w:spacing w:line="14" w:lineRule="auto"/>
      <w:rPr>
        <w:sz w:val="20"/>
      </w:rPr>
    </w:pPr>
    <w:r>
      <w:pict>
        <v:shape id="_x0000_s2070" o:spid="_x0000_s2070" o:spt="202" type="#_x0000_t202" style="position:absolute;left:0pt;margin-left:498.35pt;margin-top:35.3pt;height:12pt;width:15.1pt;mso-position-horizontal-relative:page;mso-position-vertical-relative:page;z-index:-251643904;mso-width-relative:page;mso-height-relative:page;" filled="f" stroked="f" coordsize="21600,21600">
          <v:path/>
          <v:fill on="f" focussize="0,0"/>
          <v:stroke on="f" joinstyle="miter"/>
          <v:imagedata o:title=""/>
          <o:lock v:ext="edit"/>
          <v:textbox inset="0mm,0mm,0mm,0mm">
            <w:txbxContent>
              <w:p w14:paraId="2E102560">
                <w:pPr>
                  <w:spacing w:before="12"/>
                  <w:ind w:left="60" w:right="0" w:firstLine="0"/>
                  <w:jc w:val="left"/>
                  <w:rPr>
                    <w:sz w:val="18"/>
                  </w:rPr>
                </w:pPr>
                <w:r>
                  <w:fldChar w:fldCharType="begin"/>
                </w:r>
                <w:r>
                  <w:rPr>
                    <w:sz w:val="18"/>
                  </w:rPr>
                  <w:instrText xml:space="preserve"> PAGE </w:instrText>
                </w:r>
                <w:r>
                  <w:fldChar w:fldCharType="separate"/>
                </w:r>
                <w:r>
                  <w:t>16</w:t>
                </w:r>
                <w:r>
                  <w:fldChar w:fldCharType="end"/>
                </w:r>
              </w:p>
            </w:txbxContent>
          </v:textbox>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0861B">
    <w:pPr>
      <w:pStyle w:val="6"/>
      <w:spacing w:line="14" w:lineRule="auto"/>
      <w:rPr>
        <w:sz w:val="20"/>
      </w:rPr>
    </w:pPr>
    <w:r>
      <w:pict>
        <v:shape id="_x0000_s2071" o:spid="_x0000_s2071" o:spt="202" type="#_x0000_t202" style="position:absolute;left:0pt;margin-left:498.35pt;margin-top:35.3pt;height:12pt;width:15.1pt;mso-position-horizontal-relative:page;mso-position-vertical-relative:page;z-index:-251643904;mso-width-relative:page;mso-height-relative:page;" filled="f" stroked="f" coordsize="21600,21600">
          <v:path/>
          <v:fill on="f" focussize="0,0"/>
          <v:stroke on="f" joinstyle="miter"/>
          <v:imagedata o:title=""/>
          <o:lock v:ext="edit"/>
          <v:textbox inset="0mm,0mm,0mm,0mm">
            <w:txbxContent>
              <w:p w14:paraId="09F9DB20">
                <w:pPr>
                  <w:spacing w:before="12"/>
                  <w:ind w:left="60" w:right="0" w:firstLine="0"/>
                  <w:jc w:val="left"/>
                  <w:rPr>
                    <w:sz w:val="18"/>
                  </w:rPr>
                </w:pPr>
                <w:r>
                  <w:fldChar w:fldCharType="begin"/>
                </w:r>
                <w:r>
                  <w:rPr>
                    <w:sz w:val="18"/>
                  </w:rPr>
                  <w:instrText xml:space="preserve"> PAGE </w:instrText>
                </w:r>
                <w:r>
                  <w:fldChar w:fldCharType="separate"/>
                </w:r>
                <w:r>
                  <w:t>17</w:t>
                </w:r>
                <w:r>
                  <w:fldChar w:fldCharType="end"/>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E6D92">
    <w:pPr>
      <w:pStyle w:val="6"/>
      <w:spacing w:line="14" w:lineRule="auto"/>
      <w:rPr>
        <w:sz w:val="20"/>
      </w:rPr>
    </w:pPr>
    <w:r>
      <w:pict>
        <v:shape id="_x0000_s2053" o:spid="_x0000_s2053" o:spt="202" type="#_x0000_t202" style="position:absolute;left:0pt;margin-left:278.35pt;margin-top:113.25pt;height:15.3pt;width:67.4pt;mso-position-horizontal-relative:page;mso-position-vertical-relative:page;z-index:-251653120;mso-width-relative:page;mso-height-relative:page;" filled="f" stroked="f" coordsize="21600,21600">
          <v:path/>
          <v:fill on="f" focussize="0,0"/>
          <v:stroke on="f" joinstyle="miter"/>
          <v:imagedata o:title=""/>
          <o:lock v:ext="edit"/>
          <v:textbox inset="0mm,0mm,0mm,0mm">
            <w:txbxContent>
              <w:p w14:paraId="6EAC3AE0">
                <w:pPr>
                  <w:spacing w:before="10"/>
                  <w:ind w:left="20" w:right="0" w:firstLine="0"/>
                  <w:jc w:val="left"/>
                  <w:rPr>
                    <w:b/>
                    <w:sz w:val="24"/>
                  </w:rPr>
                </w:pPr>
                <w:r>
                  <w:rPr>
                    <w:b/>
                    <w:sz w:val="24"/>
                  </w:rPr>
                  <w:t>ABSTRACT</w:t>
                </w:r>
              </w:p>
            </w:txbxContent>
          </v:textbox>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46EA0">
    <w:pPr>
      <w:pStyle w:val="6"/>
      <w:spacing w:line="14" w:lineRule="auto"/>
      <w:rPr>
        <w:sz w:val="20"/>
      </w:rPr>
    </w:pPr>
    <w:r>
      <w:pict>
        <v:shape id="_x0000_s2072" o:spid="_x0000_s2072" o:spt="202" type="#_x0000_t202" style="position:absolute;left:0pt;margin-left:498.35pt;margin-top:35.3pt;height:12pt;width:15.1pt;mso-position-horizontal-relative:page;mso-position-vertical-relative:page;z-index:-251642880;mso-width-relative:page;mso-height-relative:page;" filled="f" stroked="f" coordsize="21600,21600">
          <v:path/>
          <v:fill on="f" focussize="0,0"/>
          <v:stroke on="f" joinstyle="miter"/>
          <v:imagedata o:title=""/>
          <o:lock v:ext="edit"/>
          <v:textbox inset="0mm,0mm,0mm,0mm">
            <w:txbxContent>
              <w:p w14:paraId="7024FFF1">
                <w:pPr>
                  <w:spacing w:before="12"/>
                  <w:ind w:left="60" w:right="0" w:firstLine="0"/>
                  <w:jc w:val="left"/>
                  <w:rPr>
                    <w:sz w:val="18"/>
                  </w:rPr>
                </w:pPr>
                <w:r>
                  <w:fldChar w:fldCharType="begin"/>
                </w:r>
                <w:r>
                  <w:rPr>
                    <w:sz w:val="18"/>
                  </w:rPr>
                  <w:instrText xml:space="preserve"> PAGE </w:instrText>
                </w:r>
                <w:r>
                  <w:fldChar w:fldCharType="separate"/>
                </w:r>
                <w:r>
                  <w:t>18</w:t>
                </w:r>
                <w:r>
                  <w:fldChar w:fldCharType="end"/>
                </w:r>
              </w:p>
            </w:txbxContent>
          </v:textbox>
        </v:shape>
      </w:pic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DFB87">
    <w:pPr>
      <w:pStyle w:val="6"/>
      <w:spacing w:line="14" w:lineRule="auto"/>
      <w:rPr>
        <w:sz w:val="20"/>
      </w:rPr>
    </w:pPr>
    <w:r>
      <w:pict>
        <v:shape id="_x0000_s2073" o:spid="_x0000_s2073" o:spt="202" type="#_x0000_t202" style="position:absolute;left:0pt;margin-left:498.35pt;margin-top:35.3pt;height:12pt;width:15.1pt;mso-position-horizontal-relative:page;mso-position-vertical-relative:page;z-index:-251642880;mso-width-relative:page;mso-height-relative:page;" filled="f" stroked="f" coordsize="21600,21600">
          <v:path/>
          <v:fill on="f" focussize="0,0"/>
          <v:stroke on="f" joinstyle="miter"/>
          <v:imagedata o:title=""/>
          <o:lock v:ext="edit"/>
          <v:textbox inset="0mm,0mm,0mm,0mm">
            <w:txbxContent>
              <w:p w14:paraId="2D8AFE49">
                <w:pPr>
                  <w:spacing w:before="12"/>
                  <w:ind w:left="60" w:right="0" w:firstLine="0"/>
                  <w:jc w:val="left"/>
                  <w:rPr>
                    <w:sz w:val="18"/>
                  </w:rPr>
                </w:pPr>
                <w:r>
                  <w:fldChar w:fldCharType="begin"/>
                </w:r>
                <w:r>
                  <w:rPr>
                    <w:sz w:val="18"/>
                  </w:rPr>
                  <w:instrText xml:space="preserve"> PAGE </w:instrText>
                </w:r>
                <w:r>
                  <w:fldChar w:fldCharType="separate"/>
                </w:r>
                <w:r>
                  <w:t>19</w:t>
                </w:r>
                <w:r>
                  <w:fldChar w:fldCharType="end"/>
                </w:r>
              </w:p>
            </w:txbxContent>
          </v:textbox>
        </v:shape>
      </w:pic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B3A5E">
    <w:pPr>
      <w:pStyle w:val="6"/>
      <w:spacing w:line="14" w:lineRule="auto"/>
      <w:rPr>
        <w:sz w:val="20"/>
      </w:rPr>
    </w:pPr>
    <w:r>
      <w:pict>
        <v:shape id="_x0000_s2074" o:spid="_x0000_s2074" o:spt="202" type="#_x0000_t202" style="position:absolute;left:0pt;margin-left:498.35pt;margin-top:35.3pt;height:12pt;width:15.1pt;mso-position-horizontal-relative:page;mso-position-vertical-relative:page;z-index:-251641856;mso-width-relative:page;mso-height-relative:page;" filled="f" stroked="f" coordsize="21600,21600">
          <v:path/>
          <v:fill on="f" focussize="0,0"/>
          <v:stroke on="f" joinstyle="miter"/>
          <v:imagedata o:title=""/>
          <o:lock v:ext="edit"/>
          <v:textbox inset="0mm,0mm,0mm,0mm">
            <w:txbxContent>
              <w:p w14:paraId="58493B51">
                <w:pPr>
                  <w:spacing w:before="12"/>
                  <w:ind w:left="60" w:right="0" w:firstLine="0"/>
                  <w:jc w:val="left"/>
                  <w:rPr>
                    <w:sz w:val="18"/>
                  </w:rPr>
                </w:pPr>
                <w:r>
                  <w:fldChar w:fldCharType="begin"/>
                </w:r>
                <w:r>
                  <w:rPr>
                    <w:sz w:val="18"/>
                  </w:rPr>
                  <w:instrText xml:space="preserve"> PAGE </w:instrText>
                </w:r>
                <w:r>
                  <w:fldChar w:fldCharType="separate"/>
                </w:r>
                <w:r>
                  <w:t>20</w:t>
                </w:r>
                <w:r>
                  <w:fldChar w:fldCharType="end"/>
                </w:r>
              </w:p>
            </w:txbxContent>
          </v:textbox>
        </v:shape>
      </w:pic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A16D5">
    <w:pPr>
      <w:pStyle w:val="6"/>
      <w:spacing w:line="14" w:lineRule="auto"/>
      <w:rPr>
        <w:sz w:val="20"/>
      </w:rPr>
    </w:pPr>
    <w:r>
      <w:pict>
        <v:shape id="_x0000_s2075" o:spid="_x0000_s2075" o:spt="202" type="#_x0000_t202" style="position:absolute;left:0pt;margin-left:498.35pt;margin-top:35.3pt;height:12pt;width:15.1pt;mso-position-horizontal-relative:page;mso-position-vertical-relative:page;z-index:-251641856;mso-width-relative:page;mso-height-relative:page;" filled="f" stroked="f" coordsize="21600,21600">
          <v:path/>
          <v:fill on="f" focussize="0,0"/>
          <v:stroke on="f" joinstyle="miter"/>
          <v:imagedata o:title=""/>
          <o:lock v:ext="edit"/>
          <v:textbox inset="0mm,0mm,0mm,0mm">
            <w:txbxContent>
              <w:p w14:paraId="57913FE8">
                <w:pPr>
                  <w:spacing w:before="12"/>
                  <w:ind w:left="60" w:right="0" w:firstLine="0"/>
                  <w:jc w:val="left"/>
                  <w:rPr>
                    <w:sz w:val="18"/>
                  </w:rPr>
                </w:pPr>
                <w:r>
                  <w:fldChar w:fldCharType="begin"/>
                </w:r>
                <w:r>
                  <w:rPr>
                    <w:sz w:val="18"/>
                  </w:rPr>
                  <w:instrText xml:space="preserve"> PAGE </w:instrText>
                </w:r>
                <w:r>
                  <w:fldChar w:fldCharType="separate"/>
                </w:r>
                <w:r>
                  <w:t>21</w:t>
                </w:r>
                <w:r>
                  <w:fldChar w:fldCharType="end"/>
                </w:r>
              </w:p>
            </w:txbxContent>
          </v:textbox>
        </v:shape>
      </w:pic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A0B98">
    <w:pPr>
      <w:pStyle w:val="6"/>
      <w:spacing w:line="14" w:lineRule="auto"/>
      <w:rPr>
        <w:sz w:val="20"/>
      </w:rPr>
    </w:pPr>
    <w:r>
      <w:pict>
        <v:shape id="_x0000_s2076" o:spid="_x0000_s2076" o:spt="202" type="#_x0000_t202" style="position:absolute;left:0pt;margin-left:498.35pt;margin-top:35.3pt;height:12pt;width:15.1pt;mso-position-horizontal-relative:page;mso-position-vertical-relative:page;z-index:-251640832;mso-width-relative:page;mso-height-relative:page;" filled="f" stroked="f" coordsize="21600,21600">
          <v:path/>
          <v:fill on="f" focussize="0,0"/>
          <v:stroke on="f" joinstyle="miter"/>
          <v:imagedata o:title=""/>
          <o:lock v:ext="edit"/>
          <v:textbox inset="0mm,0mm,0mm,0mm">
            <w:txbxContent>
              <w:p w14:paraId="447EEFA0">
                <w:pPr>
                  <w:spacing w:before="12"/>
                  <w:ind w:left="60" w:right="0" w:firstLine="0"/>
                  <w:jc w:val="left"/>
                  <w:rPr>
                    <w:sz w:val="18"/>
                  </w:rPr>
                </w:pPr>
                <w:r>
                  <w:fldChar w:fldCharType="begin"/>
                </w:r>
                <w:r>
                  <w:rPr>
                    <w:sz w:val="18"/>
                  </w:rPr>
                  <w:instrText xml:space="preserve"> PAGE </w:instrText>
                </w:r>
                <w:r>
                  <w:fldChar w:fldCharType="separate"/>
                </w:r>
                <w:r>
                  <w:t>22</w:t>
                </w:r>
                <w:r>
                  <w:fldChar w:fldCharType="end"/>
                </w:r>
              </w:p>
            </w:txbxContent>
          </v:textbox>
        </v:shape>
      </w:pic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5D389">
    <w:pPr>
      <w:pStyle w:val="6"/>
      <w:spacing w:line="14" w:lineRule="auto"/>
      <w:rPr>
        <w:sz w:val="20"/>
      </w:rPr>
    </w:pPr>
    <w:r>
      <w:pict>
        <v:shape id="_x0000_s2077" o:spid="_x0000_s2077" o:spt="202" type="#_x0000_t202" style="position:absolute;left:0pt;margin-left:498.35pt;margin-top:35.3pt;height:12pt;width:15.1pt;mso-position-horizontal-relative:page;mso-position-vertical-relative:page;z-index:-251640832;mso-width-relative:page;mso-height-relative:page;" filled="f" stroked="f" coordsize="21600,21600">
          <v:path/>
          <v:fill on="f" focussize="0,0"/>
          <v:stroke on="f" joinstyle="miter"/>
          <v:imagedata o:title=""/>
          <o:lock v:ext="edit"/>
          <v:textbox inset="0mm,0mm,0mm,0mm">
            <w:txbxContent>
              <w:p w14:paraId="4DA120B8">
                <w:pPr>
                  <w:spacing w:before="12"/>
                  <w:ind w:left="60" w:right="0" w:firstLine="0"/>
                  <w:jc w:val="left"/>
                  <w:rPr>
                    <w:sz w:val="18"/>
                  </w:rPr>
                </w:pPr>
                <w:r>
                  <w:fldChar w:fldCharType="begin"/>
                </w:r>
                <w:r>
                  <w:rPr>
                    <w:sz w:val="18"/>
                  </w:rPr>
                  <w:instrText xml:space="preserve"> PAGE </w:instrText>
                </w:r>
                <w:r>
                  <w:fldChar w:fldCharType="separate"/>
                </w:r>
                <w:r>
                  <w:t>23</w:t>
                </w:r>
                <w:r>
                  <w:fldChar w:fldCharType="end"/>
                </w:r>
              </w:p>
            </w:txbxContent>
          </v:textbox>
        </v:shape>
      </w:pic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814CC">
    <w:pPr>
      <w:pStyle w:val="6"/>
      <w:spacing w:line="14" w:lineRule="auto"/>
      <w:rPr>
        <w:sz w:val="20"/>
      </w:rPr>
    </w:pPr>
    <w:r>
      <w:pict>
        <v:shape id="_x0000_s2078" o:spid="_x0000_s2078" o:spt="202" type="#_x0000_t202" style="position:absolute;left:0pt;margin-left:498.35pt;margin-top:35.3pt;height:12pt;width:15.1pt;mso-position-horizontal-relative:page;mso-position-vertical-relative:page;z-index:-251639808;mso-width-relative:page;mso-height-relative:page;" filled="f" stroked="f" coordsize="21600,21600">
          <v:path/>
          <v:fill on="f" focussize="0,0"/>
          <v:stroke on="f" joinstyle="miter"/>
          <v:imagedata o:title=""/>
          <o:lock v:ext="edit"/>
          <v:textbox inset="0mm,0mm,0mm,0mm">
            <w:txbxContent>
              <w:p w14:paraId="18A14660">
                <w:pPr>
                  <w:spacing w:before="12"/>
                  <w:ind w:left="60" w:right="0" w:firstLine="0"/>
                  <w:jc w:val="left"/>
                  <w:rPr>
                    <w:sz w:val="18"/>
                  </w:rPr>
                </w:pPr>
                <w:r>
                  <w:fldChar w:fldCharType="begin"/>
                </w:r>
                <w:r>
                  <w:rPr>
                    <w:sz w:val="18"/>
                  </w:rPr>
                  <w:instrText xml:space="preserve"> PAGE </w:instrText>
                </w:r>
                <w:r>
                  <w:fldChar w:fldCharType="separate"/>
                </w:r>
                <w:r>
                  <w:t>24</w:t>
                </w:r>
                <w:r>
                  <w:fldChar w:fldCharType="end"/>
                </w:r>
              </w:p>
            </w:txbxContent>
          </v:textbox>
        </v:shape>
      </w:pic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E66C9">
    <w:pPr>
      <w:pStyle w:val="6"/>
      <w:spacing w:line="14" w:lineRule="auto"/>
      <w:rPr>
        <w:sz w:val="20"/>
      </w:rPr>
    </w:pPr>
    <w:r>
      <w:pict>
        <v:shape id="_x0000_s2079" o:spid="_x0000_s2079" o:spt="202" type="#_x0000_t202" style="position:absolute;left:0pt;margin-left:498.35pt;margin-top:35.3pt;height:12pt;width:15.1pt;mso-position-horizontal-relative:page;mso-position-vertical-relative:page;z-index:-251639808;mso-width-relative:page;mso-height-relative:page;" filled="f" stroked="f" coordsize="21600,21600">
          <v:path/>
          <v:fill on="f" focussize="0,0"/>
          <v:stroke on="f" joinstyle="miter"/>
          <v:imagedata o:title=""/>
          <o:lock v:ext="edit"/>
          <v:textbox inset="0mm,0mm,0mm,0mm">
            <w:txbxContent>
              <w:p w14:paraId="3A97FD63">
                <w:pPr>
                  <w:spacing w:before="12"/>
                  <w:ind w:left="60" w:right="0" w:firstLine="0"/>
                  <w:jc w:val="left"/>
                  <w:rPr>
                    <w:sz w:val="18"/>
                  </w:rPr>
                </w:pPr>
                <w:r>
                  <w:fldChar w:fldCharType="begin"/>
                </w:r>
                <w:r>
                  <w:rPr>
                    <w:sz w:val="18"/>
                  </w:rPr>
                  <w:instrText xml:space="preserve"> PAGE </w:instrText>
                </w:r>
                <w:r>
                  <w:fldChar w:fldCharType="separate"/>
                </w:r>
                <w:r>
                  <w:t>25</w:t>
                </w:r>
                <w:r>
                  <w:fldChar w:fldCharType="end"/>
                </w:r>
              </w:p>
            </w:txbxContent>
          </v:textbox>
        </v:shape>
      </w:pic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FD51F">
    <w:pPr>
      <w:pStyle w:val="6"/>
      <w:spacing w:line="14" w:lineRule="auto"/>
      <w:rPr>
        <w:sz w:val="20"/>
      </w:rPr>
    </w:pPr>
    <w:r>
      <w:pict>
        <v:shape id="_x0000_s2080" o:spid="_x0000_s2080" o:spt="202" type="#_x0000_t202" style="position:absolute;left:0pt;margin-left:498.35pt;margin-top:35.3pt;height:12pt;width:15.1pt;mso-position-horizontal-relative:page;mso-position-vertical-relative:page;z-index:-251638784;mso-width-relative:page;mso-height-relative:page;" filled="f" stroked="f" coordsize="21600,21600">
          <v:path/>
          <v:fill on="f" focussize="0,0"/>
          <v:stroke on="f" joinstyle="miter"/>
          <v:imagedata o:title=""/>
          <o:lock v:ext="edit"/>
          <v:textbox inset="0mm,0mm,0mm,0mm">
            <w:txbxContent>
              <w:p w14:paraId="7DBB3995">
                <w:pPr>
                  <w:spacing w:before="12"/>
                  <w:ind w:left="60" w:right="0" w:firstLine="0"/>
                  <w:jc w:val="left"/>
                  <w:rPr>
                    <w:sz w:val="18"/>
                  </w:rPr>
                </w:pPr>
                <w:r>
                  <w:fldChar w:fldCharType="begin"/>
                </w:r>
                <w:r>
                  <w:rPr>
                    <w:sz w:val="18"/>
                  </w:rPr>
                  <w:instrText xml:space="preserve"> PAGE </w:instrText>
                </w:r>
                <w:r>
                  <w:fldChar w:fldCharType="separate"/>
                </w:r>
                <w:r>
                  <w:t>26</w:t>
                </w:r>
                <w:r>
                  <w:fldChar w:fldCharType="end"/>
                </w:r>
              </w:p>
            </w:txbxContent>
          </v:textbox>
        </v:shape>
      </w:pic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DB92B">
    <w:pPr>
      <w:pStyle w:val="6"/>
      <w:spacing w:line="14" w:lineRule="auto"/>
      <w:rPr>
        <w:sz w:val="20"/>
      </w:rPr>
    </w:pPr>
    <w:r>
      <w:pict>
        <v:shape id="_x0000_s2081" o:spid="_x0000_s2081" o:spt="202" type="#_x0000_t202" style="position:absolute;left:0pt;margin-left:498.35pt;margin-top:35.3pt;height:12pt;width:15.1pt;mso-position-horizontal-relative:page;mso-position-vertical-relative:page;z-index:-251638784;mso-width-relative:page;mso-height-relative:page;" filled="f" stroked="f" coordsize="21600,21600">
          <v:path/>
          <v:fill on="f" focussize="0,0"/>
          <v:stroke on="f" joinstyle="miter"/>
          <v:imagedata o:title=""/>
          <o:lock v:ext="edit"/>
          <v:textbox inset="0mm,0mm,0mm,0mm">
            <w:txbxContent>
              <w:p w14:paraId="54E08748">
                <w:pPr>
                  <w:spacing w:before="12"/>
                  <w:ind w:left="60" w:right="0" w:firstLine="0"/>
                  <w:jc w:val="left"/>
                  <w:rPr>
                    <w:sz w:val="18"/>
                  </w:rPr>
                </w:pPr>
                <w:r>
                  <w:fldChar w:fldCharType="begin"/>
                </w:r>
                <w:r>
                  <w:rPr>
                    <w:sz w:val="18"/>
                  </w:rPr>
                  <w:instrText xml:space="preserve"> PAGE </w:instrText>
                </w:r>
                <w:r>
                  <w:fldChar w:fldCharType="separate"/>
                </w:r>
                <w:r>
                  <w:t>27</w:t>
                </w:r>
                <w:r>
                  <w:fldChar w:fldCharType="end"/>
                </w: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65252">
    <w:pPr>
      <w:pStyle w:val="6"/>
      <w:spacing w:line="14" w:lineRule="auto"/>
      <w:rPr>
        <w:sz w:val="20"/>
      </w:rPr>
    </w:pPr>
    <w:r>
      <w:pict>
        <v:shape id="_x0000_s2055" o:spid="_x0000_s2055" o:spt="202" type="#_x0000_t202" style="position:absolute;left:0pt;margin-left:498.35pt;margin-top:35.3pt;height:12pt;width:15.2pt;mso-position-horizontal-relative:page;mso-position-vertical-relative:page;z-index:-251652096;mso-width-relative:page;mso-height-relative:page;" filled="f" stroked="f" coordsize="21600,21600">
          <v:path/>
          <v:fill on="f" focussize="0,0"/>
          <v:stroke on="f" joinstyle="miter"/>
          <v:imagedata o:title=""/>
          <o:lock v:ext="edit"/>
          <v:textbox inset="0mm,0mm,0mm,0mm">
            <w:txbxContent>
              <w:p w14:paraId="577F6C76">
                <w:pPr>
                  <w:spacing w:before="12"/>
                  <w:ind w:left="60" w:right="0" w:firstLine="0"/>
                  <w:jc w:val="left"/>
                  <w:rPr>
                    <w:sz w:val="18"/>
                  </w:rPr>
                </w:pPr>
                <w:r>
                  <w:fldChar w:fldCharType="begin"/>
                </w:r>
                <w:r>
                  <w:rPr>
                    <w:sz w:val="18"/>
                  </w:rPr>
                  <w:instrText xml:space="preserve"> PAGE </w:instrText>
                </w:r>
                <w:r>
                  <w:fldChar w:fldCharType="separate"/>
                </w:r>
                <w:r>
                  <w:t>10</w:t>
                </w:r>
                <w:r>
                  <w:fldChar w:fldCharType="end"/>
                </w:r>
              </w:p>
            </w:txbxContent>
          </v:textbox>
        </v:shape>
      </w:pic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1C08C">
    <w:pPr>
      <w:pStyle w:val="6"/>
      <w:spacing w:line="14" w:lineRule="auto"/>
      <w:rPr>
        <w:sz w:val="20"/>
      </w:rPr>
    </w:pPr>
    <w:r>
      <w:pict>
        <v:shape id="_x0000_s2082" o:spid="_x0000_s2082" o:spt="202" type="#_x0000_t202" style="position:absolute;left:0pt;margin-left:498.35pt;margin-top:35.3pt;height:12pt;width:15.1pt;mso-position-horizontal-relative:page;mso-position-vertical-relative:page;z-index:-251637760;mso-width-relative:page;mso-height-relative:page;" filled="f" stroked="f" coordsize="21600,21600">
          <v:path/>
          <v:fill on="f" focussize="0,0"/>
          <v:stroke on="f" joinstyle="miter"/>
          <v:imagedata o:title=""/>
          <o:lock v:ext="edit"/>
          <v:textbox inset="0mm,0mm,0mm,0mm">
            <w:txbxContent>
              <w:p w14:paraId="5A915A9A">
                <w:pPr>
                  <w:spacing w:before="12"/>
                  <w:ind w:left="60" w:right="0" w:firstLine="0"/>
                  <w:jc w:val="left"/>
                  <w:rPr>
                    <w:sz w:val="18"/>
                  </w:rPr>
                </w:pPr>
                <w:r>
                  <w:fldChar w:fldCharType="begin"/>
                </w:r>
                <w:r>
                  <w:rPr>
                    <w:sz w:val="18"/>
                  </w:rPr>
                  <w:instrText xml:space="preserve"> PAGE </w:instrText>
                </w:r>
                <w:r>
                  <w:fldChar w:fldCharType="separate"/>
                </w:r>
                <w:r>
                  <w:t>28</w:t>
                </w:r>
                <w:r>
                  <w:fldChar w:fldCharType="end"/>
                </w:r>
              </w:p>
            </w:txbxContent>
          </v:textbox>
        </v:shape>
      </w:pic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E83FB">
    <w:pPr>
      <w:pStyle w:val="6"/>
      <w:spacing w:line="14" w:lineRule="auto"/>
      <w:rPr>
        <w:sz w:val="20"/>
      </w:rPr>
    </w:pPr>
    <w:r>
      <w:pict>
        <v:shape id="_x0000_s2083" o:spid="_x0000_s2083" o:spt="202" type="#_x0000_t202" style="position:absolute;left:0pt;margin-left:498.35pt;margin-top:35.3pt;height:12pt;width:15.1pt;mso-position-horizontal-relative:page;mso-position-vertical-relative:page;z-index:-251637760;mso-width-relative:page;mso-height-relative:page;" filled="f" stroked="f" coordsize="21600,21600">
          <v:path/>
          <v:fill on="f" focussize="0,0"/>
          <v:stroke on="f" joinstyle="miter"/>
          <v:imagedata o:title=""/>
          <o:lock v:ext="edit"/>
          <v:textbox inset="0mm,0mm,0mm,0mm">
            <w:txbxContent>
              <w:p w14:paraId="71A3932D">
                <w:pPr>
                  <w:spacing w:before="12"/>
                  <w:ind w:left="60" w:right="0" w:firstLine="0"/>
                  <w:jc w:val="left"/>
                  <w:rPr>
                    <w:sz w:val="18"/>
                  </w:rPr>
                </w:pPr>
                <w:r>
                  <w:fldChar w:fldCharType="begin"/>
                </w:r>
                <w:r>
                  <w:rPr>
                    <w:sz w:val="18"/>
                  </w:rPr>
                  <w:instrText xml:space="preserve"> PAGE </w:instrText>
                </w:r>
                <w:r>
                  <w:fldChar w:fldCharType="separate"/>
                </w:r>
                <w:r>
                  <w:t>29</w:t>
                </w:r>
                <w:r>
                  <w:fldChar w:fldCharType="end"/>
                </w:r>
              </w:p>
            </w:txbxContent>
          </v:textbox>
        </v:shape>
      </w:pic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29D2F">
    <w:pPr>
      <w:pStyle w:val="6"/>
      <w:spacing w:line="14" w:lineRule="auto"/>
      <w:rPr>
        <w:sz w:val="20"/>
      </w:rPr>
    </w:pPr>
    <w:r>
      <w:pict>
        <v:shape id="_x0000_s2084" o:spid="_x0000_s2084" o:spt="202" type="#_x0000_t202" style="position:absolute;left:0pt;margin-left:498.35pt;margin-top:35.3pt;height:12pt;width:15.1pt;mso-position-horizontal-relative:page;mso-position-vertical-relative:page;z-index:-251636736;mso-width-relative:page;mso-height-relative:page;" filled="f" stroked="f" coordsize="21600,21600">
          <v:path/>
          <v:fill on="f" focussize="0,0"/>
          <v:stroke on="f" joinstyle="miter"/>
          <v:imagedata o:title=""/>
          <o:lock v:ext="edit"/>
          <v:textbox inset="0mm,0mm,0mm,0mm">
            <w:txbxContent>
              <w:p w14:paraId="55C0EC02">
                <w:pPr>
                  <w:spacing w:before="12"/>
                  <w:ind w:left="60" w:right="0" w:firstLine="0"/>
                  <w:jc w:val="left"/>
                  <w:rPr>
                    <w:sz w:val="18"/>
                  </w:rPr>
                </w:pPr>
                <w:r>
                  <w:fldChar w:fldCharType="begin"/>
                </w:r>
                <w:r>
                  <w:rPr>
                    <w:sz w:val="18"/>
                  </w:rPr>
                  <w:instrText xml:space="preserve"> PAGE </w:instrText>
                </w:r>
                <w:r>
                  <w:fldChar w:fldCharType="separate"/>
                </w:r>
                <w:r>
                  <w:t>30</w:t>
                </w:r>
                <w:r>
                  <w:fldChar w:fldCharType="end"/>
                </w:r>
              </w:p>
            </w:txbxContent>
          </v:textbox>
        </v:shape>
      </w:pic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A03FA">
    <w:pPr>
      <w:pStyle w:val="6"/>
      <w:spacing w:line="14" w:lineRule="auto"/>
      <w:rPr>
        <w:sz w:val="20"/>
      </w:rPr>
    </w:pPr>
    <w:r>
      <w:pict>
        <v:shape id="_x0000_s2085" o:spid="_x0000_s2085" o:spt="202" type="#_x0000_t202" style="position:absolute;left:0pt;margin-left:498.35pt;margin-top:35.3pt;height:12pt;width:15.1pt;mso-position-horizontal-relative:page;mso-position-vertical-relative:page;z-index:-251636736;mso-width-relative:page;mso-height-relative:page;" filled="f" stroked="f" coordsize="21600,21600">
          <v:path/>
          <v:fill on="f" focussize="0,0"/>
          <v:stroke on="f" joinstyle="miter"/>
          <v:imagedata o:title=""/>
          <o:lock v:ext="edit"/>
          <v:textbox inset="0mm,0mm,0mm,0mm">
            <w:txbxContent>
              <w:p w14:paraId="42D21390">
                <w:pPr>
                  <w:spacing w:before="12"/>
                  <w:ind w:left="60" w:right="0" w:firstLine="0"/>
                  <w:jc w:val="left"/>
                  <w:rPr>
                    <w:sz w:val="18"/>
                  </w:rPr>
                </w:pPr>
                <w:r>
                  <w:fldChar w:fldCharType="begin"/>
                </w:r>
                <w:r>
                  <w:rPr>
                    <w:sz w:val="18"/>
                  </w:rPr>
                  <w:instrText xml:space="preserve"> PAGE </w:instrText>
                </w:r>
                <w:r>
                  <w:fldChar w:fldCharType="separate"/>
                </w:r>
                <w:r>
                  <w:t>31</w:t>
                </w:r>
                <w:r>
                  <w:fldChar w:fldCharType="end"/>
                </w:r>
              </w:p>
            </w:txbxContent>
          </v:textbox>
        </v:shape>
      </w:pic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31232">
    <w:pPr>
      <w:pStyle w:val="6"/>
      <w:spacing w:line="14" w:lineRule="auto"/>
      <w:rPr>
        <w:sz w:val="20"/>
      </w:rPr>
    </w:pPr>
    <w:r>
      <w:pict>
        <v:shape id="_x0000_s2086" o:spid="_x0000_s2086" o:spt="202" type="#_x0000_t202" style="position:absolute;left:0pt;margin-left:498.35pt;margin-top:35.3pt;height:12pt;width:15.1pt;mso-position-horizontal-relative:page;mso-position-vertical-relative:page;z-index:-251635712;mso-width-relative:page;mso-height-relative:page;" filled="f" stroked="f" coordsize="21600,21600">
          <v:path/>
          <v:fill on="f" focussize="0,0"/>
          <v:stroke on="f" joinstyle="miter"/>
          <v:imagedata o:title=""/>
          <o:lock v:ext="edit"/>
          <v:textbox inset="0mm,0mm,0mm,0mm">
            <w:txbxContent>
              <w:p w14:paraId="5E4E346E">
                <w:pPr>
                  <w:spacing w:before="12"/>
                  <w:ind w:left="60" w:right="0" w:firstLine="0"/>
                  <w:jc w:val="left"/>
                  <w:rPr>
                    <w:sz w:val="18"/>
                  </w:rPr>
                </w:pPr>
                <w:r>
                  <w:fldChar w:fldCharType="begin"/>
                </w:r>
                <w:r>
                  <w:rPr>
                    <w:sz w:val="18"/>
                  </w:rPr>
                  <w:instrText xml:space="preserve"> PAGE </w:instrText>
                </w:r>
                <w:r>
                  <w:fldChar w:fldCharType="separate"/>
                </w:r>
                <w:r>
                  <w:t>32</w:t>
                </w:r>
                <w:r>
                  <w:fldChar w:fldCharType="end"/>
                </w:r>
              </w:p>
            </w:txbxContent>
          </v:textbox>
        </v:shape>
      </w:pic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31863">
    <w:pPr>
      <w:pStyle w:val="6"/>
      <w:spacing w:line="14" w:lineRule="auto"/>
      <w:rPr>
        <w:sz w:val="20"/>
      </w:rPr>
    </w:pPr>
    <w:r>
      <w:pict>
        <v:shape id="_x0000_s2087" o:spid="_x0000_s2087" o:spt="202" type="#_x0000_t202" style="position:absolute;left:0pt;margin-left:498.35pt;margin-top:35.3pt;height:12pt;width:15.1pt;mso-position-horizontal-relative:page;mso-position-vertical-relative:page;z-index:-251635712;mso-width-relative:page;mso-height-relative:page;" filled="f" stroked="f" coordsize="21600,21600">
          <v:path/>
          <v:fill on="f" focussize="0,0"/>
          <v:stroke on="f" joinstyle="miter"/>
          <v:imagedata o:title=""/>
          <o:lock v:ext="edit"/>
          <v:textbox inset="0mm,0mm,0mm,0mm">
            <w:txbxContent>
              <w:p w14:paraId="60E1209A">
                <w:pPr>
                  <w:spacing w:before="12"/>
                  <w:ind w:left="60" w:right="0" w:firstLine="0"/>
                  <w:jc w:val="left"/>
                  <w:rPr>
                    <w:sz w:val="18"/>
                  </w:rPr>
                </w:pPr>
                <w:r>
                  <w:fldChar w:fldCharType="begin"/>
                </w:r>
                <w:r>
                  <w:rPr>
                    <w:sz w:val="18"/>
                  </w:rPr>
                  <w:instrText xml:space="preserve"> PAGE </w:instrText>
                </w:r>
                <w:r>
                  <w:fldChar w:fldCharType="separate"/>
                </w:r>
                <w:r>
                  <w:t>33</w:t>
                </w:r>
                <w:r>
                  <w:fldChar w:fldCharType="end"/>
                </w:r>
              </w:p>
            </w:txbxContent>
          </v:textbox>
        </v:shape>
      </w:pic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F4095">
    <w:pPr>
      <w:pStyle w:val="6"/>
      <w:spacing w:line="14" w:lineRule="auto"/>
      <w:rPr>
        <w:sz w:val="20"/>
      </w:rPr>
    </w:pPr>
    <w:r>
      <w:pict>
        <v:shape id="_x0000_s2088" o:spid="_x0000_s2088" o:spt="202" type="#_x0000_t202" style="position:absolute;left:0pt;margin-left:498.35pt;margin-top:35.3pt;height:12pt;width:15.1pt;mso-position-horizontal-relative:page;mso-position-vertical-relative:page;z-index:-251634688;mso-width-relative:page;mso-height-relative:page;" filled="f" stroked="f" coordsize="21600,21600">
          <v:path/>
          <v:fill on="f" focussize="0,0"/>
          <v:stroke on="f" joinstyle="miter"/>
          <v:imagedata o:title=""/>
          <o:lock v:ext="edit"/>
          <v:textbox inset="0mm,0mm,0mm,0mm">
            <w:txbxContent>
              <w:p w14:paraId="0B5A7BD3">
                <w:pPr>
                  <w:spacing w:before="12"/>
                  <w:ind w:left="60" w:right="0" w:firstLine="0"/>
                  <w:jc w:val="left"/>
                  <w:rPr>
                    <w:sz w:val="18"/>
                  </w:rPr>
                </w:pPr>
                <w:r>
                  <w:fldChar w:fldCharType="begin"/>
                </w:r>
                <w:r>
                  <w:rPr>
                    <w:sz w:val="18"/>
                  </w:rPr>
                  <w:instrText xml:space="preserve"> PAGE </w:instrText>
                </w:r>
                <w:r>
                  <w:fldChar w:fldCharType="separate"/>
                </w:r>
                <w:r>
                  <w:t>34</w:t>
                </w:r>
                <w:r>
                  <w:fldChar w:fldCharType="end"/>
                </w:r>
              </w:p>
            </w:txbxContent>
          </v:textbox>
        </v:shape>
      </w:pic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A734D">
    <w:pPr>
      <w:pStyle w:val="6"/>
      <w:spacing w:line="14" w:lineRule="auto"/>
      <w:rPr>
        <w:sz w:val="20"/>
      </w:rPr>
    </w:pPr>
    <w:r>
      <w:pict>
        <v:shape id="_x0000_s2089" o:spid="_x0000_s2089" o:spt="202" type="#_x0000_t202" style="position:absolute;left:0pt;margin-left:498.35pt;margin-top:35.3pt;height:12pt;width:15.1pt;mso-position-horizontal-relative:page;mso-position-vertical-relative:page;z-index:-251634688;mso-width-relative:page;mso-height-relative:page;" filled="f" stroked="f" coordsize="21600,21600">
          <v:path/>
          <v:fill on="f" focussize="0,0"/>
          <v:stroke on="f" joinstyle="miter"/>
          <v:imagedata o:title=""/>
          <o:lock v:ext="edit"/>
          <v:textbox inset="0mm,0mm,0mm,0mm">
            <w:txbxContent>
              <w:p w14:paraId="04125B0B">
                <w:pPr>
                  <w:spacing w:before="12"/>
                  <w:ind w:left="60" w:right="0" w:firstLine="0"/>
                  <w:jc w:val="left"/>
                  <w:rPr>
                    <w:sz w:val="18"/>
                  </w:rPr>
                </w:pPr>
                <w:r>
                  <w:fldChar w:fldCharType="begin"/>
                </w:r>
                <w:r>
                  <w:rPr>
                    <w:sz w:val="18"/>
                  </w:rPr>
                  <w:instrText xml:space="preserve"> PAGE </w:instrText>
                </w:r>
                <w:r>
                  <w:fldChar w:fldCharType="separate"/>
                </w:r>
                <w:r>
                  <w:t>35</w:t>
                </w:r>
                <w:r>
                  <w:fldChar w:fldCharType="end"/>
                </w:r>
              </w:p>
            </w:txbxContent>
          </v:textbox>
        </v:shape>
      </w:pic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C1759">
    <w:pPr>
      <w:pStyle w:val="6"/>
      <w:spacing w:line="14" w:lineRule="auto"/>
      <w:rPr>
        <w:sz w:val="20"/>
      </w:rPr>
    </w:pPr>
    <w:r>
      <w:pict>
        <v:shape id="_x0000_s2090" o:spid="_x0000_s2090" o:spt="202" type="#_x0000_t202" style="position:absolute;left:0pt;margin-left:498.35pt;margin-top:35.3pt;height:12pt;width:15.1pt;mso-position-horizontal-relative:page;mso-position-vertical-relative:page;z-index:-251633664;mso-width-relative:page;mso-height-relative:page;" filled="f" stroked="f" coordsize="21600,21600">
          <v:path/>
          <v:fill on="f" focussize="0,0"/>
          <v:stroke on="f" joinstyle="miter"/>
          <v:imagedata o:title=""/>
          <o:lock v:ext="edit"/>
          <v:textbox inset="0mm,0mm,0mm,0mm">
            <w:txbxContent>
              <w:p w14:paraId="37650C62">
                <w:pPr>
                  <w:spacing w:before="12"/>
                  <w:ind w:left="60" w:right="0" w:firstLine="0"/>
                  <w:jc w:val="left"/>
                  <w:rPr>
                    <w:sz w:val="18"/>
                  </w:rPr>
                </w:pPr>
                <w:r>
                  <w:fldChar w:fldCharType="begin"/>
                </w:r>
                <w:r>
                  <w:rPr>
                    <w:sz w:val="18"/>
                  </w:rPr>
                  <w:instrText xml:space="preserve"> PAGE </w:instrText>
                </w:r>
                <w:r>
                  <w:fldChar w:fldCharType="separate"/>
                </w:r>
                <w:r>
                  <w:t>36</w:t>
                </w:r>
                <w:r>
                  <w:fldChar w:fldCharType="end"/>
                </w:r>
              </w:p>
            </w:txbxContent>
          </v:textbox>
        </v:shape>
      </w:pic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17EE1">
    <w:pPr>
      <w:pStyle w:val="6"/>
      <w:spacing w:line="14" w:lineRule="auto"/>
      <w:rPr>
        <w:sz w:val="20"/>
      </w:rPr>
    </w:pPr>
    <w:r>
      <w:pict>
        <v:shape id="_x0000_s2091" o:spid="_x0000_s2091" o:spt="202" type="#_x0000_t202" style="position:absolute;left:0pt;margin-left:498.35pt;margin-top:35.3pt;height:12pt;width:15.1pt;mso-position-horizontal-relative:page;mso-position-vertical-relative:page;z-index:-251633664;mso-width-relative:page;mso-height-relative:page;" filled="f" stroked="f" coordsize="21600,21600">
          <v:path/>
          <v:fill on="f" focussize="0,0"/>
          <v:stroke on="f" joinstyle="miter"/>
          <v:imagedata o:title=""/>
          <o:lock v:ext="edit"/>
          <v:textbox inset="0mm,0mm,0mm,0mm">
            <w:txbxContent>
              <w:p w14:paraId="06906B4B">
                <w:pPr>
                  <w:spacing w:before="12"/>
                  <w:ind w:left="60" w:right="0" w:firstLine="0"/>
                  <w:jc w:val="left"/>
                  <w:rPr>
                    <w:sz w:val="18"/>
                  </w:rPr>
                </w:pPr>
                <w:r>
                  <w:fldChar w:fldCharType="begin"/>
                </w:r>
                <w:r>
                  <w:rPr>
                    <w:sz w:val="18"/>
                  </w:rPr>
                  <w:instrText xml:space="preserve"> PAGE </w:instrText>
                </w:r>
                <w:r>
                  <w:fldChar w:fldCharType="separate"/>
                </w:r>
                <w:r>
                  <w:t>37</w:t>
                </w:r>
                <w:r>
                  <w:fldChar w:fldCharType="end"/>
                </w:r>
              </w:p>
            </w:txbxContent>
          </v:textbox>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8837D">
    <w:pPr>
      <w:pStyle w:val="6"/>
      <w:spacing w:line="14" w:lineRule="auto"/>
      <w:rPr>
        <w:sz w:val="20"/>
      </w:rPr>
    </w:pPr>
    <w:r>
      <w:pict>
        <v:shape id="_x0000_s2056" o:spid="_x0000_s2056" o:spt="202" type="#_x0000_t202" style="position:absolute;left:0pt;margin-left:502.9pt;margin-top:35.3pt;height:12pt;width:10.5pt;mso-position-horizontal-relative:page;mso-position-vertical-relative:page;z-index:-251651072;mso-width-relative:page;mso-height-relative:page;" filled="f" stroked="f" coordsize="21600,21600">
          <v:path/>
          <v:fill on="f" focussize="0,0"/>
          <v:stroke on="f" joinstyle="miter"/>
          <v:imagedata o:title=""/>
          <o:lock v:ext="edit"/>
          <v:textbox inset="0mm,0mm,0mm,0mm">
            <w:txbxContent>
              <w:p w14:paraId="18B0E532">
                <w:pPr>
                  <w:spacing w:before="12"/>
                  <w:ind w:left="60" w:right="0" w:firstLine="0"/>
                  <w:jc w:val="left"/>
                  <w:rPr>
                    <w:sz w:val="18"/>
                  </w:rPr>
                </w:pPr>
                <w:r>
                  <w:fldChar w:fldCharType="begin"/>
                </w:r>
                <w:r>
                  <w:rPr>
                    <w:sz w:val="18"/>
                  </w:rPr>
                  <w:instrText xml:space="preserve"> PAGE </w:instrText>
                </w:r>
                <w:r>
                  <w:fldChar w:fldCharType="separate"/>
                </w:r>
                <w:r>
                  <w:t>2</w:t>
                </w:r>
                <w:r>
                  <w:fldChar w:fldCharType="end"/>
                </w:r>
              </w:p>
            </w:txbxContent>
          </v:textbox>
        </v:shape>
      </w:pic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93F74">
    <w:pPr>
      <w:pStyle w:val="6"/>
      <w:spacing w:line="14" w:lineRule="auto"/>
      <w:rPr>
        <w:sz w:val="20"/>
      </w:rPr>
    </w:pPr>
    <w:r>
      <w:pict>
        <v:shape id="_x0000_s2092" o:spid="_x0000_s2092" o:spt="202" type="#_x0000_t202" style="position:absolute;left:0pt;margin-left:498.35pt;margin-top:35.3pt;height:12pt;width:15.1pt;mso-position-horizontal-relative:page;mso-position-vertical-relative:page;z-index:-251632640;mso-width-relative:page;mso-height-relative:page;" filled="f" stroked="f" coordsize="21600,21600">
          <v:path/>
          <v:fill on="f" focussize="0,0"/>
          <v:stroke on="f" joinstyle="miter"/>
          <v:imagedata o:title=""/>
          <o:lock v:ext="edit"/>
          <v:textbox inset="0mm,0mm,0mm,0mm">
            <w:txbxContent>
              <w:p w14:paraId="73299742">
                <w:pPr>
                  <w:spacing w:before="12"/>
                  <w:ind w:left="60" w:right="0" w:firstLine="0"/>
                  <w:jc w:val="left"/>
                  <w:rPr>
                    <w:sz w:val="18"/>
                  </w:rPr>
                </w:pPr>
                <w:r>
                  <w:fldChar w:fldCharType="begin"/>
                </w:r>
                <w:r>
                  <w:rPr>
                    <w:sz w:val="18"/>
                  </w:rPr>
                  <w:instrText xml:space="preserve"> PAGE </w:instrText>
                </w:r>
                <w:r>
                  <w:fldChar w:fldCharType="separate"/>
                </w:r>
                <w:r>
                  <w:t>38</w:t>
                </w:r>
                <w:r>
                  <w:fldChar w:fldCharType="end"/>
                </w:r>
              </w:p>
            </w:txbxContent>
          </v:textbox>
        </v:shape>
      </w:pic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F3F60">
    <w:pPr>
      <w:pStyle w:val="6"/>
      <w:spacing w:line="14" w:lineRule="auto"/>
      <w:rPr>
        <w:sz w:val="20"/>
      </w:rPr>
    </w:pPr>
    <w:r>
      <w:pict>
        <v:shape id="_x0000_s2093" o:spid="_x0000_s2093" o:spt="202" type="#_x0000_t202" style="position:absolute;left:0pt;margin-left:498.35pt;margin-top:35.3pt;height:12pt;width:15.1pt;mso-position-horizontal-relative:page;mso-position-vertical-relative:page;z-index:-251632640;mso-width-relative:page;mso-height-relative:page;" filled="f" stroked="f" coordsize="21600,21600">
          <v:path/>
          <v:fill on="f" focussize="0,0"/>
          <v:stroke on="f" joinstyle="miter"/>
          <v:imagedata o:title=""/>
          <o:lock v:ext="edit"/>
          <v:textbox inset="0mm,0mm,0mm,0mm">
            <w:txbxContent>
              <w:p w14:paraId="2DF0CE9C">
                <w:pPr>
                  <w:spacing w:before="12"/>
                  <w:ind w:left="60" w:right="0" w:firstLine="0"/>
                  <w:jc w:val="left"/>
                  <w:rPr>
                    <w:sz w:val="18"/>
                  </w:rPr>
                </w:pPr>
                <w:r>
                  <w:fldChar w:fldCharType="begin"/>
                </w:r>
                <w:r>
                  <w:rPr>
                    <w:sz w:val="18"/>
                  </w:rPr>
                  <w:instrText xml:space="preserve"> PAGE </w:instrText>
                </w:r>
                <w:r>
                  <w:fldChar w:fldCharType="separate"/>
                </w:r>
                <w:r>
                  <w:t>39</w:t>
                </w:r>
                <w:r>
                  <w:fldChar w:fldCharType="end"/>
                </w:r>
              </w:p>
            </w:txbxContent>
          </v:textbox>
        </v:shape>
      </w:pic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77F42">
    <w:pPr>
      <w:pStyle w:val="6"/>
      <w:spacing w:line="14" w:lineRule="auto"/>
      <w:rPr>
        <w:sz w:val="20"/>
      </w:rPr>
    </w:pPr>
    <w:r>
      <w:pict>
        <v:shape id="_x0000_s2094" o:spid="_x0000_s2094" o:spt="202" type="#_x0000_t202" style="position:absolute;left:0pt;margin-left:498.35pt;margin-top:35.3pt;height:12pt;width:15.1pt;mso-position-horizontal-relative:page;mso-position-vertical-relative:page;z-index:-251631616;mso-width-relative:page;mso-height-relative:page;" filled="f" stroked="f" coordsize="21600,21600">
          <v:path/>
          <v:fill on="f" focussize="0,0"/>
          <v:stroke on="f" joinstyle="miter"/>
          <v:imagedata o:title=""/>
          <o:lock v:ext="edit"/>
          <v:textbox inset="0mm,0mm,0mm,0mm">
            <w:txbxContent>
              <w:p w14:paraId="37BA5120">
                <w:pPr>
                  <w:spacing w:before="12"/>
                  <w:ind w:left="60" w:right="0" w:firstLine="0"/>
                  <w:jc w:val="left"/>
                  <w:rPr>
                    <w:sz w:val="18"/>
                  </w:rPr>
                </w:pPr>
                <w:r>
                  <w:fldChar w:fldCharType="begin"/>
                </w:r>
                <w:r>
                  <w:rPr>
                    <w:sz w:val="18"/>
                  </w:rPr>
                  <w:instrText xml:space="preserve"> PAGE </w:instrText>
                </w:r>
                <w:r>
                  <w:fldChar w:fldCharType="separate"/>
                </w:r>
                <w:r>
                  <w:t>40</w:t>
                </w:r>
                <w:r>
                  <w:fldChar w:fldCharType="end"/>
                </w:r>
              </w:p>
            </w:txbxContent>
          </v:textbox>
        </v:shape>
      </w:pic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89C60">
    <w:pPr>
      <w:pStyle w:val="6"/>
      <w:spacing w:line="14" w:lineRule="auto"/>
      <w:rPr>
        <w:sz w:val="20"/>
      </w:rPr>
    </w:pPr>
    <w:r>
      <w:pict>
        <v:shape id="_x0000_s2095" o:spid="_x0000_s2095" o:spt="202" type="#_x0000_t202" style="position:absolute;left:0pt;margin-left:498.35pt;margin-top:35.3pt;height:12pt;width:15.1pt;mso-position-horizontal-relative:page;mso-position-vertical-relative:page;z-index:-251631616;mso-width-relative:page;mso-height-relative:page;" filled="f" stroked="f" coordsize="21600,21600">
          <v:path/>
          <v:fill on="f" focussize="0,0"/>
          <v:stroke on="f" joinstyle="miter"/>
          <v:imagedata o:title=""/>
          <o:lock v:ext="edit"/>
          <v:textbox inset="0mm,0mm,0mm,0mm">
            <w:txbxContent>
              <w:p w14:paraId="4A515921">
                <w:pPr>
                  <w:spacing w:before="12"/>
                  <w:ind w:left="60" w:right="0" w:firstLine="0"/>
                  <w:jc w:val="left"/>
                  <w:rPr>
                    <w:sz w:val="18"/>
                  </w:rPr>
                </w:pPr>
                <w:r>
                  <w:fldChar w:fldCharType="begin"/>
                </w:r>
                <w:r>
                  <w:rPr>
                    <w:sz w:val="18"/>
                  </w:rPr>
                  <w:instrText xml:space="preserve"> PAGE </w:instrText>
                </w:r>
                <w:r>
                  <w:fldChar w:fldCharType="separate"/>
                </w:r>
                <w:r>
                  <w:t>41</w:t>
                </w:r>
                <w:r>
                  <w:fldChar w:fldCharType="end"/>
                </w:r>
              </w:p>
            </w:txbxContent>
          </v:textbox>
        </v:shape>
      </w:pic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02970">
    <w:pPr>
      <w:pStyle w:val="6"/>
      <w:spacing w:line="14" w:lineRule="auto"/>
      <w:rPr>
        <w:sz w:val="20"/>
      </w:rPr>
    </w:pPr>
    <w:r>
      <w:pict>
        <v:shape id="_x0000_s2096" o:spid="_x0000_s2096" o:spt="202" type="#_x0000_t202" style="position:absolute;left:0pt;margin-left:498.35pt;margin-top:35.3pt;height:12pt;width:15.1pt;mso-position-horizontal-relative:page;mso-position-vertical-relative:page;z-index:-251630592;mso-width-relative:page;mso-height-relative:page;" filled="f" stroked="f" coordsize="21600,21600">
          <v:path/>
          <v:fill on="f" focussize="0,0"/>
          <v:stroke on="f" joinstyle="miter"/>
          <v:imagedata o:title=""/>
          <o:lock v:ext="edit"/>
          <v:textbox inset="0mm,0mm,0mm,0mm">
            <w:txbxContent>
              <w:p w14:paraId="5C0B40F3">
                <w:pPr>
                  <w:spacing w:before="12"/>
                  <w:ind w:left="60" w:right="0" w:firstLine="0"/>
                  <w:jc w:val="left"/>
                  <w:rPr>
                    <w:sz w:val="18"/>
                  </w:rPr>
                </w:pPr>
                <w:r>
                  <w:fldChar w:fldCharType="begin"/>
                </w:r>
                <w:r>
                  <w:rPr>
                    <w:sz w:val="18"/>
                  </w:rPr>
                  <w:instrText xml:space="preserve"> PAGE </w:instrText>
                </w:r>
                <w:r>
                  <w:fldChar w:fldCharType="separate"/>
                </w:r>
                <w:r>
                  <w:t>42</w:t>
                </w:r>
                <w:r>
                  <w:fldChar w:fldCharType="end"/>
                </w:r>
              </w:p>
            </w:txbxContent>
          </v:textbox>
        </v:shape>
      </w:pic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B6FD1">
    <w:pPr>
      <w:pStyle w:val="6"/>
      <w:spacing w:line="14" w:lineRule="auto"/>
      <w:rPr>
        <w:sz w:val="20"/>
      </w:rPr>
    </w:pPr>
    <w:r>
      <w:pict>
        <v:shape id="_x0000_s2097" o:spid="_x0000_s2097" o:spt="202" type="#_x0000_t202" style="position:absolute;left:0pt;margin-left:498.35pt;margin-top:35.3pt;height:12pt;width:15.1pt;mso-position-horizontal-relative:page;mso-position-vertical-relative:page;z-index:-251630592;mso-width-relative:page;mso-height-relative:page;" filled="f" stroked="f" coordsize="21600,21600">
          <v:path/>
          <v:fill on="f" focussize="0,0"/>
          <v:stroke on="f" joinstyle="miter"/>
          <v:imagedata o:title=""/>
          <o:lock v:ext="edit"/>
          <v:textbox inset="0mm,0mm,0mm,0mm">
            <w:txbxContent>
              <w:p w14:paraId="147F25EB">
                <w:pPr>
                  <w:spacing w:before="12"/>
                  <w:ind w:left="60" w:right="0" w:firstLine="0"/>
                  <w:jc w:val="left"/>
                  <w:rPr>
                    <w:sz w:val="18"/>
                  </w:rPr>
                </w:pPr>
                <w:r>
                  <w:fldChar w:fldCharType="begin"/>
                </w:r>
                <w:r>
                  <w:rPr>
                    <w:sz w:val="18"/>
                  </w:rPr>
                  <w:instrText xml:space="preserve"> PAGE </w:instrText>
                </w:r>
                <w:r>
                  <w:fldChar w:fldCharType="separate"/>
                </w:r>
                <w:r>
                  <w:t>43</w:t>
                </w:r>
                <w:r>
                  <w:fldChar w:fldCharType="end"/>
                </w:r>
              </w:p>
            </w:txbxContent>
          </v:textbox>
        </v:shape>
      </w:pic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E529D">
    <w:pPr>
      <w:pStyle w:val="6"/>
      <w:spacing w:line="14" w:lineRule="auto"/>
      <w:rPr>
        <w:sz w:val="20"/>
      </w:rPr>
    </w:pPr>
    <w:r>
      <w:pict>
        <v:shape id="_x0000_s2098" o:spid="_x0000_s2098" o:spt="202" type="#_x0000_t202" style="position:absolute;left:0pt;margin-left:498.35pt;margin-top:35.3pt;height:12pt;width:15.1pt;mso-position-horizontal-relative:page;mso-position-vertical-relative:page;z-index:-251629568;mso-width-relative:page;mso-height-relative:page;" filled="f" stroked="f" coordsize="21600,21600">
          <v:path/>
          <v:fill on="f" focussize="0,0"/>
          <v:stroke on="f" joinstyle="miter"/>
          <v:imagedata o:title=""/>
          <o:lock v:ext="edit"/>
          <v:textbox inset="0mm,0mm,0mm,0mm">
            <w:txbxContent>
              <w:p w14:paraId="0B5A2EDC">
                <w:pPr>
                  <w:spacing w:before="12"/>
                  <w:ind w:left="60" w:right="0" w:firstLine="0"/>
                  <w:jc w:val="left"/>
                  <w:rPr>
                    <w:sz w:val="18"/>
                  </w:rPr>
                </w:pPr>
                <w:r>
                  <w:fldChar w:fldCharType="begin"/>
                </w:r>
                <w:r>
                  <w:rPr>
                    <w:sz w:val="18"/>
                  </w:rPr>
                  <w:instrText xml:space="preserve"> PAGE </w:instrText>
                </w:r>
                <w:r>
                  <w:fldChar w:fldCharType="separate"/>
                </w:r>
                <w:r>
                  <w:t>44</w:t>
                </w:r>
                <w:r>
                  <w:fldChar w:fldCharType="end"/>
                </w:r>
              </w:p>
            </w:txbxContent>
          </v:textbox>
        </v:shape>
      </w:pic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46A21">
    <w:pPr>
      <w:pStyle w:val="6"/>
      <w:spacing w:line="14" w:lineRule="auto"/>
      <w:rPr>
        <w:sz w:val="20"/>
      </w:rPr>
    </w:pPr>
    <w:r>
      <w:pict>
        <v:shape id="_x0000_s2099" o:spid="_x0000_s2099" o:spt="202" type="#_x0000_t202" style="position:absolute;left:0pt;margin-left:498.35pt;margin-top:35.3pt;height:12pt;width:15.1pt;mso-position-horizontal-relative:page;mso-position-vertical-relative:page;z-index:-251629568;mso-width-relative:page;mso-height-relative:page;" filled="f" stroked="f" coordsize="21600,21600">
          <v:path/>
          <v:fill on="f" focussize="0,0"/>
          <v:stroke on="f" joinstyle="miter"/>
          <v:imagedata o:title=""/>
          <o:lock v:ext="edit"/>
          <v:textbox inset="0mm,0mm,0mm,0mm">
            <w:txbxContent>
              <w:p w14:paraId="2F0A3124">
                <w:pPr>
                  <w:spacing w:before="12"/>
                  <w:ind w:left="60" w:right="0" w:firstLine="0"/>
                  <w:jc w:val="left"/>
                  <w:rPr>
                    <w:sz w:val="18"/>
                  </w:rPr>
                </w:pPr>
                <w:r>
                  <w:fldChar w:fldCharType="begin"/>
                </w:r>
                <w:r>
                  <w:rPr>
                    <w:sz w:val="18"/>
                  </w:rPr>
                  <w:instrText xml:space="preserve"> PAGE </w:instrText>
                </w:r>
                <w:r>
                  <w:fldChar w:fldCharType="separate"/>
                </w:r>
                <w:r>
                  <w:t>45</w:t>
                </w:r>
                <w:r>
                  <w:fldChar w:fldCharType="end"/>
                </w:r>
              </w:p>
            </w:txbxContent>
          </v:textbox>
        </v:shape>
      </w:pic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46001">
    <w:pPr>
      <w:pStyle w:val="6"/>
      <w:spacing w:line="14" w:lineRule="auto"/>
      <w:rPr>
        <w:sz w:val="20"/>
      </w:rPr>
    </w:pPr>
    <w:r>
      <w:pict>
        <v:shape id="_x0000_s2100" o:spid="_x0000_s2100" o:spt="202" type="#_x0000_t202" style="position:absolute;left:0pt;margin-left:498.35pt;margin-top:35.3pt;height:12pt;width:15.1pt;mso-position-horizontal-relative:page;mso-position-vertical-relative:page;z-index:-251628544;mso-width-relative:page;mso-height-relative:page;" filled="f" stroked="f" coordsize="21600,21600">
          <v:path/>
          <v:fill on="f" focussize="0,0"/>
          <v:stroke on="f" joinstyle="miter"/>
          <v:imagedata o:title=""/>
          <o:lock v:ext="edit"/>
          <v:textbox inset="0mm,0mm,0mm,0mm">
            <w:txbxContent>
              <w:p w14:paraId="116DBA5A">
                <w:pPr>
                  <w:spacing w:before="12"/>
                  <w:ind w:left="60" w:right="0" w:firstLine="0"/>
                  <w:jc w:val="left"/>
                  <w:rPr>
                    <w:sz w:val="18"/>
                  </w:rPr>
                </w:pPr>
                <w:r>
                  <w:fldChar w:fldCharType="begin"/>
                </w:r>
                <w:r>
                  <w:rPr>
                    <w:sz w:val="18"/>
                  </w:rPr>
                  <w:instrText xml:space="preserve"> PAGE </w:instrText>
                </w:r>
                <w:r>
                  <w:fldChar w:fldCharType="separate"/>
                </w:r>
                <w:r>
                  <w:t>46</w:t>
                </w:r>
                <w:r>
                  <w:fldChar w:fldCharType="end"/>
                </w:r>
              </w:p>
            </w:txbxContent>
          </v:textbox>
        </v:shape>
      </w:pic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D69F1">
    <w:pPr>
      <w:pStyle w:val="6"/>
      <w:spacing w:line="14" w:lineRule="auto"/>
      <w:rPr>
        <w:sz w:val="20"/>
      </w:rPr>
    </w:pPr>
    <w:r>
      <w:pict>
        <v:shape id="_x0000_s2101" o:spid="_x0000_s2101" o:spt="202" type="#_x0000_t202" style="position:absolute;left:0pt;margin-left:498.35pt;margin-top:35.3pt;height:12pt;width:15.1pt;mso-position-horizontal-relative:page;mso-position-vertical-relative:page;z-index:-251628544;mso-width-relative:page;mso-height-relative:page;" filled="f" stroked="f" coordsize="21600,21600">
          <v:path/>
          <v:fill on="f" focussize="0,0"/>
          <v:stroke on="f" joinstyle="miter"/>
          <v:imagedata o:title=""/>
          <o:lock v:ext="edit"/>
          <v:textbox inset="0mm,0mm,0mm,0mm">
            <w:txbxContent>
              <w:p w14:paraId="1D9D644F">
                <w:pPr>
                  <w:spacing w:before="12"/>
                  <w:ind w:left="60" w:right="0" w:firstLine="0"/>
                  <w:jc w:val="left"/>
                  <w:rPr>
                    <w:sz w:val="18"/>
                  </w:rPr>
                </w:pPr>
                <w:r>
                  <w:fldChar w:fldCharType="begin"/>
                </w:r>
                <w:r>
                  <w:rPr>
                    <w:sz w:val="18"/>
                  </w:rPr>
                  <w:instrText xml:space="preserve"> PAGE </w:instrText>
                </w:r>
                <w:r>
                  <w:fldChar w:fldCharType="separate"/>
                </w:r>
                <w:r>
                  <w:t>47</w:t>
                </w:r>
                <w:r>
                  <w:fldChar w:fldCharType="end"/>
                </w:r>
              </w:p>
            </w:txbxContent>
          </v:textbox>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8F066">
    <w:pPr>
      <w:pStyle w:val="6"/>
      <w:spacing w:line="14" w:lineRule="auto"/>
      <w:rPr>
        <w:sz w:val="20"/>
      </w:rPr>
    </w:pPr>
    <w:r>
      <w:pict>
        <v:shape id="_x0000_s2057" o:spid="_x0000_s2057" o:spt="202" type="#_x0000_t202" style="position:absolute;left:0pt;margin-left:502.9pt;margin-top:35.3pt;height:12pt;width:10.5pt;mso-position-horizontal-relative:page;mso-position-vertical-relative:page;z-index:-251651072;mso-width-relative:page;mso-height-relative:page;" filled="f" stroked="f" coordsize="21600,21600">
          <v:path/>
          <v:fill on="f" focussize="0,0"/>
          <v:stroke on="f" joinstyle="miter"/>
          <v:imagedata o:title=""/>
          <o:lock v:ext="edit"/>
          <v:textbox inset="0mm,0mm,0mm,0mm">
            <w:txbxContent>
              <w:p w14:paraId="62E1DB87">
                <w:pPr>
                  <w:spacing w:before="12"/>
                  <w:ind w:left="60" w:right="0" w:firstLine="0"/>
                  <w:jc w:val="left"/>
                  <w:rPr>
                    <w:sz w:val="18"/>
                  </w:rPr>
                </w:pPr>
                <w:r>
                  <w:fldChar w:fldCharType="begin"/>
                </w:r>
                <w:r>
                  <w:rPr>
                    <w:sz w:val="18"/>
                  </w:rPr>
                  <w:instrText xml:space="preserve"> PAGE </w:instrText>
                </w:r>
                <w:r>
                  <w:fldChar w:fldCharType="separate"/>
                </w:r>
                <w:r>
                  <w:t>3</w:t>
                </w:r>
                <w:r>
                  <w:fldChar w:fldCharType="end"/>
                </w:r>
              </w:p>
            </w:txbxContent>
          </v:textbox>
        </v:shape>
      </w:pic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F5608">
    <w:pPr>
      <w:pStyle w:val="6"/>
      <w:spacing w:line="14" w:lineRule="auto"/>
      <w:rPr>
        <w:sz w:val="20"/>
      </w:rPr>
    </w:pPr>
    <w:r>
      <w:pict>
        <v:shape id="_x0000_s2102" o:spid="_x0000_s2102" o:spt="202" type="#_x0000_t202" style="position:absolute;left:0pt;margin-left:498.35pt;margin-top:35.3pt;height:12pt;width:15.1pt;mso-position-horizontal-relative:page;mso-position-vertical-relative:page;z-index:-251627520;mso-width-relative:page;mso-height-relative:page;" filled="f" stroked="f" coordsize="21600,21600">
          <v:path/>
          <v:fill on="f" focussize="0,0"/>
          <v:stroke on="f" joinstyle="miter"/>
          <v:imagedata o:title=""/>
          <o:lock v:ext="edit"/>
          <v:textbox inset="0mm,0mm,0mm,0mm">
            <w:txbxContent>
              <w:p w14:paraId="799B9214">
                <w:pPr>
                  <w:spacing w:before="12"/>
                  <w:ind w:left="60" w:right="0" w:firstLine="0"/>
                  <w:jc w:val="left"/>
                  <w:rPr>
                    <w:sz w:val="18"/>
                  </w:rPr>
                </w:pPr>
                <w:r>
                  <w:fldChar w:fldCharType="begin"/>
                </w:r>
                <w:r>
                  <w:rPr>
                    <w:sz w:val="18"/>
                  </w:rPr>
                  <w:instrText xml:space="preserve"> PAGE </w:instrText>
                </w:r>
                <w:r>
                  <w:fldChar w:fldCharType="separate"/>
                </w:r>
                <w:r>
                  <w:t>48</w:t>
                </w:r>
                <w:r>
                  <w:fldChar w:fldCharType="end"/>
                </w:r>
              </w:p>
            </w:txbxContent>
          </v:textbox>
        </v:shape>
      </w:pic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C4BAB">
    <w:pPr>
      <w:pStyle w:val="6"/>
      <w:spacing w:line="14" w:lineRule="auto"/>
      <w:rPr>
        <w:sz w:val="20"/>
      </w:rPr>
    </w:pPr>
    <w:r>
      <w:pict>
        <v:shape id="_x0000_s2103" o:spid="_x0000_s2103" o:spt="202" type="#_x0000_t202" style="position:absolute;left:0pt;margin-left:498.35pt;margin-top:35.3pt;height:12pt;width:15.1pt;mso-position-horizontal-relative:page;mso-position-vertical-relative:page;z-index:-251627520;mso-width-relative:page;mso-height-relative:page;" filled="f" stroked="f" coordsize="21600,21600">
          <v:path/>
          <v:fill on="f" focussize="0,0"/>
          <v:stroke on="f" joinstyle="miter"/>
          <v:imagedata o:title=""/>
          <o:lock v:ext="edit"/>
          <v:textbox inset="0mm,0mm,0mm,0mm">
            <w:txbxContent>
              <w:p w14:paraId="7A688440">
                <w:pPr>
                  <w:spacing w:before="12"/>
                  <w:ind w:left="60" w:right="0" w:firstLine="0"/>
                  <w:jc w:val="left"/>
                  <w:rPr>
                    <w:sz w:val="18"/>
                  </w:rPr>
                </w:pPr>
                <w:r>
                  <w:fldChar w:fldCharType="begin"/>
                </w:r>
                <w:r>
                  <w:rPr>
                    <w:sz w:val="18"/>
                  </w:rPr>
                  <w:instrText xml:space="preserve"> PAGE </w:instrText>
                </w:r>
                <w:r>
                  <w:fldChar w:fldCharType="separate"/>
                </w:r>
                <w:r>
                  <w:t>49</w:t>
                </w:r>
                <w:r>
                  <w:fldChar w:fldCharType="end"/>
                </w:r>
              </w:p>
            </w:txbxContent>
          </v:textbox>
        </v:shape>
      </w:pic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5FD46">
    <w:pPr>
      <w:pStyle w:val="6"/>
      <w:spacing w:line="14" w:lineRule="auto"/>
      <w:rPr>
        <w:sz w:val="20"/>
      </w:rPr>
    </w:pPr>
    <w:r>
      <w:pict>
        <v:shape id="_x0000_s2104" o:spid="_x0000_s2104" o:spt="202" type="#_x0000_t202" style="position:absolute;left:0pt;margin-left:498.35pt;margin-top:35.3pt;height:12pt;width:15.1pt;mso-position-horizontal-relative:page;mso-position-vertical-relative:page;z-index:-251626496;mso-width-relative:page;mso-height-relative:page;" filled="f" stroked="f" coordsize="21600,21600">
          <v:path/>
          <v:fill on="f" focussize="0,0"/>
          <v:stroke on="f" joinstyle="miter"/>
          <v:imagedata o:title=""/>
          <o:lock v:ext="edit"/>
          <v:textbox inset="0mm,0mm,0mm,0mm">
            <w:txbxContent>
              <w:p w14:paraId="5FE0E00D">
                <w:pPr>
                  <w:spacing w:before="12"/>
                  <w:ind w:left="60" w:right="0" w:firstLine="0"/>
                  <w:jc w:val="left"/>
                  <w:rPr>
                    <w:sz w:val="18"/>
                  </w:rPr>
                </w:pPr>
                <w:r>
                  <w:fldChar w:fldCharType="begin"/>
                </w:r>
                <w:r>
                  <w:rPr>
                    <w:sz w:val="18"/>
                  </w:rPr>
                  <w:instrText xml:space="preserve"> PAGE </w:instrText>
                </w:r>
                <w:r>
                  <w:fldChar w:fldCharType="separate"/>
                </w:r>
                <w:r>
                  <w:t>50</w:t>
                </w:r>
                <w:r>
                  <w:fldChar w:fldCharType="end"/>
                </w:r>
              </w:p>
            </w:txbxContent>
          </v:textbox>
        </v:shape>
      </w:pic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729CC">
    <w:pPr>
      <w:pStyle w:val="6"/>
      <w:spacing w:line="14" w:lineRule="auto"/>
      <w:rPr>
        <w:sz w:val="20"/>
      </w:rPr>
    </w:pPr>
    <w:r>
      <w:pict>
        <v:shape id="_x0000_s2105" o:spid="_x0000_s2105" o:spt="202" type="#_x0000_t202" style="position:absolute;left:0pt;margin-left:498.35pt;margin-top:35.3pt;height:12pt;width:15.1pt;mso-position-horizontal-relative:page;mso-position-vertical-relative:page;z-index:-251626496;mso-width-relative:page;mso-height-relative:page;" filled="f" stroked="f" coordsize="21600,21600">
          <v:path/>
          <v:fill on="f" focussize="0,0"/>
          <v:stroke on="f" joinstyle="miter"/>
          <v:imagedata o:title=""/>
          <o:lock v:ext="edit"/>
          <v:textbox inset="0mm,0mm,0mm,0mm">
            <w:txbxContent>
              <w:p w14:paraId="6F009513">
                <w:pPr>
                  <w:spacing w:before="12"/>
                  <w:ind w:left="60" w:right="0" w:firstLine="0"/>
                  <w:jc w:val="left"/>
                  <w:rPr>
                    <w:sz w:val="18"/>
                  </w:rPr>
                </w:pPr>
                <w:r>
                  <w:fldChar w:fldCharType="begin"/>
                </w:r>
                <w:r>
                  <w:rPr>
                    <w:sz w:val="18"/>
                  </w:rPr>
                  <w:instrText xml:space="preserve"> PAGE </w:instrText>
                </w:r>
                <w:r>
                  <w:fldChar w:fldCharType="separate"/>
                </w:r>
                <w:r>
                  <w:t>51</w:t>
                </w:r>
                <w:r>
                  <w:fldChar w:fldCharType="end"/>
                </w:r>
              </w:p>
            </w:txbxContent>
          </v:textbox>
        </v:shape>
      </w:pic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691AA">
    <w:pPr>
      <w:pStyle w:val="6"/>
      <w:spacing w:line="14" w:lineRule="auto"/>
      <w:rPr>
        <w:sz w:val="20"/>
      </w:rPr>
    </w:pPr>
    <w:r>
      <w:pict>
        <v:shape id="_x0000_s2106" o:spid="_x0000_s2106" o:spt="202" type="#_x0000_t202" style="position:absolute;left:0pt;margin-left:498.35pt;margin-top:35.3pt;height:12pt;width:15.1pt;mso-position-horizontal-relative:page;mso-position-vertical-relative:page;z-index:-251625472;mso-width-relative:page;mso-height-relative:page;" filled="f" stroked="f" coordsize="21600,21600">
          <v:path/>
          <v:fill on="f" focussize="0,0"/>
          <v:stroke on="f" joinstyle="miter"/>
          <v:imagedata o:title=""/>
          <o:lock v:ext="edit"/>
          <v:textbox inset="0mm,0mm,0mm,0mm">
            <w:txbxContent>
              <w:p w14:paraId="3D23ABE4">
                <w:pPr>
                  <w:spacing w:before="12"/>
                  <w:ind w:left="60" w:right="0" w:firstLine="0"/>
                  <w:jc w:val="left"/>
                  <w:rPr>
                    <w:sz w:val="18"/>
                  </w:rPr>
                </w:pPr>
                <w:r>
                  <w:fldChar w:fldCharType="begin"/>
                </w:r>
                <w:r>
                  <w:rPr>
                    <w:sz w:val="18"/>
                  </w:rPr>
                  <w:instrText xml:space="preserve"> PAGE </w:instrText>
                </w:r>
                <w:r>
                  <w:fldChar w:fldCharType="separate"/>
                </w:r>
                <w:r>
                  <w:t>52</w:t>
                </w:r>
                <w:r>
                  <w:fldChar w:fldCharType="end"/>
                </w:r>
              </w:p>
            </w:txbxContent>
          </v:textbox>
        </v:shape>
      </w:pic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5409F">
    <w:pPr>
      <w:pStyle w:val="6"/>
      <w:spacing w:line="14" w:lineRule="auto"/>
      <w:rPr>
        <w:sz w:val="20"/>
      </w:rPr>
    </w:pPr>
    <w:r>
      <w:pict>
        <v:shape id="_x0000_s2107" o:spid="_x0000_s2107" o:spt="202" type="#_x0000_t202" style="position:absolute;left:0pt;margin-left:498.35pt;margin-top:35.3pt;height:12pt;width:15.1pt;mso-position-horizontal-relative:page;mso-position-vertical-relative:page;z-index:-251625472;mso-width-relative:page;mso-height-relative:page;" filled="f" stroked="f" coordsize="21600,21600">
          <v:path/>
          <v:fill on="f" focussize="0,0"/>
          <v:stroke on="f" joinstyle="miter"/>
          <v:imagedata o:title=""/>
          <o:lock v:ext="edit"/>
          <v:textbox inset="0mm,0mm,0mm,0mm">
            <w:txbxContent>
              <w:p w14:paraId="6EBF06FD">
                <w:pPr>
                  <w:spacing w:before="12"/>
                  <w:ind w:left="60" w:right="0" w:firstLine="0"/>
                  <w:jc w:val="left"/>
                  <w:rPr>
                    <w:sz w:val="18"/>
                  </w:rPr>
                </w:pPr>
                <w:r>
                  <w:fldChar w:fldCharType="begin"/>
                </w:r>
                <w:r>
                  <w:rPr>
                    <w:sz w:val="18"/>
                  </w:rPr>
                  <w:instrText xml:space="preserve"> PAGE </w:instrText>
                </w:r>
                <w:r>
                  <w:fldChar w:fldCharType="separate"/>
                </w:r>
                <w:r>
                  <w:t>53</w:t>
                </w:r>
                <w:r>
                  <w:fldChar w:fldCharType="end"/>
                </w:r>
              </w:p>
            </w:txbxContent>
          </v:textbox>
        </v:shape>
      </w:pic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801F3">
    <w:pPr>
      <w:pStyle w:val="6"/>
      <w:spacing w:line="14" w:lineRule="auto"/>
      <w:rPr>
        <w:sz w:val="20"/>
      </w:rPr>
    </w:pPr>
    <w:r>
      <w:pict>
        <v:shape id="_x0000_s2108" o:spid="_x0000_s2108" o:spt="202" type="#_x0000_t202" style="position:absolute;left:0pt;margin-left:498.35pt;margin-top:35.3pt;height:12pt;width:15.1pt;mso-position-horizontal-relative:page;mso-position-vertical-relative:page;z-index:-251624448;mso-width-relative:page;mso-height-relative:page;" filled="f" stroked="f" coordsize="21600,21600">
          <v:path/>
          <v:fill on="f" focussize="0,0"/>
          <v:stroke on="f" joinstyle="miter"/>
          <v:imagedata o:title=""/>
          <o:lock v:ext="edit"/>
          <v:textbox inset="0mm,0mm,0mm,0mm">
            <w:txbxContent>
              <w:p w14:paraId="7FD6CDB3">
                <w:pPr>
                  <w:spacing w:before="12"/>
                  <w:ind w:left="60" w:right="0" w:firstLine="0"/>
                  <w:jc w:val="left"/>
                  <w:rPr>
                    <w:sz w:val="18"/>
                  </w:rPr>
                </w:pPr>
                <w:r>
                  <w:fldChar w:fldCharType="begin"/>
                </w:r>
                <w:r>
                  <w:rPr>
                    <w:sz w:val="18"/>
                  </w:rPr>
                  <w:instrText xml:space="preserve"> PAGE </w:instrText>
                </w:r>
                <w:r>
                  <w:fldChar w:fldCharType="separate"/>
                </w:r>
                <w:r>
                  <w:t>54</w:t>
                </w:r>
                <w:r>
                  <w:fldChar w:fldCharType="end"/>
                </w:r>
              </w:p>
            </w:txbxContent>
          </v:textbox>
        </v:shape>
      </w:pic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4DE4C">
    <w:pPr>
      <w:pStyle w:val="6"/>
      <w:spacing w:line="14" w:lineRule="auto"/>
      <w:rPr>
        <w:sz w:val="20"/>
      </w:rPr>
    </w:pPr>
    <w:r>
      <w:pict>
        <v:shape id="_x0000_s2109" o:spid="_x0000_s2109" o:spt="202" type="#_x0000_t202" style="position:absolute;left:0pt;margin-left:498.35pt;margin-top:35.3pt;height:12pt;width:15.1pt;mso-position-horizontal-relative:page;mso-position-vertical-relative:page;z-index:-251624448;mso-width-relative:page;mso-height-relative:page;" filled="f" stroked="f" coordsize="21600,21600">
          <v:path/>
          <v:fill on="f" focussize="0,0"/>
          <v:stroke on="f" joinstyle="miter"/>
          <v:imagedata o:title=""/>
          <o:lock v:ext="edit"/>
          <v:textbox inset="0mm,0mm,0mm,0mm">
            <w:txbxContent>
              <w:p w14:paraId="4FB5A3E4">
                <w:pPr>
                  <w:spacing w:before="12"/>
                  <w:ind w:left="60" w:right="0" w:firstLine="0"/>
                  <w:jc w:val="left"/>
                  <w:rPr>
                    <w:sz w:val="18"/>
                  </w:rPr>
                </w:pPr>
                <w:r>
                  <w:fldChar w:fldCharType="begin"/>
                </w:r>
                <w:r>
                  <w:rPr>
                    <w:sz w:val="18"/>
                  </w:rPr>
                  <w:instrText xml:space="preserve"> PAGE </w:instrText>
                </w:r>
                <w:r>
                  <w:fldChar w:fldCharType="separate"/>
                </w:r>
                <w:r>
                  <w:t>55</w:t>
                </w:r>
                <w:r>
                  <w:fldChar w:fldCharType="end"/>
                </w:r>
              </w:p>
            </w:txbxContent>
          </v:textbox>
        </v:shape>
      </w:pict>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D43A1">
    <w:pPr>
      <w:pStyle w:val="6"/>
      <w:spacing w:line="14" w:lineRule="auto"/>
      <w:rPr>
        <w:sz w:val="20"/>
      </w:rPr>
    </w:pPr>
    <w:r>
      <w:pict>
        <v:shape id="_x0000_s2110" o:spid="_x0000_s2110" o:spt="202" type="#_x0000_t202" style="position:absolute;left:0pt;margin-left:498.35pt;margin-top:35.3pt;height:12pt;width:15.1pt;mso-position-horizontal-relative:page;mso-position-vertical-relative:page;z-index:-251623424;mso-width-relative:page;mso-height-relative:page;" filled="f" stroked="f" coordsize="21600,21600">
          <v:path/>
          <v:fill on="f" focussize="0,0"/>
          <v:stroke on="f" joinstyle="miter"/>
          <v:imagedata o:title=""/>
          <o:lock v:ext="edit"/>
          <v:textbox inset="0mm,0mm,0mm,0mm">
            <w:txbxContent>
              <w:p w14:paraId="59A86A46">
                <w:pPr>
                  <w:spacing w:before="12"/>
                  <w:ind w:left="60" w:right="0" w:firstLine="0"/>
                  <w:jc w:val="left"/>
                  <w:rPr>
                    <w:sz w:val="18"/>
                  </w:rPr>
                </w:pPr>
                <w:r>
                  <w:fldChar w:fldCharType="begin"/>
                </w:r>
                <w:r>
                  <w:rPr>
                    <w:sz w:val="18"/>
                  </w:rPr>
                  <w:instrText xml:space="preserve"> PAGE </w:instrText>
                </w:r>
                <w:r>
                  <w:fldChar w:fldCharType="separate"/>
                </w:r>
                <w:r>
                  <w:t>56</w:t>
                </w:r>
                <w:r>
                  <w:fldChar w:fldCharType="end"/>
                </w:r>
              </w:p>
            </w:txbxContent>
          </v:textbox>
        </v:shape>
      </w:pict>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3F34C">
    <w:pPr>
      <w:pStyle w:val="6"/>
      <w:spacing w:line="14" w:lineRule="auto"/>
      <w:rPr>
        <w:sz w:val="20"/>
      </w:rPr>
    </w:pPr>
    <w:r>
      <w:pict>
        <v:shape id="_x0000_s2111" o:spid="_x0000_s2111" o:spt="202" type="#_x0000_t202" style="position:absolute;left:0pt;margin-left:498.35pt;margin-top:35.3pt;height:12pt;width:15.1pt;mso-position-horizontal-relative:page;mso-position-vertical-relative:page;z-index:-251623424;mso-width-relative:page;mso-height-relative:page;" filled="f" stroked="f" coordsize="21600,21600">
          <v:path/>
          <v:fill on="f" focussize="0,0"/>
          <v:stroke on="f" joinstyle="miter"/>
          <v:imagedata o:title=""/>
          <o:lock v:ext="edit"/>
          <v:textbox inset="0mm,0mm,0mm,0mm">
            <w:txbxContent>
              <w:p w14:paraId="04007AF8">
                <w:pPr>
                  <w:spacing w:before="12"/>
                  <w:ind w:left="60" w:right="0" w:firstLine="0"/>
                  <w:jc w:val="left"/>
                  <w:rPr>
                    <w:sz w:val="18"/>
                  </w:rPr>
                </w:pPr>
                <w:r>
                  <w:fldChar w:fldCharType="begin"/>
                </w:r>
                <w:r>
                  <w:rPr>
                    <w:sz w:val="18"/>
                  </w:rPr>
                  <w:instrText xml:space="preserve"> PAGE </w:instrText>
                </w:r>
                <w:r>
                  <w:fldChar w:fldCharType="separate"/>
                </w:r>
                <w:r>
                  <w:t>57</w:t>
                </w:r>
                <w:r>
                  <w:fldChar w:fldCharType="end"/>
                </w:r>
              </w:p>
            </w:txbxContent>
          </v:textbox>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E8ABD">
    <w:pPr>
      <w:pStyle w:val="6"/>
      <w:spacing w:line="14" w:lineRule="auto"/>
      <w:rPr>
        <w:sz w:val="20"/>
      </w:rPr>
    </w:pPr>
    <w:r>
      <w:pict>
        <v:shape id="_x0000_s2058" o:spid="_x0000_s2058" o:spt="202" type="#_x0000_t202" style="position:absolute;left:0pt;margin-left:502.9pt;margin-top:35.3pt;height:12pt;width:10.5pt;mso-position-horizontal-relative:page;mso-position-vertical-relative:page;z-index:-251650048;mso-width-relative:page;mso-height-relative:page;" filled="f" stroked="f" coordsize="21600,21600">
          <v:path/>
          <v:fill on="f" focussize="0,0"/>
          <v:stroke on="f" joinstyle="miter"/>
          <v:imagedata o:title=""/>
          <o:lock v:ext="edit"/>
          <v:textbox inset="0mm,0mm,0mm,0mm">
            <w:txbxContent>
              <w:p w14:paraId="54FEB0C4">
                <w:pPr>
                  <w:spacing w:before="12"/>
                  <w:ind w:left="60" w:right="0" w:firstLine="0"/>
                  <w:jc w:val="left"/>
                  <w:rPr>
                    <w:sz w:val="18"/>
                  </w:rPr>
                </w:pPr>
                <w:r>
                  <w:fldChar w:fldCharType="begin"/>
                </w:r>
                <w:r>
                  <w:rPr>
                    <w:sz w:val="18"/>
                  </w:rPr>
                  <w:instrText xml:space="preserve"> PAGE </w:instrText>
                </w:r>
                <w:r>
                  <w:fldChar w:fldCharType="separate"/>
                </w:r>
                <w:r>
                  <w:t>4</w:t>
                </w:r>
                <w:r>
                  <w:fldChar w:fldCharType="end"/>
                </w:r>
              </w:p>
            </w:txbxContent>
          </v:textbox>
        </v:shape>
      </w:pict>
    </w: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460E8">
    <w:pPr>
      <w:pStyle w:val="6"/>
      <w:spacing w:line="14" w:lineRule="auto"/>
      <w:rPr>
        <w:sz w:val="20"/>
      </w:rPr>
    </w:pPr>
    <w:r>
      <w:pict>
        <v:shape id="_x0000_s2112" o:spid="_x0000_s2112" o:spt="202" type="#_x0000_t202" style="position:absolute;left:0pt;margin-left:498.35pt;margin-top:35.3pt;height:12pt;width:15.1pt;mso-position-horizontal-relative:page;mso-position-vertical-relative:page;z-index:-251622400;mso-width-relative:page;mso-height-relative:page;" filled="f" stroked="f" coordsize="21600,21600">
          <v:path/>
          <v:fill on="f" focussize="0,0"/>
          <v:stroke on="f" joinstyle="miter"/>
          <v:imagedata o:title=""/>
          <o:lock v:ext="edit"/>
          <v:textbox inset="0mm,0mm,0mm,0mm">
            <w:txbxContent>
              <w:p w14:paraId="4A39C220">
                <w:pPr>
                  <w:spacing w:before="12"/>
                  <w:ind w:left="60" w:right="0" w:firstLine="0"/>
                  <w:jc w:val="left"/>
                  <w:rPr>
                    <w:sz w:val="18"/>
                  </w:rPr>
                </w:pPr>
                <w:r>
                  <w:fldChar w:fldCharType="begin"/>
                </w:r>
                <w:r>
                  <w:rPr>
                    <w:sz w:val="18"/>
                  </w:rPr>
                  <w:instrText xml:space="preserve"> PAGE </w:instrText>
                </w:r>
                <w:r>
                  <w:fldChar w:fldCharType="separate"/>
                </w:r>
                <w:r>
                  <w:t>58</w:t>
                </w:r>
                <w:r>
                  <w:fldChar w:fldCharType="end"/>
                </w:r>
              </w:p>
            </w:txbxContent>
          </v:textbox>
        </v:shape>
      </w:pict>
    </w: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9CF01">
    <w:pPr>
      <w:pStyle w:val="6"/>
      <w:spacing w:line="14" w:lineRule="auto"/>
      <w:rPr>
        <w:sz w:val="20"/>
      </w:rPr>
    </w:pPr>
    <w:r>
      <w:pict>
        <v:shape id="_x0000_s2113" o:spid="_x0000_s2113" o:spt="202" type="#_x0000_t202" style="position:absolute;left:0pt;margin-left:498.35pt;margin-top:35.3pt;height:12pt;width:15.1pt;mso-position-horizontal-relative:page;mso-position-vertical-relative:page;z-index:-251622400;mso-width-relative:page;mso-height-relative:page;" filled="f" stroked="f" coordsize="21600,21600">
          <v:path/>
          <v:fill on="f" focussize="0,0"/>
          <v:stroke on="f" joinstyle="miter"/>
          <v:imagedata o:title=""/>
          <o:lock v:ext="edit"/>
          <v:textbox inset="0mm,0mm,0mm,0mm">
            <w:txbxContent>
              <w:p w14:paraId="3A3164C2">
                <w:pPr>
                  <w:spacing w:before="12"/>
                  <w:ind w:left="60" w:right="0" w:firstLine="0"/>
                  <w:jc w:val="left"/>
                  <w:rPr>
                    <w:sz w:val="18"/>
                  </w:rPr>
                </w:pPr>
                <w:r>
                  <w:fldChar w:fldCharType="begin"/>
                </w:r>
                <w:r>
                  <w:rPr>
                    <w:sz w:val="18"/>
                  </w:rPr>
                  <w:instrText xml:space="preserve"> PAGE </w:instrText>
                </w:r>
                <w:r>
                  <w:fldChar w:fldCharType="separate"/>
                </w:r>
                <w:r>
                  <w:t>59</w:t>
                </w:r>
                <w:r>
                  <w:fldChar w:fldCharType="end"/>
                </w:r>
              </w:p>
            </w:txbxContent>
          </v:textbox>
        </v:shape>
      </w:pict>
    </w: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79B08">
    <w:pPr>
      <w:pStyle w:val="6"/>
      <w:spacing w:line="14" w:lineRule="auto"/>
      <w:rPr>
        <w:sz w:val="20"/>
      </w:rPr>
    </w:pPr>
    <w:r>
      <w:pict>
        <v:shape id="_x0000_s2114" o:spid="_x0000_s2114" o:spt="202" type="#_x0000_t202" style="position:absolute;left:0pt;margin-left:498.35pt;margin-top:35.3pt;height:12pt;width:15.1pt;mso-position-horizontal-relative:page;mso-position-vertical-relative:page;z-index:-251621376;mso-width-relative:page;mso-height-relative:page;" filled="f" stroked="f" coordsize="21600,21600">
          <v:path/>
          <v:fill on="f" focussize="0,0"/>
          <v:stroke on="f" joinstyle="miter"/>
          <v:imagedata o:title=""/>
          <o:lock v:ext="edit"/>
          <v:textbox inset="0mm,0mm,0mm,0mm">
            <w:txbxContent>
              <w:p w14:paraId="244EA7EA">
                <w:pPr>
                  <w:spacing w:before="12"/>
                  <w:ind w:left="60" w:right="0" w:firstLine="0"/>
                  <w:jc w:val="left"/>
                  <w:rPr>
                    <w:sz w:val="18"/>
                  </w:rPr>
                </w:pPr>
                <w:r>
                  <w:fldChar w:fldCharType="begin"/>
                </w:r>
                <w:r>
                  <w:rPr>
                    <w:sz w:val="18"/>
                  </w:rPr>
                  <w:instrText xml:space="preserve"> PAGE </w:instrText>
                </w:r>
                <w:r>
                  <w:fldChar w:fldCharType="separate"/>
                </w:r>
                <w:r>
                  <w:t>60</w:t>
                </w:r>
                <w:r>
                  <w:fldChar w:fldCharType="end"/>
                </w:r>
              </w:p>
            </w:txbxContent>
          </v:textbox>
        </v:shape>
      </w:pict>
    </w: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1EDF5">
    <w:pPr>
      <w:pStyle w:val="6"/>
      <w:spacing w:line="14" w:lineRule="auto"/>
      <w:rPr>
        <w:sz w:val="20"/>
      </w:rPr>
    </w:pPr>
    <w:r>
      <w:pict>
        <v:shape id="_x0000_s2115" o:spid="_x0000_s2115" o:spt="202" type="#_x0000_t202" style="position:absolute;left:0pt;margin-left:498.35pt;margin-top:35.3pt;height:12pt;width:15.1pt;mso-position-horizontal-relative:page;mso-position-vertical-relative:page;z-index:-251621376;mso-width-relative:page;mso-height-relative:page;" filled="f" stroked="f" coordsize="21600,21600">
          <v:path/>
          <v:fill on="f" focussize="0,0"/>
          <v:stroke on="f" joinstyle="miter"/>
          <v:imagedata o:title=""/>
          <o:lock v:ext="edit"/>
          <v:textbox inset="0mm,0mm,0mm,0mm">
            <w:txbxContent>
              <w:p w14:paraId="40D1B805">
                <w:pPr>
                  <w:spacing w:before="12"/>
                  <w:ind w:left="60" w:right="0" w:firstLine="0"/>
                  <w:jc w:val="left"/>
                  <w:rPr>
                    <w:sz w:val="18"/>
                  </w:rPr>
                </w:pPr>
                <w:r>
                  <w:fldChar w:fldCharType="begin"/>
                </w:r>
                <w:r>
                  <w:rPr>
                    <w:sz w:val="18"/>
                  </w:rPr>
                  <w:instrText xml:space="preserve"> PAGE </w:instrText>
                </w:r>
                <w:r>
                  <w:fldChar w:fldCharType="separate"/>
                </w:r>
                <w:r>
                  <w:t>61</w:t>
                </w:r>
                <w:r>
                  <w:fldChar w:fldCharType="end"/>
                </w:r>
              </w:p>
            </w:txbxContent>
          </v:textbox>
        </v:shape>
      </w:pict>
    </w: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529C0">
    <w:pPr>
      <w:pStyle w:val="6"/>
      <w:spacing w:line="14" w:lineRule="auto"/>
      <w:rPr>
        <w:sz w:val="20"/>
      </w:rPr>
    </w:pPr>
    <w:r>
      <w:pict>
        <v:shape id="_x0000_s2116" o:spid="_x0000_s2116" o:spt="202" type="#_x0000_t202" style="position:absolute;left:0pt;margin-left:498.35pt;margin-top:35.3pt;height:12pt;width:15.1pt;mso-position-horizontal-relative:page;mso-position-vertical-relative:page;z-index:-251620352;mso-width-relative:page;mso-height-relative:page;" filled="f" stroked="f" coordsize="21600,21600">
          <v:path/>
          <v:fill on="f" focussize="0,0"/>
          <v:stroke on="f" joinstyle="miter"/>
          <v:imagedata o:title=""/>
          <o:lock v:ext="edit"/>
          <v:textbox inset="0mm,0mm,0mm,0mm">
            <w:txbxContent>
              <w:p w14:paraId="2D21EA8B">
                <w:pPr>
                  <w:spacing w:before="12"/>
                  <w:ind w:left="60" w:right="0" w:firstLine="0"/>
                  <w:jc w:val="left"/>
                  <w:rPr>
                    <w:sz w:val="18"/>
                  </w:rPr>
                </w:pPr>
                <w:r>
                  <w:fldChar w:fldCharType="begin"/>
                </w:r>
                <w:r>
                  <w:rPr>
                    <w:sz w:val="18"/>
                  </w:rPr>
                  <w:instrText xml:space="preserve"> PAGE </w:instrText>
                </w:r>
                <w:r>
                  <w:fldChar w:fldCharType="separate"/>
                </w:r>
                <w:r>
                  <w:t>62</w:t>
                </w:r>
                <w:r>
                  <w:fldChar w:fldCharType="end"/>
                </w:r>
              </w:p>
            </w:txbxContent>
          </v:textbox>
        </v:shape>
      </w:pict>
    </w: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16B7F">
    <w:pPr>
      <w:pStyle w:val="6"/>
      <w:spacing w:line="14" w:lineRule="auto"/>
      <w:rPr>
        <w:sz w:val="20"/>
      </w:rPr>
    </w:pPr>
    <w:r>
      <w:pict>
        <v:shape id="_x0000_s2117" o:spid="_x0000_s2117" o:spt="202" type="#_x0000_t202" style="position:absolute;left:0pt;margin-left:498.35pt;margin-top:35.3pt;height:12pt;width:15.1pt;mso-position-horizontal-relative:page;mso-position-vertical-relative:page;z-index:-251620352;mso-width-relative:page;mso-height-relative:page;" filled="f" stroked="f" coordsize="21600,21600">
          <v:path/>
          <v:fill on="f" focussize="0,0"/>
          <v:stroke on="f" joinstyle="miter"/>
          <v:imagedata o:title=""/>
          <o:lock v:ext="edit"/>
          <v:textbox inset="0mm,0mm,0mm,0mm">
            <w:txbxContent>
              <w:p w14:paraId="01315948">
                <w:pPr>
                  <w:spacing w:before="12"/>
                  <w:ind w:left="60" w:right="0" w:firstLine="0"/>
                  <w:jc w:val="left"/>
                  <w:rPr>
                    <w:sz w:val="18"/>
                  </w:rPr>
                </w:pPr>
                <w:r>
                  <w:fldChar w:fldCharType="begin"/>
                </w:r>
                <w:r>
                  <w:rPr>
                    <w:sz w:val="18"/>
                  </w:rPr>
                  <w:instrText xml:space="preserve"> PAGE </w:instrText>
                </w:r>
                <w:r>
                  <w:fldChar w:fldCharType="separate"/>
                </w:r>
                <w:r>
                  <w:t>63</w:t>
                </w:r>
                <w:r>
                  <w:fldChar w:fldCharType="end"/>
                </w:r>
              </w:p>
            </w:txbxContent>
          </v:textbox>
        </v:shape>
      </w:pict>
    </w: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0A343">
    <w:pPr>
      <w:pStyle w:val="6"/>
      <w:spacing w:line="14" w:lineRule="auto"/>
      <w:rPr>
        <w:sz w:val="20"/>
      </w:rPr>
    </w:pPr>
    <w:r>
      <w:pict>
        <v:shape id="_x0000_s2118" o:spid="_x0000_s2118" o:spt="202" type="#_x0000_t202" style="position:absolute;left:0pt;margin-left:498.35pt;margin-top:35.3pt;height:12pt;width:15.1pt;mso-position-horizontal-relative:page;mso-position-vertical-relative:page;z-index:-251619328;mso-width-relative:page;mso-height-relative:page;" filled="f" stroked="f" coordsize="21600,21600">
          <v:path/>
          <v:fill on="f" focussize="0,0"/>
          <v:stroke on="f" joinstyle="miter"/>
          <v:imagedata o:title=""/>
          <o:lock v:ext="edit"/>
          <v:textbox inset="0mm,0mm,0mm,0mm">
            <w:txbxContent>
              <w:p w14:paraId="50F67485">
                <w:pPr>
                  <w:spacing w:before="12"/>
                  <w:ind w:left="60" w:right="0" w:firstLine="0"/>
                  <w:jc w:val="left"/>
                  <w:rPr>
                    <w:sz w:val="18"/>
                  </w:rPr>
                </w:pPr>
                <w:r>
                  <w:fldChar w:fldCharType="begin"/>
                </w:r>
                <w:r>
                  <w:rPr>
                    <w:sz w:val="18"/>
                  </w:rPr>
                  <w:instrText xml:space="preserve"> PAGE </w:instrText>
                </w:r>
                <w:r>
                  <w:fldChar w:fldCharType="separate"/>
                </w:r>
                <w:r>
                  <w:t>64</w:t>
                </w:r>
                <w:r>
                  <w:fldChar w:fldCharType="end"/>
                </w:r>
              </w:p>
            </w:txbxContent>
          </v:textbox>
        </v:shape>
      </w:pict>
    </w: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33B03">
    <w:pPr>
      <w:pStyle w:val="6"/>
      <w:spacing w:line="14" w:lineRule="auto"/>
      <w:rPr>
        <w:sz w:val="20"/>
      </w:rPr>
    </w:pPr>
    <w:r>
      <w:pict>
        <v:shape id="_x0000_s2119" o:spid="_x0000_s2119" o:spt="202" type="#_x0000_t202" style="position:absolute;left:0pt;margin-left:498.35pt;margin-top:35.3pt;height:12pt;width:15.1pt;mso-position-horizontal-relative:page;mso-position-vertical-relative:page;z-index:-251619328;mso-width-relative:page;mso-height-relative:page;" filled="f" stroked="f" coordsize="21600,21600">
          <v:path/>
          <v:fill on="f" focussize="0,0"/>
          <v:stroke on="f" joinstyle="miter"/>
          <v:imagedata o:title=""/>
          <o:lock v:ext="edit"/>
          <v:textbox inset="0mm,0mm,0mm,0mm">
            <w:txbxContent>
              <w:p w14:paraId="1D6128B4">
                <w:pPr>
                  <w:spacing w:before="12"/>
                  <w:ind w:left="60" w:right="0" w:firstLine="0"/>
                  <w:jc w:val="left"/>
                  <w:rPr>
                    <w:sz w:val="18"/>
                  </w:rPr>
                </w:pPr>
                <w:r>
                  <w:fldChar w:fldCharType="begin"/>
                </w:r>
                <w:r>
                  <w:rPr>
                    <w:sz w:val="18"/>
                  </w:rPr>
                  <w:instrText xml:space="preserve"> PAGE </w:instrText>
                </w:r>
                <w:r>
                  <w:fldChar w:fldCharType="separate"/>
                </w:r>
                <w:r>
                  <w:t>65</w:t>
                </w:r>
                <w:r>
                  <w:fldChar w:fldCharType="end"/>
                </w:r>
              </w:p>
            </w:txbxContent>
          </v:textbox>
        </v:shape>
      </w:pict>
    </w: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FAAF1">
    <w:pPr>
      <w:pStyle w:val="6"/>
      <w:spacing w:line="14" w:lineRule="auto"/>
      <w:rPr>
        <w:sz w:val="20"/>
      </w:rPr>
    </w:pPr>
    <w:r>
      <w:pict>
        <v:shape id="_x0000_s2120" o:spid="_x0000_s2120" o:spt="202" type="#_x0000_t202" style="position:absolute;left:0pt;margin-left:498.35pt;margin-top:35.3pt;height:12pt;width:15.1pt;mso-position-horizontal-relative:page;mso-position-vertical-relative:page;z-index:-251618304;mso-width-relative:page;mso-height-relative:page;" filled="f" stroked="f" coordsize="21600,21600">
          <v:path/>
          <v:fill on="f" focussize="0,0"/>
          <v:stroke on="f" joinstyle="miter"/>
          <v:imagedata o:title=""/>
          <o:lock v:ext="edit"/>
          <v:textbox inset="0mm,0mm,0mm,0mm">
            <w:txbxContent>
              <w:p w14:paraId="5BD0D1F7">
                <w:pPr>
                  <w:spacing w:before="12"/>
                  <w:ind w:left="60" w:right="0" w:firstLine="0"/>
                  <w:jc w:val="left"/>
                  <w:rPr>
                    <w:sz w:val="18"/>
                  </w:rPr>
                </w:pPr>
                <w:r>
                  <w:fldChar w:fldCharType="begin"/>
                </w:r>
                <w:r>
                  <w:rPr>
                    <w:sz w:val="18"/>
                  </w:rPr>
                  <w:instrText xml:space="preserve"> PAGE </w:instrText>
                </w:r>
                <w:r>
                  <w:fldChar w:fldCharType="separate"/>
                </w:r>
                <w:r>
                  <w:t>66</w:t>
                </w:r>
                <w:r>
                  <w:fldChar w:fldCharType="end"/>
                </w:r>
              </w:p>
            </w:txbxContent>
          </v:textbox>
        </v:shape>
      </w:pict>
    </w: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194ED">
    <w:pPr>
      <w:pStyle w:val="6"/>
      <w:spacing w:line="14" w:lineRule="auto"/>
      <w:rPr>
        <w:sz w:val="20"/>
      </w:rPr>
    </w:pPr>
    <w:r>
      <w:pict>
        <v:shape id="_x0000_s2121" o:spid="_x0000_s2121" o:spt="202" type="#_x0000_t202" style="position:absolute;left:0pt;margin-left:498.35pt;margin-top:35.3pt;height:12pt;width:15.1pt;mso-position-horizontal-relative:page;mso-position-vertical-relative:page;z-index:-251618304;mso-width-relative:page;mso-height-relative:page;" filled="f" stroked="f" coordsize="21600,21600">
          <v:path/>
          <v:fill on="f" focussize="0,0"/>
          <v:stroke on="f" joinstyle="miter"/>
          <v:imagedata o:title=""/>
          <o:lock v:ext="edit"/>
          <v:textbox inset="0mm,0mm,0mm,0mm">
            <w:txbxContent>
              <w:p w14:paraId="7D8571EE">
                <w:pPr>
                  <w:spacing w:before="12"/>
                  <w:ind w:left="60" w:right="0" w:firstLine="0"/>
                  <w:jc w:val="left"/>
                  <w:rPr>
                    <w:sz w:val="18"/>
                  </w:rPr>
                </w:pPr>
                <w:r>
                  <w:fldChar w:fldCharType="begin"/>
                </w:r>
                <w:r>
                  <w:rPr>
                    <w:sz w:val="18"/>
                  </w:rPr>
                  <w:instrText xml:space="preserve"> PAGE </w:instrText>
                </w:r>
                <w:r>
                  <w:fldChar w:fldCharType="separate"/>
                </w:r>
                <w:r>
                  <w:t>67</w:t>
                </w:r>
                <w:r>
                  <w:fldChar w:fldCharType="end"/>
                </w:r>
              </w:p>
            </w:txbxContent>
          </v:textbox>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F4BFA">
    <w:pPr>
      <w:pStyle w:val="6"/>
      <w:spacing w:line="14" w:lineRule="auto"/>
      <w:rPr>
        <w:sz w:val="20"/>
      </w:rPr>
    </w:pPr>
    <w:r>
      <w:pict>
        <v:shape id="_x0000_s2059" o:spid="_x0000_s2059" o:spt="202" type="#_x0000_t202" style="position:absolute;left:0pt;margin-left:502.9pt;margin-top:35.3pt;height:12pt;width:10.5pt;mso-position-horizontal-relative:page;mso-position-vertical-relative:page;z-index:-251650048;mso-width-relative:page;mso-height-relative:page;" filled="f" stroked="f" coordsize="21600,21600">
          <v:path/>
          <v:fill on="f" focussize="0,0"/>
          <v:stroke on="f" joinstyle="miter"/>
          <v:imagedata o:title=""/>
          <o:lock v:ext="edit"/>
          <v:textbox inset="0mm,0mm,0mm,0mm">
            <w:txbxContent>
              <w:p w14:paraId="5E1D964C">
                <w:pPr>
                  <w:spacing w:before="12"/>
                  <w:ind w:left="60" w:right="0" w:firstLine="0"/>
                  <w:jc w:val="left"/>
                  <w:rPr>
                    <w:sz w:val="18"/>
                  </w:rPr>
                </w:pPr>
                <w:r>
                  <w:fldChar w:fldCharType="begin"/>
                </w:r>
                <w:r>
                  <w:rPr>
                    <w:sz w:val="18"/>
                  </w:rPr>
                  <w:instrText xml:space="preserve"> PAGE </w:instrText>
                </w:r>
                <w:r>
                  <w:fldChar w:fldCharType="separate"/>
                </w:r>
                <w:r>
                  <w:t>5</w:t>
                </w:r>
                <w:r>
                  <w:fldChar w:fldCharType="end"/>
                </w:r>
              </w:p>
            </w:txbxContent>
          </v:textbox>
        </v:shape>
      </w:pict>
    </w: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79344">
    <w:pPr>
      <w:pStyle w:val="6"/>
      <w:spacing w:line="14" w:lineRule="auto"/>
      <w:rPr>
        <w:sz w:val="20"/>
      </w:rPr>
    </w:pPr>
    <w:r>
      <w:pict>
        <v:shape id="_x0000_s2122" o:spid="_x0000_s2122" o:spt="202" type="#_x0000_t202" style="position:absolute;left:0pt;margin-left:498.35pt;margin-top:35.3pt;height:12pt;width:15.1pt;mso-position-horizontal-relative:page;mso-position-vertical-relative:page;z-index:-251617280;mso-width-relative:page;mso-height-relative:page;" filled="f" stroked="f" coordsize="21600,21600">
          <v:path/>
          <v:fill on="f" focussize="0,0"/>
          <v:stroke on="f" joinstyle="miter"/>
          <v:imagedata o:title=""/>
          <o:lock v:ext="edit"/>
          <v:textbox inset="0mm,0mm,0mm,0mm">
            <w:txbxContent>
              <w:p w14:paraId="2AD59983">
                <w:pPr>
                  <w:spacing w:before="12"/>
                  <w:ind w:left="60" w:right="0" w:firstLine="0"/>
                  <w:jc w:val="left"/>
                  <w:rPr>
                    <w:sz w:val="18"/>
                  </w:rPr>
                </w:pPr>
                <w:r>
                  <w:fldChar w:fldCharType="begin"/>
                </w:r>
                <w:r>
                  <w:rPr>
                    <w:sz w:val="18"/>
                  </w:rPr>
                  <w:instrText xml:space="preserve"> PAGE </w:instrText>
                </w:r>
                <w:r>
                  <w:fldChar w:fldCharType="separate"/>
                </w:r>
                <w:r>
                  <w:t>68</w:t>
                </w:r>
                <w:r>
                  <w:fldChar w:fldCharType="end"/>
                </w:r>
              </w:p>
            </w:txbxContent>
          </v:textbox>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6A1AF">
    <w:pPr>
      <w:pStyle w:val="6"/>
      <w:spacing w:line="14" w:lineRule="auto"/>
      <w:rPr>
        <w:sz w:val="20"/>
      </w:rPr>
    </w:pPr>
    <w:r>
      <w:pict>
        <v:shape id="_x0000_s2060" o:spid="_x0000_s2060" o:spt="202" type="#_x0000_t202" style="position:absolute;left:0pt;margin-left:502.9pt;margin-top:35.3pt;height:12pt;width:10.5pt;mso-position-horizontal-relative:page;mso-position-vertical-relative:page;z-index:-251649024;mso-width-relative:page;mso-height-relative:page;" filled="f" stroked="f" coordsize="21600,21600">
          <v:path/>
          <v:fill on="f" focussize="0,0"/>
          <v:stroke on="f" joinstyle="miter"/>
          <v:imagedata o:title=""/>
          <o:lock v:ext="edit"/>
          <v:textbox inset="0mm,0mm,0mm,0mm">
            <w:txbxContent>
              <w:p w14:paraId="67F23CD0">
                <w:pPr>
                  <w:spacing w:before="12"/>
                  <w:ind w:left="60" w:right="0" w:firstLine="0"/>
                  <w:jc w:val="left"/>
                  <w:rPr>
                    <w:sz w:val="18"/>
                  </w:rPr>
                </w:pPr>
                <w:r>
                  <w:fldChar w:fldCharType="begin"/>
                </w:r>
                <w:r>
                  <w:rPr>
                    <w:sz w:val="18"/>
                  </w:rPr>
                  <w:instrText xml:space="preserve"> PAGE </w:instrText>
                </w:r>
                <w:r>
                  <w:fldChar w:fldCharType="separate"/>
                </w:r>
                <w:r>
                  <w:t>6</w:t>
                </w:r>
                <w:r>
                  <w:fldChar w:fldCharType="end"/>
                </w:r>
              </w:p>
            </w:txbxContent>
          </v:textbox>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8525D">
    <w:pPr>
      <w:pStyle w:val="6"/>
      <w:spacing w:line="14" w:lineRule="auto"/>
      <w:rPr>
        <w:sz w:val="20"/>
      </w:rPr>
    </w:pPr>
    <w:r>
      <w:pict>
        <v:shape id="_x0000_s2061" o:spid="_x0000_s2061" o:spt="202" type="#_x0000_t202" style="position:absolute;left:0pt;margin-left:502.9pt;margin-top:35.3pt;height:12pt;width:10.5pt;mso-position-horizontal-relative:page;mso-position-vertical-relative:page;z-index:-251649024;mso-width-relative:page;mso-height-relative:page;" filled="f" stroked="f" coordsize="21600,21600">
          <v:path/>
          <v:fill on="f" focussize="0,0"/>
          <v:stroke on="f" joinstyle="miter"/>
          <v:imagedata o:title=""/>
          <o:lock v:ext="edit"/>
          <v:textbox inset="0mm,0mm,0mm,0mm">
            <w:txbxContent>
              <w:p w14:paraId="572B7FBF">
                <w:pPr>
                  <w:spacing w:before="12"/>
                  <w:ind w:left="60" w:right="0" w:firstLine="0"/>
                  <w:jc w:val="left"/>
                  <w:rPr>
                    <w:sz w:val="18"/>
                  </w:rPr>
                </w:pPr>
                <w:r>
                  <w:fldChar w:fldCharType="begin"/>
                </w:r>
                <w:r>
                  <w:rPr>
                    <w:sz w:val="18"/>
                  </w:rPr>
                  <w:instrText xml:space="preserve"> PAGE </w:instrText>
                </w:r>
                <w:r>
                  <w:fldChar w:fldCharType="separate"/>
                </w:r>
                <w:r>
                  <w:t>7</w:t>
                </w:r>
                <w:r>
                  <w:fldChar w:fldCharType="end"/>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09A0E4"/>
    <w:multiLevelType w:val="multilevel"/>
    <w:tmpl w:val="9609A0E4"/>
    <w:lvl w:ilvl="0" w:tentative="0">
      <w:start w:val="1"/>
      <w:numFmt w:val="decimal"/>
      <w:lvlText w:val="%1."/>
      <w:lvlJc w:val="left"/>
      <w:pPr>
        <w:ind w:left="952" w:hanging="358"/>
        <w:jc w:val="left"/>
      </w:pPr>
      <w:rPr>
        <w:rFonts w:hint="default" w:ascii="Times New Roman" w:hAnsi="Times New Roman" w:eastAsia="Times New Roman" w:cs="Times New Roman"/>
        <w:w w:val="100"/>
        <w:sz w:val="24"/>
        <w:szCs w:val="24"/>
        <w:lang w:val="id" w:eastAsia="en-US" w:bidi="ar-SA"/>
      </w:rPr>
    </w:lvl>
    <w:lvl w:ilvl="1" w:tentative="0">
      <w:start w:val="0"/>
      <w:numFmt w:val="bullet"/>
      <w:lvlText w:val="•"/>
      <w:lvlJc w:val="left"/>
      <w:pPr>
        <w:ind w:left="1750" w:hanging="358"/>
      </w:pPr>
      <w:rPr>
        <w:rFonts w:hint="default"/>
        <w:lang w:val="id" w:eastAsia="en-US" w:bidi="ar-SA"/>
      </w:rPr>
    </w:lvl>
    <w:lvl w:ilvl="2" w:tentative="0">
      <w:start w:val="0"/>
      <w:numFmt w:val="bullet"/>
      <w:lvlText w:val="•"/>
      <w:lvlJc w:val="left"/>
      <w:pPr>
        <w:ind w:left="2541" w:hanging="358"/>
      </w:pPr>
      <w:rPr>
        <w:rFonts w:hint="default"/>
        <w:lang w:val="id" w:eastAsia="en-US" w:bidi="ar-SA"/>
      </w:rPr>
    </w:lvl>
    <w:lvl w:ilvl="3" w:tentative="0">
      <w:start w:val="0"/>
      <w:numFmt w:val="bullet"/>
      <w:lvlText w:val="•"/>
      <w:lvlJc w:val="left"/>
      <w:pPr>
        <w:ind w:left="3332" w:hanging="358"/>
      </w:pPr>
      <w:rPr>
        <w:rFonts w:hint="default"/>
        <w:lang w:val="id" w:eastAsia="en-US" w:bidi="ar-SA"/>
      </w:rPr>
    </w:lvl>
    <w:lvl w:ilvl="4" w:tentative="0">
      <w:start w:val="0"/>
      <w:numFmt w:val="bullet"/>
      <w:lvlText w:val="•"/>
      <w:lvlJc w:val="left"/>
      <w:pPr>
        <w:ind w:left="4123" w:hanging="358"/>
      </w:pPr>
      <w:rPr>
        <w:rFonts w:hint="default"/>
        <w:lang w:val="id" w:eastAsia="en-US" w:bidi="ar-SA"/>
      </w:rPr>
    </w:lvl>
    <w:lvl w:ilvl="5" w:tentative="0">
      <w:start w:val="0"/>
      <w:numFmt w:val="bullet"/>
      <w:lvlText w:val="•"/>
      <w:lvlJc w:val="left"/>
      <w:pPr>
        <w:ind w:left="4914" w:hanging="358"/>
      </w:pPr>
      <w:rPr>
        <w:rFonts w:hint="default"/>
        <w:lang w:val="id" w:eastAsia="en-US" w:bidi="ar-SA"/>
      </w:rPr>
    </w:lvl>
    <w:lvl w:ilvl="6" w:tentative="0">
      <w:start w:val="0"/>
      <w:numFmt w:val="bullet"/>
      <w:lvlText w:val="•"/>
      <w:lvlJc w:val="left"/>
      <w:pPr>
        <w:ind w:left="5705" w:hanging="358"/>
      </w:pPr>
      <w:rPr>
        <w:rFonts w:hint="default"/>
        <w:lang w:val="id" w:eastAsia="en-US" w:bidi="ar-SA"/>
      </w:rPr>
    </w:lvl>
    <w:lvl w:ilvl="7" w:tentative="0">
      <w:start w:val="0"/>
      <w:numFmt w:val="bullet"/>
      <w:lvlText w:val="•"/>
      <w:lvlJc w:val="left"/>
      <w:pPr>
        <w:ind w:left="6496" w:hanging="358"/>
      </w:pPr>
      <w:rPr>
        <w:rFonts w:hint="default"/>
        <w:lang w:val="id" w:eastAsia="en-US" w:bidi="ar-SA"/>
      </w:rPr>
    </w:lvl>
    <w:lvl w:ilvl="8" w:tentative="0">
      <w:start w:val="0"/>
      <w:numFmt w:val="bullet"/>
      <w:lvlText w:val="•"/>
      <w:lvlJc w:val="left"/>
      <w:pPr>
        <w:ind w:left="7287" w:hanging="358"/>
      </w:pPr>
      <w:rPr>
        <w:rFonts w:hint="default"/>
        <w:lang w:val="id" w:eastAsia="en-US" w:bidi="ar-SA"/>
      </w:rPr>
    </w:lvl>
  </w:abstractNum>
  <w:abstractNum w:abstractNumId="1">
    <w:nsid w:val="A28CE9C9"/>
    <w:multiLevelType w:val="multilevel"/>
    <w:tmpl w:val="A28CE9C9"/>
    <w:lvl w:ilvl="0" w:tentative="0">
      <w:start w:val="1"/>
      <w:numFmt w:val="decimal"/>
      <w:lvlText w:val="%1"/>
      <w:lvlJc w:val="left"/>
      <w:pPr>
        <w:ind w:left="1303" w:hanging="708"/>
        <w:jc w:val="left"/>
      </w:pPr>
      <w:rPr>
        <w:rFonts w:hint="default"/>
        <w:lang w:val="id" w:eastAsia="en-US" w:bidi="ar-SA"/>
      </w:rPr>
    </w:lvl>
    <w:lvl w:ilvl="1" w:tentative="0">
      <w:start w:val="1"/>
      <w:numFmt w:val="decimal"/>
      <w:lvlText w:val="%1.%2"/>
      <w:lvlJc w:val="left"/>
      <w:pPr>
        <w:ind w:left="1303" w:hanging="708"/>
        <w:jc w:val="left"/>
      </w:pPr>
      <w:rPr>
        <w:rFonts w:hint="default" w:ascii="Times New Roman" w:hAnsi="Times New Roman" w:eastAsia="Times New Roman" w:cs="Times New Roman"/>
        <w:b/>
        <w:bCs/>
        <w:w w:val="100"/>
        <w:sz w:val="24"/>
        <w:szCs w:val="24"/>
        <w:lang w:val="id" w:eastAsia="en-US" w:bidi="ar-SA"/>
      </w:rPr>
    </w:lvl>
    <w:lvl w:ilvl="2" w:tentative="0">
      <w:start w:val="0"/>
      <w:numFmt w:val="bullet"/>
      <w:lvlText w:val="•"/>
      <w:lvlJc w:val="left"/>
      <w:pPr>
        <w:ind w:left="2813" w:hanging="708"/>
      </w:pPr>
      <w:rPr>
        <w:rFonts w:hint="default"/>
        <w:lang w:val="id" w:eastAsia="en-US" w:bidi="ar-SA"/>
      </w:rPr>
    </w:lvl>
    <w:lvl w:ilvl="3" w:tentative="0">
      <w:start w:val="0"/>
      <w:numFmt w:val="bullet"/>
      <w:lvlText w:val="•"/>
      <w:lvlJc w:val="left"/>
      <w:pPr>
        <w:ind w:left="3570" w:hanging="708"/>
      </w:pPr>
      <w:rPr>
        <w:rFonts w:hint="default"/>
        <w:lang w:val="id" w:eastAsia="en-US" w:bidi="ar-SA"/>
      </w:rPr>
    </w:lvl>
    <w:lvl w:ilvl="4" w:tentative="0">
      <w:start w:val="0"/>
      <w:numFmt w:val="bullet"/>
      <w:lvlText w:val="•"/>
      <w:lvlJc w:val="left"/>
      <w:pPr>
        <w:ind w:left="4327" w:hanging="708"/>
      </w:pPr>
      <w:rPr>
        <w:rFonts w:hint="default"/>
        <w:lang w:val="id" w:eastAsia="en-US" w:bidi="ar-SA"/>
      </w:rPr>
    </w:lvl>
    <w:lvl w:ilvl="5" w:tentative="0">
      <w:start w:val="0"/>
      <w:numFmt w:val="bullet"/>
      <w:lvlText w:val="•"/>
      <w:lvlJc w:val="left"/>
      <w:pPr>
        <w:ind w:left="5084" w:hanging="708"/>
      </w:pPr>
      <w:rPr>
        <w:rFonts w:hint="default"/>
        <w:lang w:val="id" w:eastAsia="en-US" w:bidi="ar-SA"/>
      </w:rPr>
    </w:lvl>
    <w:lvl w:ilvl="6" w:tentative="0">
      <w:start w:val="0"/>
      <w:numFmt w:val="bullet"/>
      <w:lvlText w:val="•"/>
      <w:lvlJc w:val="left"/>
      <w:pPr>
        <w:ind w:left="5841" w:hanging="708"/>
      </w:pPr>
      <w:rPr>
        <w:rFonts w:hint="default"/>
        <w:lang w:val="id" w:eastAsia="en-US" w:bidi="ar-SA"/>
      </w:rPr>
    </w:lvl>
    <w:lvl w:ilvl="7" w:tentative="0">
      <w:start w:val="0"/>
      <w:numFmt w:val="bullet"/>
      <w:lvlText w:val="•"/>
      <w:lvlJc w:val="left"/>
      <w:pPr>
        <w:ind w:left="6598" w:hanging="708"/>
      </w:pPr>
      <w:rPr>
        <w:rFonts w:hint="default"/>
        <w:lang w:val="id" w:eastAsia="en-US" w:bidi="ar-SA"/>
      </w:rPr>
    </w:lvl>
    <w:lvl w:ilvl="8" w:tentative="0">
      <w:start w:val="0"/>
      <w:numFmt w:val="bullet"/>
      <w:lvlText w:val="•"/>
      <w:lvlJc w:val="left"/>
      <w:pPr>
        <w:ind w:left="7355" w:hanging="708"/>
      </w:pPr>
      <w:rPr>
        <w:rFonts w:hint="default"/>
        <w:lang w:val="id" w:eastAsia="en-US" w:bidi="ar-SA"/>
      </w:rPr>
    </w:lvl>
  </w:abstractNum>
  <w:abstractNum w:abstractNumId="2">
    <w:nsid w:val="B5E306ED"/>
    <w:multiLevelType w:val="multilevel"/>
    <w:tmpl w:val="B5E306ED"/>
    <w:lvl w:ilvl="0" w:tentative="0">
      <w:start w:val="4"/>
      <w:numFmt w:val="decimal"/>
      <w:lvlText w:val="%1"/>
      <w:lvlJc w:val="left"/>
      <w:pPr>
        <w:ind w:left="1728" w:hanging="567"/>
        <w:jc w:val="left"/>
      </w:pPr>
      <w:rPr>
        <w:rFonts w:hint="default"/>
        <w:lang w:val="id" w:eastAsia="en-US" w:bidi="ar-SA"/>
      </w:rPr>
    </w:lvl>
    <w:lvl w:ilvl="1" w:tentative="0">
      <w:start w:val="1"/>
      <w:numFmt w:val="decimal"/>
      <w:lvlText w:val="%1.%2"/>
      <w:lvlJc w:val="left"/>
      <w:pPr>
        <w:ind w:left="1728" w:hanging="567"/>
        <w:jc w:val="left"/>
      </w:pPr>
      <w:rPr>
        <w:rFonts w:hint="default" w:ascii="Times New Roman" w:hAnsi="Times New Roman" w:eastAsia="Times New Roman" w:cs="Times New Roman"/>
        <w:w w:val="100"/>
        <w:sz w:val="24"/>
        <w:szCs w:val="24"/>
        <w:lang w:val="id" w:eastAsia="en-US" w:bidi="ar-SA"/>
      </w:rPr>
    </w:lvl>
    <w:lvl w:ilvl="2" w:tentative="0">
      <w:start w:val="1"/>
      <w:numFmt w:val="decimal"/>
      <w:lvlText w:val="%1.%2.%3"/>
      <w:lvlJc w:val="left"/>
      <w:pPr>
        <w:ind w:left="2438" w:hanging="711"/>
        <w:jc w:val="left"/>
      </w:pPr>
      <w:rPr>
        <w:rFonts w:hint="default" w:ascii="Times New Roman" w:hAnsi="Times New Roman" w:eastAsia="Times New Roman" w:cs="Times New Roman"/>
        <w:w w:val="100"/>
        <w:sz w:val="24"/>
        <w:szCs w:val="24"/>
        <w:lang w:val="id" w:eastAsia="en-US" w:bidi="ar-SA"/>
      </w:rPr>
    </w:lvl>
    <w:lvl w:ilvl="3" w:tentative="0">
      <w:start w:val="1"/>
      <w:numFmt w:val="decimal"/>
      <w:lvlText w:val="%1.%2.%3.%4"/>
      <w:lvlJc w:val="left"/>
      <w:pPr>
        <w:ind w:left="3288" w:hanging="850"/>
        <w:jc w:val="left"/>
      </w:pPr>
      <w:rPr>
        <w:rFonts w:hint="default" w:ascii="Times New Roman" w:hAnsi="Times New Roman" w:eastAsia="Times New Roman" w:cs="Times New Roman"/>
        <w:w w:val="100"/>
        <w:sz w:val="24"/>
        <w:szCs w:val="24"/>
        <w:lang w:val="id" w:eastAsia="en-US" w:bidi="ar-SA"/>
      </w:rPr>
    </w:lvl>
    <w:lvl w:ilvl="4" w:tentative="0">
      <w:start w:val="0"/>
      <w:numFmt w:val="bullet"/>
      <w:lvlText w:val="•"/>
      <w:lvlJc w:val="left"/>
      <w:pPr>
        <w:ind w:left="4677" w:hanging="850"/>
      </w:pPr>
      <w:rPr>
        <w:rFonts w:hint="default"/>
        <w:lang w:val="id" w:eastAsia="en-US" w:bidi="ar-SA"/>
      </w:rPr>
    </w:lvl>
    <w:lvl w:ilvl="5" w:tentative="0">
      <w:start w:val="0"/>
      <w:numFmt w:val="bullet"/>
      <w:lvlText w:val="•"/>
      <w:lvlJc w:val="left"/>
      <w:pPr>
        <w:ind w:left="5375" w:hanging="850"/>
      </w:pPr>
      <w:rPr>
        <w:rFonts w:hint="default"/>
        <w:lang w:val="id" w:eastAsia="en-US" w:bidi="ar-SA"/>
      </w:rPr>
    </w:lvl>
    <w:lvl w:ilvl="6" w:tentative="0">
      <w:start w:val="0"/>
      <w:numFmt w:val="bullet"/>
      <w:lvlText w:val="•"/>
      <w:lvlJc w:val="left"/>
      <w:pPr>
        <w:ind w:left="6074" w:hanging="850"/>
      </w:pPr>
      <w:rPr>
        <w:rFonts w:hint="default"/>
        <w:lang w:val="id" w:eastAsia="en-US" w:bidi="ar-SA"/>
      </w:rPr>
    </w:lvl>
    <w:lvl w:ilvl="7" w:tentative="0">
      <w:start w:val="0"/>
      <w:numFmt w:val="bullet"/>
      <w:lvlText w:val="•"/>
      <w:lvlJc w:val="left"/>
      <w:pPr>
        <w:ind w:left="6773" w:hanging="850"/>
      </w:pPr>
      <w:rPr>
        <w:rFonts w:hint="default"/>
        <w:lang w:val="id" w:eastAsia="en-US" w:bidi="ar-SA"/>
      </w:rPr>
    </w:lvl>
    <w:lvl w:ilvl="8" w:tentative="0">
      <w:start w:val="0"/>
      <w:numFmt w:val="bullet"/>
      <w:lvlText w:val="•"/>
      <w:lvlJc w:val="left"/>
      <w:pPr>
        <w:ind w:left="7471" w:hanging="850"/>
      </w:pPr>
      <w:rPr>
        <w:rFonts w:hint="default"/>
        <w:lang w:val="id" w:eastAsia="en-US" w:bidi="ar-SA"/>
      </w:rPr>
    </w:lvl>
  </w:abstractNum>
  <w:abstractNum w:abstractNumId="3">
    <w:nsid w:val="BF205925"/>
    <w:multiLevelType w:val="multilevel"/>
    <w:tmpl w:val="BF205925"/>
    <w:lvl w:ilvl="0" w:tentative="0">
      <w:start w:val="3"/>
      <w:numFmt w:val="decimal"/>
      <w:lvlText w:val="%1"/>
      <w:lvlJc w:val="left"/>
      <w:pPr>
        <w:ind w:left="1728" w:hanging="567"/>
        <w:jc w:val="left"/>
      </w:pPr>
      <w:rPr>
        <w:rFonts w:hint="default"/>
        <w:lang w:val="id" w:eastAsia="en-US" w:bidi="ar-SA"/>
      </w:rPr>
    </w:lvl>
    <w:lvl w:ilvl="1" w:tentative="0">
      <w:start w:val="1"/>
      <w:numFmt w:val="decimal"/>
      <w:lvlText w:val="%1.%2"/>
      <w:lvlJc w:val="left"/>
      <w:pPr>
        <w:ind w:left="1728" w:hanging="567"/>
        <w:jc w:val="left"/>
      </w:pPr>
      <w:rPr>
        <w:rFonts w:hint="default" w:ascii="Times New Roman" w:hAnsi="Times New Roman" w:eastAsia="Times New Roman" w:cs="Times New Roman"/>
        <w:w w:val="100"/>
        <w:sz w:val="24"/>
        <w:szCs w:val="24"/>
        <w:lang w:val="id" w:eastAsia="en-US" w:bidi="ar-SA"/>
      </w:rPr>
    </w:lvl>
    <w:lvl w:ilvl="2" w:tentative="0">
      <w:start w:val="0"/>
      <w:numFmt w:val="bullet"/>
      <w:lvlText w:val="•"/>
      <w:lvlJc w:val="left"/>
      <w:pPr>
        <w:ind w:left="3149" w:hanging="567"/>
      </w:pPr>
      <w:rPr>
        <w:rFonts w:hint="default"/>
        <w:lang w:val="id" w:eastAsia="en-US" w:bidi="ar-SA"/>
      </w:rPr>
    </w:lvl>
    <w:lvl w:ilvl="3" w:tentative="0">
      <w:start w:val="0"/>
      <w:numFmt w:val="bullet"/>
      <w:lvlText w:val="•"/>
      <w:lvlJc w:val="left"/>
      <w:pPr>
        <w:ind w:left="3864" w:hanging="567"/>
      </w:pPr>
      <w:rPr>
        <w:rFonts w:hint="default"/>
        <w:lang w:val="id" w:eastAsia="en-US" w:bidi="ar-SA"/>
      </w:rPr>
    </w:lvl>
    <w:lvl w:ilvl="4" w:tentative="0">
      <w:start w:val="0"/>
      <w:numFmt w:val="bullet"/>
      <w:lvlText w:val="•"/>
      <w:lvlJc w:val="left"/>
      <w:pPr>
        <w:ind w:left="4579" w:hanging="567"/>
      </w:pPr>
      <w:rPr>
        <w:rFonts w:hint="default"/>
        <w:lang w:val="id" w:eastAsia="en-US" w:bidi="ar-SA"/>
      </w:rPr>
    </w:lvl>
    <w:lvl w:ilvl="5" w:tentative="0">
      <w:start w:val="0"/>
      <w:numFmt w:val="bullet"/>
      <w:lvlText w:val="•"/>
      <w:lvlJc w:val="left"/>
      <w:pPr>
        <w:ind w:left="5294" w:hanging="567"/>
      </w:pPr>
      <w:rPr>
        <w:rFonts w:hint="default"/>
        <w:lang w:val="id" w:eastAsia="en-US" w:bidi="ar-SA"/>
      </w:rPr>
    </w:lvl>
    <w:lvl w:ilvl="6" w:tentative="0">
      <w:start w:val="0"/>
      <w:numFmt w:val="bullet"/>
      <w:lvlText w:val="•"/>
      <w:lvlJc w:val="left"/>
      <w:pPr>
        <w:ind w:left="6009" w:hanging="567"/>
      </w:pPr>
      <w:rPr>
        <w:rFonts w:hint="default"/>
        <w:lang w:val="id" w:eastAsia="en-US" w:bidi="ar-SA"/>
      </w:rPr>
    </w:lvl>
    <w:lvl w:ilvl="7" w:tentative="0">
      <w:start w:val="0"/>
      <w:numFmt w:val="bullet"/>
      <w:lvlText w:val="•"/>
      <w:lvlJc w:val="left"/>
      <w:pPr>
        <w:ind w:left="6724" w:hanging="567"/>
      </w:pPr>
      <w:rPr>
        <w:rFonts w:hint="default"/>
        <w:lang w:val="id" w:eastAsia="en-US" w:bidi="ar-SA"/>
      </w:rPr>
    </w:lvl>
    <w:lvl w:ilvl="8" w:tentative="0">
      <w:start w:val="0"/>
      <w:numFmt w:val="bullet"/>
      <w:lvlText w:val="•"/>
      <w:lvlJc w:val="left"/>
      <w:pPr>
        <w:ind w:left="7439" w:hanging="567"/>
      </w:pPr>
      <w:rPr>
        <w:rFonts w:hint="default"/>
        <w:lang w:val="id" w:eastAsia="en-US" w:bidi="ar-SA"/>
      </w:rPr>
    </w:lvl>
  </w:abstractNum>
  <w:abstractNum w:abstractNumId="4">
    <w:nsid w:val="C4377C55"/>
    <w:multiLevelType w:val="multilevel"/>
    <w:tmpl w:val="C4377C55"/>
    <w:lvl w:ilvl="0" w:tentative="0">
      <w:start w:val="3"/>
      <w:numFmt w:val="decimal"/>
      <w:lvlText w:val="%1"/>
      <w:lvlJc w:val="left"/>
      <w:pPr>
        <w:ind w:left="1303" w:hanging="708"/>
        <w:jc w:val="left"/>
      </w:pPr>
      <w:rPr>
        <w:rFonts w:hint="default"/>
        <w:lang w:val="id" w:eastAsia="en-US" w:bidi="ar-SA"/>
      </w:rPr>
    </w:lvl>
    <w:lvl w:ilvl="1" w:tentative="0">
      <w:start w:val="1"/>
      <w:numFmt w:val="decimal"/>
      <w:lvlText w:val="%1.%2"/>
      <w:lvlJc w:val="left"/>
      <w:pPr>
        <w:ind w:left="1303" w:hanging="708"/>
        <w:jc w:val="left"/>
      </w:pPr>
      <w:rPr>
        <w:rFonts w:hint="default" w:ascii="Times New Roman" w:hAnsi="Times New Roman" w:eastAsia="Times New Roman" w:cs="Times New Roman"/>
        <w:b/>
        <w:bCs/>
        <w:w w:val="100"/>
        <w:sz w:val="24"/>
        <w:szCs w:val="24"/>
        <w:lang w:val="id" w:eastAsia="en-US" w:bidi="ar-SA"/>
      </w:rPr>
    </w:lvl>
    <w:lvl w:ilvl="2" w:tentative="0">
      <w:start w:val="0"/>
      <w:numFmt w:val="bullet"/>
      <w:lvlText w:val="•"/>
      <w:lvlJc w:val="left"/>
      <w:pPr>
        <w:ind w:left="2813" w:hanging="708"/>
      </w:pPr>
      <w:rPr>
        <w:rFonts w:hint="default"/>
        <w:lang w:val="id" w:eastAsia="en-US" w:bidi="ar-SA"/>
      </w:rPr>
    </w:lvl>
    <w:lvl w:ilvl="3" w:tentative="0">
      <w:start w:val="0"/>
      <w:numFmt w:val="bullet"/>
      <w:lvlText w:val="•"/>
      <w:lvlJc w:val="left"/>
      <w:pPr>
        <w:ind w:left="3570" w:hanging="708"/>
      </w:pPr>
      <w:rPr>
        <w:rFonts w:hint="default"/>
        <w:lang w:val="id" w:eastAsia="en-US" w:bidi="ar-SA"/>
      </w:rPr>
    </w:lvl>
    <w:lvl w:ilvl="4" w:tentative="0">
      <w:start w:val="0"/>
      <w:numFmt w:val="bullet"/>
      <w:lvlText w:val="•"/>
      <w:lvlJc w:val="left"/>
      <w:pPr>
        <w:ind w:left="4327" w:hanging="708"/>
      </w:pPr>
      <w:rPr>
        <w:rFonts w:hint="default"/>
        <w:lang w:val="id" w:eastAsia="en-US" w:bidi="ar-SA"/>
      </w:rPr>
    </w:lvl>
    <w:lvl w:ilvl="5" w:tentative="0">
      <w:start w:val="0"/>
      <w:numFmt w:val="bullet"/>
      <w:lvlText w:val="•"/>
      <w:lvlJc w:val="left"/>
      <w:pPr>
        <w:ind w:left="5084" w:hanging="708"/>
      </w:pPr>
      <w:rPr>
        <w:rFonts w:hint="default"/>
        <w:lang w:val="id" w:eastAsia="en-US" w:bidi="ar-SA"/>
      </w:rPr>
    </w:lvl>
    <w:lvl w:ilvl="6" w:tentative="0">
      <w:start w:val="0"/>
      <w:numFmt w:val="bullet"/>
      <w:lvlText w:val="•"/>
      <w:lvlJc w:val="left"/>
      <w:pPr>
        <w:ind w:left="5841" w:hanging="708"/>
      </w:pPr>
      <w:rPr>
        <w:rFonts w:hint="default"/>
        <w:lang w:val="id" w:eastAsia="en-US" w:bidi="ar-SA"/>
      </w:rPr>
    </w:lvl>
    <w:lvl w:ilvl="7" w:tentative="0">
      <w:start w:val="0"/>
      <w:numFmt w:val="bullet"/>
      <w:lvlText w:val="•"/>
      <w:lvlJc w:val="left"/>
      <w:pPr>
        <w:ind w:left="6598" w:hanging="708"/>
      </w:pPr>
      <w:rPr>
        <w:rFonts w:hint="default"/>
        <w:lang w:val="id" w:eastAsia="en-US" w:bidi="ar-SA"/>
      </w:rPr>
    </w:lvl>
    <w:lvl w:ilvl="8" w:tentative="0">
      <w:start w:val="0"/>
      <w:numFmt w:val="bullet"/>
      <w:lvlText w:val="•"/>
      <w:lvlJc w:val="left"/>
      <w:pPr>
        <w:ind w:left="7355" w:hanging="708"/>
      </w:pPr>
      <w:rPr>
        <w:rFonts w:hint="default"/>
        <w:lang w:val="id" w:eastAsia="en-US" w:bidi="ar-SA"/>
      </w:rPr>
    </w:lvl>
  </w:abstractNum>
  <w:abstractNum w:abstractNumId="5">
    <w:nsid w:val="CF092B84"/>
    <w:multiLevelType w:val="multilevel"/>
    <w:tmpl w:val="CF092B84"/>
    <w:lvl w:ilvl="0" w:tentative="0">
      <w:start w:val="1"/>
      <w:numFmt w:val="decimal"/>
      <w:lvlText w:val="%1"/>
      <w:lvlJc w:val="left"/>
      <w:pPr>
        <w:ind w:left="1728" w:hanging="567"/>
        <w:jc w:val="left"/>
      </w:pPr>
      <w:rPr>
        <w:rFonts w:hint="default"/>
        <w:lang w:val="id" w:eastAsia="en-US" w:bidi="ar-SA"/>
      </w:rPr>
    </w:lvl>
    <w:lvl w:ilvl="1" w:tentative="0">
      <w:start w:val="1"/>
      <w:numFmt w:val="decimal"/>
      <w:lvlText w:val="%1.%2"/>
      <w:lvlJc w:val="left"/>
      <w:pPr>
        <w:ind w:left="1728" w:hanging="567"/>
        <w:jc w:val="left"/>
      </w:pPr>
      <w:rPr>
        <w:rFonts w:hint="default" w:ascii="Times New Roman" w:hAnsi="Times New Roman" w:eastAsia="Times New Roman" w:cs="Times New Roman"/>
        <w:w w:val="100"/>
        <w:sz w:val="24"/>
        <w:szCs w:val="24"/>
        <w:lang w:val="id" w:eastAsia="en-US" w:bidi="ar-SA"/>
      </w:rPr>
    </w:lvl>
    <w:lvl w:ilvl="2" w:tentative="0">
      <w:start w:val="0"/>
      <w:numFmt w:val="bullet"/>
      <w:lvlText w:val="•"/>
      <w:lvlJc w:val="left"/>
      <w:pPr>
        <w:ind w:left="3149" w:hanging="567"/>
      </w:pPr>
      <w:rPr>
        <w:rFonts w:hint="default"/>
        <w:lang w:val="id" w:eastAsia="en-US" w:bidi="ar-SA"/>
      </w:rPr>
    </w:lvl>
    <w:lvl w:ilvl="3" w:tentative="0">
      <w:start w:val="0"/>
      <w:numFmt w:val="bullet"/>
      <w:lvlText w:val="•"/>
      <w:lvlJc w:val="left"/>
      <w:pPr>
        <w:ind w:left="3864" w:hanging="567"/>
      </w:pPr>
      <w:rPr>
        <w:rFonts w:hint="default"/>
        <w:lang w:val="id" w:eastAsia="en-US" w:bidi="ar-SA"/>
      </w:rPr>
    </w:lvl>
    <w:lvl w:ilvl="4" w:tentative="0">
      <w:start w:val="0"/>
      <w:numFmt w:val="bullet"/>
      <w:lvlText w:val="•"/>
      <w:lvlJc w:val="left"/>
      <w:pPr>
        <w:ind w:left="4579" w:hanging="567"/>
      </w:pPr>
      <w:rPr>
        <w:rFonts w:hint="default"/>
        <w:lang w:val="id" w:eastAsia="en-US" w:bidi="ar-SA"/>
      </w:rPr>
    </w:lvl>
    <w:lvl w:ilvl="5" w:tentative="0">
      <w:start w:val="0"/>
      <w:numFmt w:val="bullet"/>
      <w:lvlText w:val="•"/>
      <w:lvlJc w:val="left"/>
      <w:pPr>
        <w:ind w:left="5294" w:hanging="567"/>
      </w:pPr>
      <w:rPr>
        <w:rFonts w:hint="default"/>
        <w:lang w:val="id" w:eastAsia="en-US" w:bidi="ar-SA"/>
      </w:rPr>
    </w:lvl>
    <w:lvl w:ilvl="6" w:tentative="0">
      <w:start w:val="0"/>
      <w:numFmt w:val="bullet"/>
      <w:lvlText w:val="•"/>
      <w:lvlJc w:val="left"/>
      <w:pPr>
        <w:ind w:left="6009" w:hanging="567"/>
      </w:pPr>
      <w:rPr>
        <w:rFonts w:hint="default"/>
        <w:lang w:val="id" w:eastAsia="en-US" w:bidi="ar-SA"/>
      </w:rPr>
    </w:lvl>
    <w:lvl w:ilvl="7" w:tentative="0">
      <w:start w:val="0"/>
      <w:numFmt w:val="bullet"/>
      <w:lvlText w:val="•"/>
      <w:lvlJc w:val="left"/>
      <w:pPr>
        <w:ind w:left="6724" w:hanging="567"/>
      </w:pPr>
      <w:rPr>
        <w:rFonts w:hint="default"/>
        <w:lang w:val="id" w:eastAsia="en-US" w:bidi="ar-SA"/>
      </w:rPr>
    </w:lvl>
    <w:lvl w:ilvl="8" w:tentative="0">
      <w:start w:val="0"/>
      <w:numFmt w:val="bullet"/>
      <w:lvlText w:val="•"/>
      <w:lvlJc w:val="left"/>
      <w:pPr>
        <w:ind w:left="7439" w:hanging="567"/>
      </w:pPr>
      <w:rPr>
        <w:rFonts w:hint="default"/>
        <w:lang w:val="id" w:eastAsia="en-US" w:bidi="ar-SA"/>
      </w:rPr>
    </w:lvl>
  </w:abstractNum>
  <w:abstractNum w:abstractNumId="6">
    <w:nsid w:val="ECE461DB"/>
    <w:multiLevelType w:val="multilevel"/>
    <w:tmpl w:val="ECE461DB"/>
    <w:lvl w:ilvl="0" w:tentative="0">
      <w:start w:val="4"/>
      <w:numFmt w:val="decimal"/>
      <w:lvlText w:val="%1"/>
      <w:lvlJc w:val="left"/>
      <w:pPr>
        <w:ind w:left="1303" w:hanging="708"/>
        <w:jc w:val="left"/>
      </w:pPr>
      <w:rPr>
        <w:rFonts w:hint="default"/>
        <w:lang w:val="id" w:eastAsia="en-US" w:bidi="ar-SA"/>
      </w:rPr>
    </w:lvl>
    <w:lvl w:ilvl="1" w:tentative="0">
      <w:start w:val="2"/>
      <w:numFmt w:val="decimal"/>
      <w:lvlText w:val="%1.%2"/>
      <w:lvlJc w:val="left"/>
      <w:pPr>
        <w:ind w:left="1303" w:hanging="708"/>
        <w:jc w:val="left"/>
      </w:pPr>
      <w:rPr>
        <w:rFonts w:hint="default" w:ascii="Times New Roman" w:hAnsi="Times New Roman" w:eastAsia="Times New Roman" w:cs="Times New Roman"/>
        <w:b/>
        <w:bCs/>
        <w:w w:val="100"/>
        <w:sz w:val="24"/>
        <w:szCs w:val="24"/>
        <w:lang w:val="id" w:eastAsia="en-US" w:bidi="ar-SA"/>
      </w:rPr>
    </w:lvl>
    <w:lvl w:ilvl="2" w:tentative="0">
      <w:start w:val="1"/>
      <w:numFmt w:val="decimal"/>
      <w:lvlText w:val="%1.%2.%3"/>
      <w:lvlJc w:val="left"/>
      <w:pPr>
        <w:ind w:left="1315" w:hanging="720"/>
        <w:jc w:val="left"/>
      </w:pPr>
      <w:rPr>
        <w:rFonts w:hint="default" w:ascii="Times New Roman" w:hAnsi="Times New Roman" w:eastAsia="Times New Roman" w:cs="Times New Roman"/>
        <w:b/>
        <w:bCs/>
        <w:w w:val="100"/>
        <w:sz w:val="24"/>
        <w:szCs w:val="24"/>
        <w:lang w:val="id" w:eastAsia="en-US" w:bidi="ar-SA"/>
      </w:rPr>
    </w:lvl>
    <w:lvl w:ilvl="3" w:tentative="0">
      <w:start w:val="0"/>
      <w:numFmt w:val="bullet"/>
      <w:lvlText w:val="•"/>
      <w:lvlJc w:val="left"/>
      <w:pPr>
        <w:ind w:left="2997" w:hanging="720"/>
      </w:pPr>
      <w:rPr>
        <w:rFonts w:hint="default"/>
        <w:lang w:val="id" w:eastAsia="en-US" w:bidi="ar-SA"/>
      </w:rPr>
    </w:lvl>
    <w:lvl w:ilvl="4" w:tentative="0">
      <w:start w:val="0"/>
      <w:numFmt w:val="bullet"/>
      <w:lvlText w:val="•"/>
      <w:lvlJc w:val="left"/>
      <w:pPr>
        <w:ind w:left="3836" w:hanging="720"/>
      </w:pPr>
      <w:rPr>
        <w:rFonts w:hint="default"/>
        <w:lang w:val="id" w:eastAsia="en-US" w:bidi="ar-SA"/>
      </w:rPr>
    </w:lvl>
    <w:lvl w:ilvl="5" w:tentative="0">
      <w:start w:val="0"/>
      <w:numFmt w:val="bullet"/>
      <w:lvlText w:val="•"/>
      <w:lvlJc w:val="left"/>
      <w:pPr>
        <w:ind w:left="4675" w:hanging="720"/>
      </w:pPr>
      <w:rPr>
        <w:rFonts w:hint="default"/>
        <w:lang w:val="id" w:eastAsia="en-US" w:bidi="ar-SA"/>
      </w:rPr>
    </w:lvl>
    <w:lvl w:ilvl="6" w:tentative="0">
      <w:start w:val="0"/>
      <w:numFmt w:val="bullet"/>
      <w:lvlText w:val="•"/>
      <w:lvlJc w:val="left"/>
      <w:pPr>
        <w:ind w:left="5513" w:hanging="720"/>
      </w:pPr>
      <w:rPr>
        <w:rFonts w:hint="default"/>
        <w:lang w:val="id" w:eastAsia="en-US" w:bidi="ar-SA"/>
      </w:rPr>
    </w:lvl>
    <w:lvl w:ilvl="7" w:tentative="0">
      <w:start w:val="0"/>
      <w:numFmt w:val="bullet"/>
      <w:lvlText w:val="•"/>
      <w:lvlJc w:val="left"/>
      <w:pPr>
        <w:ind w:left="6352" w:hanging="720"/>
      </w:pPr>
      <w:rPr>
        <w:rFonts w:hint="default"/>
        <w:lang w:val="id" w:eastAsia="en-US" w:bidi="ar-SA"/>
      </w:rPr>
    </w:lvl>
    <w:lvl w:ilvl="8" w:tentative="0">
      <w:start w:val="0"/>
      <w:numFmt w:val="bullet"/>
      <w:lvlText w:val="•"/>
      <w:lvlJc w:val="left"/>
      <w:pPr>
        <w:ind w:left="7191" w:hanging="720"/>
      </w:pPr>
      <w:rPr>
        <w:rFonts w:hint="default"/>
        <w:lang w:val="id" w:eastAsia="en-US" w:bidi="ar-SA"/>
      </w:rPr>
    </w:lvl>
  </w:abstractNum>
  <w:abstractNum w:abstractNumId="7">
    <w:nsid w:val="0053208E"/>
    <w:multiLevelType w:val="multilevel"/>
    <w:tmpl w:val="0053208E"/>
    <w:lvl w:ilvl="0" w:tentative="0">
      <w:start w:val="1"/>
      <w:numFmt w:val="decimal"/>
      <w:lvlText w:val="%1."/>
      <w:lvlJc w:val="left"/>
      <w:pPr>
        <w:ind w:left="1020" w:hanging="425"/>
        <w:jc w:val="left"/>
      </w:pPr>
      <w:rPr>
        <w:rFonts w:hint="default" w:ascii="Times New Roman" w:hAnsi="Times New Roman" w:eastAsia="Times New Roman" w:cs="Times New Roman"/>
        <w:w w:val="100"/>
        <w:sz w:val="24"/>
        <w:szCs w:val="24"/>
        <w:lang w:val="id" w:eastAsia="en-US" w:bidi="ar-SA"/>
      </w:rPr>
    </w:lvl>
    <w:lvl w:ilvl="1" w:tentative="0">
      <w:start w:val="0"/>
      <w:numFmt w:val="bullet"/>
      <w:lvlText w:val="•"/>
      <w:lvlJc w:val="left"/>
      <w:pPr>
        <w:ind w:left="1804" w:hanging="425"/>
      </w:pPr>
      <w:rPr>
        <w:rFonts w:hint="default"/>
        <w:lang w:val="id" w:eastAsia="en-US" w:bidi="ar-SA"/>
      </w:rPr>
    </w:lvl>
    <w:lvl w:ilvl="2" w:tentative="0">
      <w:start w:val="0"/>
      <w:numFmt w:val="bullet"/>
      <w:lvlText w:val="•"/>
      <w:lvlJc w:val="left"/>
      <w:pPr>
        <w:ind w:left="2589" w:hanging="425"/>
      </w:pPr>
      <w:rPr>
        <w:rFonts w:hint="default"/>
        <w:lang w:val="id" w:eastAsia="en-US" w:bidi="ar-SA"/>
      </w:rPr>
    </w:lvl>
    <w:lvl w:ilvl="3" w:tentative="0">
      <w:start w:val="0"/>
      <w:numFmt w:val="bullet"/>
      <w:lvlText w:val="•"/>
      <w:lvlJc w:val="left"/>
      <w:pPr>
        <w:ind w:left="3374" w:hanging="425"/>
      </w:pPr>
      <w:rPr>
        <w:rFonts w:hint="default"/>
        <w:lang w:val="id" w:eastAsia="en-US" w:bidi="ar-SA"/>
      </w:rPr>
    </w:lvl>
    <w:lvl w:ilvl="4" w:tentative="0">
      <w:start w:val="0"/>
      <w:numFmt w:val="bullet"/>
      <w:lvlText w:val="•"/>
      <w:lvlJc w:val="left"/>
      <w:pPr>
        <w:ind w:left="4159" w:hanging="425"/>
      </w:pPr>
      <w:rPr>
        <w:rFonts w:hint="default"/>
        <w:lang w:val="id" w:eastAsia="en-US" w:bidi="ar-SA"/>
      </w:rPr>
    </w:lvl>
    <w:lvl w:ilvl="5" w:tentative="0">
      <w:start w:val="0"/>
      <w:numFmt w:val="bullet"/>
      <w:lvlText w:val="•"/>
      <w:lvlJc w:val="left"/>
      <w:pPr>
        <w:ind w:left="4944" w:hanging="425"/>
      </w:pPr>
      <w:rPr>
        <w:rFonts w:hint="default"/>
        <w:lang w:val="id" w:eastAsia="en-US" w:bidi="ar-SA"/>
      </w:rPr>
    </w:lvl>
    <w:lvl w:ilvl="6" w:tentative="0">
      <w:start w:val="0"/>
      <w:numFmt w:val="bullet"/>
      <w:lvlText w:val="•"/>
      <w:lvlJc w:val="left"/>
      <w:pPr>
        <w:ind w:left="5729" w:hanging="425"/>
      </w:pPr>
      <w:rPr>
        <w:rFonts w:hint="default"/>
        <w:lang w:val="id" w:eastAsia="en-US" w:bidi="ar-SA"/>
      </w:rPr>
    </w:lvl>
    <w:lvl w:ilvl="7" w:tentative="0">
      <w:start w:val="0"/>
      <w:numFmt w:val="bullet"/>
      <w:lvlText w:val="•"/>
      <w:lvlJc w:val="left"/>
      <w:pPr>
        <w:ind w:left="6514" w:hanging="425"/>
      </w:pPr>
      <w:rPr>
        <w:rFonts w:hint="default"/>
        <w:lang w:val="id" w:eastAsia="en-US" w:bidi="ar-SA"/>
      </w:rPr>
    </w:lvl>
    <w:lvl w:ilvl="8" w:tentative="0">
      <w:start w:val="0"/>
      <w:numFmt w:val="bullet"/>
      <w:lvlText w:val="•"/>
      <w:lvlJc w:val="left"/>
      <w:pPr>
        <w:ind w:left="7299" w:hanging="425"/>
      </w:pPr>
      <w:rPr>
        <w:rFonts w:hint="default"/>
        <w:lang w:val="id" w:eastAsia="en-US" w:bidi="ar-SA"/>
      </w:rPr>
    </w:lvl>
  </w:abstractNum>
  <w:abstractNum w:abstractNumId="8">
    <w:nsid w:val="27C89FB3"/>
    <w:multiLevelType w:val="multilevel"/>
    <w:tmpl w:val="27C89FB3"/>
    <w:lvl w:ilvl="0" w:tentative="0">
      <w:start w:val="1"/>
      <w:numFmt w:val="decimal"/>
      <w:lvlText w:val="%1."/>
      <w:lvlJc w:val="left"/>
      <w:pPr>
        <w:ind w:left="952" w:hanging="358"/>
        <w:jc w:val="left"/>
      </w:pPr>
      <w:rPr>
        <w:rFonts w:hint="default" w:ascii="Times New Roman" w:hAnsi="Times New Roman" w:eastAsia="Times New Roman" w:cs="Times New Roman"/>
        <w:w w:val="100"/>
        <w:sz w:val="24"/>
        <w:szCs w:val="24"/>
        <w:lang w:val="id" w:eastAsia="en-US" w:bidi="ar-SA"/>
      </w:rPr>
    </w:lvl>
    <w:lvl w:ilvl="1" w:tentative="0">
      <w:start w:val="0"/>
      <w:numFmt w:val="bullet"/>
      <w:lvlText w:val="•"/>
      <w:lvlJc w:val="left"/>
      <w:pPr>
        <w:ind w:left="1750" w:hanging="358"/>
      </w:pPr>
      <w:rPr>
        <w:rFonts w:hint="default"/>
        <w:lang w:val="id" w:eastAsia="en-US" w:bidi="ar-SA"/>
      </w:rPr>
    </w:lvl>
    <w:lvl w:ilvl="2" w:tentative="0">
      <w:start w:val="0"/>
      <w:numFmt w:val="bullet"/>
      <w:lvlText w:val="•"/>
      <w:lvlJc w:val="left"/>
      <w:pPr>
        <w:ind w:left="2541" w:hanging="358"/>
      </w:pPr>
      <w:rPr>
        <w:rFonts w:hint="default"/>
        <w:lang w:val="id" w:eastAsia="en-US" w:bidi="ar-SA"/>
      </w:rPr>
    </w:lvl>
    <w:lvl w:ilvl="3" w:tentative="0">
      <w:start w:val="0"/>
      <w:numFmt w:val="bullet"/>
      <w:lvlText w:val="•"/>
      <w:lvlJc w:val="left"/>
      <w:pPr>
        <w:ind w:left="3332" w:hanging="358"/>
      </w:pPr>
      <w:rPr>
        <w:rFonts w:hint="default"/>
        <w:lang w:val="id" w:eastAsia="en-US" w:bidi="ar-SA"/>
      </w:rPr>
    </w:lvl>
    <w:lvl w:ilvl="4" w:tentative="0">
      <w:start w:val="0"/>
      <w:numFmt w:val="bullet"/>
      <w:lvlText w:val="•"/>
      <w:lvlJc w:val="left"/>
      <w:pPr>
        <w:ind w:left="4123" w:hanging="358"/>
      </w:pPr>
      <w:rPr>
        <w:rFonts w:hint="default"/>
        <w:lang w:val="id" w:eastAsia="en-US" w:bidi="ar-SA"/>
      </w:rPr>
    </w:lvl>
    <w:lvl w:ilvl="5" w:tentative="0">
      <w:start w:val="0"/>
      <w:numFmt w:val="bullet"/>
      <w:lvlText w:val="•"/>
      <w:lvlJc w:val="left"/>
      <w:pPr>
        <w:ind w:left="4914" w:hanging="358"/>
      </w:pPr>
      <w:rPr>
        <w:rFonts w:hint="default"/>
        <w:lang w:val="id" w:eastAsia="en-US" w:bidi="ar-SA"/>
      </w:rPr>
    </w:lvl>
    <w:lvl w:ilvl="6" w:tentative="0">
      <w:start w:val="0"/>
      <w:numFmt w:val="bullet"/>
      <w:lvlText w:val="•"/>
      <w:lvlJc w:val="left"/>
      <w:pPr>
        <w:ind w:left="5705" w:hanging="358"/>
      </w:pPr>
      <w:rPr>
        <w:rFonts w:hint="default"/>
        <w:lang w:val="id" w:eastAsia="en-US" w:bidi="ar-SA"/>
      </w:rPr>
    </w:lvl>
    <w:lvl w:ilvl="7" w:tentative="0">
      <w:start w:val="0"/>
      <w:numFmt w:val="bullet"/>
      <w:lvlText w:val="•"/>
      <w:lvlJc w:val="left"/>
      <w:pPr>
        <w:ind w:left="6496" w:hanging="358"/>
      </w:pPr>
      <w:rPr>
        <w:rFonts w:hint="default"/>
        <w:lang w:val="id" w:eastAsia="en-US" w:bidi="ar-SA"/>
      </w:rPr>
    </w:lvl>
    <w:lvl w:ilvl="8" w:tentative="0">
      <w:start w:val="0"/>
      <w:numFmt w:val="bullet"/>
      <w:lvlText w:val="•"/>
      <w:lvlJc w:val="left"/>
      <w:pPr>
        <w:ind w:left="7287" w:hanging="358"/>
      </w:pPr>
      <w:rPr>
        <w:rFonts w:hint="default"/>
        <w:lang w:val="id" w:eastAsia="en-US" w:bidi="ar-SA"/>
      </w:rPr>
    </w:lvl>
  </w:abstractNum>
  <w:abstractNum w:abstractNumId="9">
    <w:nsid w:val="2EDC5EFA"/>
    <w:multiLevelType w:val="multilevel"/>
    <w:tmpl w:val="2EDC5EFA"/>
    <w:lvl w:ilvl="0" w:tentative="0">
      <w:start w:val="1"/>
      <w:numFmt w:val="decimal"/>
      <w:lvlText w:val="%1."/>
      <w:lvlJc w:val="left"/>
      <w:pPr>
        <w:ind w:left="776" w:hanging="181"/>
        <w:jc w:val="left"/>
      </w:pPr>
      <w:rPr>
        <w:rFonts w:hint="default" w:ascii="Times New Roman" w:hAnsi="Times New Roman" w:eastAsia="Times New Roman" w:cs="Times New Roman"/>
        <w:b/>
        <w:bCs/>
        <w:w w:val="100"/>
        <w:sz w:val="22"/>
        <w:szCs w:val="22"/>
        <w:lang w:val="id" w:eastAsia="en-US" w:bidi="ar-SA"/>
      </w:rPr>
    </w:lvl>
    <w:lvl w:ilvl="1" w:tentative="0">
      <w:start w:val="0"/>
      <w:numFmt w:val="bullet"/>
      <w:lvlText w:val="•"/>
      <w:lvlJc w:val="left"/>
      <w:pPr>
        <w:ind w:left="1588" w:hanging="181"/>
      </w:pPr>
      <w:rPr>
        <w:rFonts w:hint="default"/>
        <w:lang w:val="id" w:eastAsia="en-US" w:bidi="ar-SA"/>
      </w:rPr>
    </w:lvl>
    <w:lvl w:ilvl="2" w:tentative="0">
      <w:start w:val="0"/>
      <w:numFmt w:val="bullet"/>
      <w:lvlText w:val="•"/>
      <w:lvlJc w:val="left"/>
      <w:pPr>
        <w:ind w:left="2397" w:hanging="181"/>
      </w:pPr>
      <w:rPr>
        <w:rFonts w:hint="default"/>
        <w:lang w:val="id" w:eastAsia="en-US" w:bidi="ar-SA"/>
      </w:rPr>
    </w:lvl>
    <w:lvl w:ilvl="3" w:tentative="0">
      <w:start w:val="0"/>
      <w:numFmt w:val="bullet"/>
      <w:lvlText w:val="•"/>
      <w:lvlJc w:val="left"/>
      <w:pPr>
        <w:ind w:left="3206" w:hanging="181"/>
      </w:pPr>
      <w:rPr>
        <w:rFonts w:hint="default"/>
        <w:lang w:val="id" w:eastAsia="en-US" w:bidi="ar-SA"/>
      </w:rPr>
    </w:lvl>
    <w:lvl w:ilvl="4" w:tentative="0">
      <w:start w:val="0"/>
      <w:numFmt w:val="bullet"/>
      <w:lvlText w:val="•"/>
      <w:lvlJc w:val="left"/>
      <w:pPr>
        <w:ind w:left="4015" w:hanging="181"/>
      </w:pPr>
      <w:rPr>
        <w:rFonts w:hint="default"/>
        <w:lang w:val="id" w:eastAsia="en-US" w:bidi="ar-SA"/>
      </w:rPr>
    </w:lvl>
    <w:lvl w:ilvl="5" w:tentative="0">
      <w:start w:val="0"/>
      <w:numFmt w:val="bullet"/>
      <w:lvlText w:val="•"/>
      <w:lvlJc w:val="left"/>
      <w:pPr>
        <w:ind w:left="4824" w:hanging="181"/>
      </w:pPr>
      <w:rPr>
        <w:rFonts w:hint="default"/>
        <w:lang w:val="id" w:eastAsia="en-US" w:bidi="ar-SA"/>
      </w:rPr>
    </w:lvl>
    <w:lvl w:ilvl="6" w:tentative="0">
      <w:start w:val="0"/>
      <w:numFmt w:val="bullet"/>
      <w:lvlText w:val="•"/>
      <w:lvlJc w:val="left"/>
      <w:pPr>
        <w:ind w:left="5633" w:hanging="181"/>
      </w:pPr>
      <w:rPr>
        <w:rFonts w:hint="default"/>
        <w:lang w:val="id" w:eastAsia="en-US" w:bidi="ar-SA"/>
      </w:rPr>
    </w:lvl>
    <w:lvl w:ilvl="7" w:tentative="0">
      <w:start w:val="0"/>
      <w:numFmt w:val="bullet"/>
      <w:lvlText w:val="•"/>
      <w:lvlJc w:val="left"/>
      <w:pPr>
        <w:ind w:left="6442" w:hanging="181"/>
      </w:pPr>
      <w:rPr>
        <w:rFonts w:hint="default"/>
        <w:lang w:val="id" w:eastAsia="en-US" w:bidi="ar-SA"/>
      </w:rPr>
    </w:lvl>
    <w:lvl w:ilvl="8" w:tentative="0">
      <w:start w:val="0"/>
      <w:numFmt w:val="bullet"/>
      <w:lvlText w:val="•"/>
      <w:lvlJc w:val="left"/>
      <w:pPr>
        <w:ind w:left="7251" w:hanging="181"/>
      </w:pPr>
      <w:rPr>
        <w:rFonts w:hint="default"/>
        <w:lang w:val="id" w:eastAsia="en-US" w:bidi="ar-SA"/>
      </w:rPr>
    </w:lvl>
  </w:abstractNum>
  <w:abstractNum w:abstractNumId="10">
    <w:nsid w:val="563E26D4"/>
    <w:multiLevelType w:val="multilevel"/>
    <w:tmpl w:val="563E26D4"/>
    <w:lvl w:ilvl="0" w:tentative="0">
      <w:start w:val="4"/>
      <w:numFmt w:val="decimal"/>
      <w:lvlText w:val="%1"/>
      <w:lvlJc w:val="left"/>
      <w:pPr>
        <w:ind w:left="595" w:hanging="708"/>
        <w:jc w:val="left"/>
      </w:pPr>
      <w:rPr>
        <w:rFonts w:hint="default"/>
        <w:lang w:val="id" w:eastAsia="en-US" w:bidi="ar-SA"/>
      </w:rPr>
    </w:lvl>
    <w:lvl w:ilvl="1" w:tentative="0">
      <w:start w:val="1"/>
      <w:numFmt w:val="decimal"/>
      <w:lvlText w:val="%1.%2"/>
      <w:lvlJc w:val="left"/>
      <w:pPr>
        <w:ind w:left="595" w:hanging="708"/>
        <w:jc w:val="left"/>
      </w:pPr>
      <w:rPr>
        <w:rFonts w:hint="default" w:ascii="Times New Roman" w:hAnsi="Times New Roman" w:eastAsia="Times New Roman" w:cs="Times New Roman"/>
        <w:b/>
        <w:bCs/>
        <w:w w:val="100"/>
        <w:sz w:val="24"/>
        <w:szCs w:val="24"/>
        <w:lang w:val="id" w:eastAsia="en-US" w:bidi="ar-SA"/>
      </w:rPr>
    </w:lvl>
    <w:lvl w:ilvl="2" w:tentative="0">
      <w:start w:val="1"/>
      <w:numFmt w:val="decimal"/>
      <w:lvlText w:val="%1.%2.%3"/>
      <w:lvlJc w:val="left"/>
      <w:pPr>
        <w:ind w:left="1315" w:hanging="720"/>
        <w:jc w:val="left"/>
      </w:pPr>
      <w:rPr>
        <w:rFonts w:hint="default" w:ascii="Times New Roman" w:hAnsi="Times New Roman" w:eastAsia="Times New Roman" w:cs="Times New Roman"/>
        <w:b/>
        <w:bCs/>
        <w:w w:val="100"/>
        <w:sz w:val="24"/>
        <w:szCs w:val="24"/>
        <w:lang w:val="id" w:eastAsia="en-US" w:bidi="ar-SA"/>
      </w:rPr>
    </w:lvl>
    <w:lvl w:ilvl="3" w:tentative="0">
      <w:start w:val="1"/>
      <w:numFmt w:val="decimal"/>
      <w:lvlText w:val="%1.%2.%3.%4"/>
      <w:lvlJc w:val="left"/>
      <w:pPr>
        <w:ind w:left="1315" w:hanging="720"/>
        <w:jc w:val="left"/>
      </w:pPr>
      <w:rPr>
        <w:rFonts w:hint="default" w:ascii="Times New Roman" w:hAnsi="Times New Roman" w:eastAsia="Times New Roman" w:cs="Times New Roman"/>
        <w:b/>
        <w:bCs/>
        <w:w w:val="100"/>
        <w:sz w:val="24"/>
        <w:szCs w:val="24"/>
        <w:lang w:val="id" w:eastAsia="en-US" w:bidi="ar-SA"/>
      </w:rPr>
    </w:lvl>
    <w:lvl w:ilvl="4" w:tentative="0">
      <w:start w:val="0"/>
      <w:numFmt w:val="bullet"/>
      <w:lvlText w:val="•"/>
      <w:lvlJc w:val="left"/>
      <w:pPr>
        <w:ind w:left="3836" w:hanging="720"/>
      </w:pPr>
      <w:rPr>
        <w:rFonts w:hint="default"/>
        <w:lang w:val="id" w:eastAsia="en-US" w:bidi="ar-SA"/>
      </w:rPr>
    </w:lvl>
    <w:lvl w:ilvl="5" w:tentative="0">
      <w:start w:val="0"/>
      <w:numFmt w:val="bullet"/>
      <w:lvlText w:val="•"/>
      <w:lvlJc w:val="left"/>
      <w:pPr>
        <w:ind w:left="4675" w:hanging="720"/>
      </w:pPr>
      <w:rPr>
        <w:rFonts w:hint="default"/>
        <w:lang w:val="id" w:eastAsia="en-US" w:bidi="ar-SA"/>
      </w:rPr>
    </w:lvl>
    <w:lvl w:ilvl="6" w:tentative="0">
      <w:start w:val="0"/>
      <w:numFmt w:val="bullet"/>
      <w:lvlText w:val="•"/>
      <w:lvlJc w:val="left"/>
      <w:pPr>
        <w:ind w:left="5513" w:hanging="720"/>
      </w:pPr>
      <w:rPr>
        <w:rFonts w:hint="default"/>
        <w:lang w:val="id" w:eastAsia="en-US" w:bidi="ar-SA"/>
      </w:rPr>
    </w:lvl>
    <w:lvl w:ilvl="7" w:tentative="0">
      <w:start w:val="0"/>
      <w:numFmt w:val="bullet"/>
      <w:lvlText w:val="•"/>
      <w:lvlJc w:val="left"/>
      <w:pPr>
        <w:ind w:left="6352" w:hanging="720"/>
      </w:pPr>
      <w:rPr>
        <w:rFonts w:hint="default"/>
        <w:lang w:val="id" w:eastAsia="en-US" w:bidi="ar-SA"/>
      </w:rPr>
    </w:lvl>
    <w:lvl w:ilvl="8" w:tentative="0">
      <w:start w:val="0"/>
      <w:numFmt w:val="bullet"/>
      <w:lvlText w:val="•"/>
      <w:lvlJc w:val="left"/>
      <w:pPr>
        <w:ind w:left="7191" w:hanging="720"/>
      </w:pPr>
      <w:rPr>
        <w:rFonts w:hint="default"/>
        <w:lang w:val="id" w:eastAsia="en-US" w:bidi="ar-SA"/>
      </w:rPr>
    </w:lvl>
  </w:abstractNum>
  <w:abstractNum w:abstractNumId="11">
    <w:nsid w:val="59ADCABA"/>
    <w:multiLevelType w:val="multilevel"/>
    <w:tmpl w:val="59ADCABA"/>
    <w:lvl w:ilvl="0" w:tentative="0">
      <w:start w:val="2"/>
      <w:numFmt w:val="decimal"/>
      <w:lvlText w:val="%1"/>
      <w:lvlJc w:val="left"/>
      <w:pPr>
        <w:ind w:left="1728" w:hanging="567"/>
        <w:jc w:val="left"/>
      </w:pPr>
      <w:rPr>
        <w:rFonts w:hint="default"/>
        <w:lang w:val="id" w:eastAsia="en-US" w:bidi="ar-SA"/>
      </w:rPr>
    </w:lvl>
    <w:lvl w:ilvl="1" w:tentative="0">
      <w:start w:val="1"/>
      <w:numFmt w:val="decimal"/>
      <w:lvlText w:val="%1.%2"/>
      <w:lvlJc w:val="left"/>
      <w:pPr>
        <w:ind w:left="1728" w:hanging="567"/>
        <w:jc w:val="left"/>
      </w:pPr>
      <w:rPr>
        <w:rFonts w:hint="default" w:ascii="Times New Roman" w:hAnsi="Times New Roman" w:eastAsia="Times New Roman" w:cs="Times New Roman"/>
        <w:w w:val="100"/>
        <w:sz w:val="24"/>
        <w:szCs w:val="24"/>
        <w:lang w:val="id" w:eastAsia="en-US" w:bidi="ar-SA"/>
      </w:rPr>
    </w:lvl>
    <w:lvl w:ilvl="2" w:tentative="0">
      <w:start w:val="1"/>
      <w:numFmt w:val="decimal"/>
      <w:lvlText w:val="%1.%2.%3"/>
      <w:lvlJc w:val="left"/>
      <w:pPr>
        <w:ind w:left="2438" w:hanging="711"/>
        <w:jc w:val="left"/>
      </w:pPr>
      <w:rPr>
        <w:rFonts w:hint="default" w:ascii="Times New Roman" w:hAnsi="Times New Roman" w:eastAsia="Times New Roman" w:cs="Times New Roman"/>
        <w:w w:val="100"/>
        <w:sz w:val="24"/>
        <w:szCs w:val="24"/>
        <w:lang w:val="id" w:eastAsia="en-US" w:bidi="ar-SA"/>
      </w:rPr>
    </w:lvl>
    <w:lvl w:ilvl="3" w:tentative="0">
      <w:start w:val="1"/>
      <w:numFmt w:val="decimal"/>
      <w:lvlText w:val="%1.%2.%3.%4"/>
      <w:lvlJc w:val="left"/>
      <w:pPr>
        <w:ind w:left="3288" w:hanging="850"/>
        <w:jc w:val="left"/>
      </w:pPr>
      <w:rPr>
        <w:rFonts w:hint="default" w:ascii="Times New Roman" w:hAnsi="Times New Roman" w:eastAsia="Times New Roman" w:cs="Times New Roman"/>
        <w:w w:val="100"/>
        <w:sz w:val="24"/>
        <w:szCs w:val="24"/>
        <w:lang w:val="id" w:eastAsia="en-US" w:bidi="ar-SA"/>
      </w:rPr>
    </w:lvl>
    <w:lvl w:ilvl="4" w:tentative="0">
      <w:start w:val="0"/>
      <w:numFmt w:val="bullet"/>
      <w:lvlText w:val="•"/>
      <w:lvlJc w:val="left"/>
      <w:pPr>
        <w:ind w:left="4677" w:hanging="850"/>
      </w:pPr>
      <w:rPr>
        <w:rFonts w:hint="default"/>
        <w:lang w:val="id" w:eastAsia="en-US" w:bidi="ar-SA"/>
      </w:rPr>
    </w:lvl>
    <w:lvl w:ilvl="5" w:tentative="0">
      <w:start w:val="0"/>
      <w:numFmt w:val="bullet"/>
      <w:lvlText w:val="•"/>
      <w:lvlJc w:val="left"/>
      <w:pPr>
        <w:ind w:left="5375" w:hanging="850"/>
      </w:pPr>
      <w:rPr>
        <w:rFonts w:hint="default"/>
        <w:lang w:val="id" w:eastAsia="en-US" w:bidi="ar-SA"/>
      </w:rPr>
    </w:lvl>
    <w:lvl w:ilvl="6" w:tentative="0">
      <w:start w:val="0"/>
      <w:numFmt w:val="bullet"/>
      <w:lvlText w:val="•"/>
      <w:lvlJc w:val="left"/>
      <w:pPr>
        <w:ind w:left="6074" w:hanging="850"/>
      </w:pPr>
      <w:rPr>
        <w:rFonts w:hint="default"/>
        <w:lang w:val="id" w:eastAsia="en-US" w:bidi="ar-SA"/>
      </w:rPr>
    </w:lvl>
    <w:lvl w:ilvl="7" w:tentative="0">
      <w:start w:val="0"/>
      <w:numFmt w:val="bullet"/>
      <w:lvlText w:val="•"/>
      <w:lvlJc w:val="left"/>
      <w:pPr>
        <w:ind w:left="6773" w:hanging="850"/>
      </w:pPr>
      <w:rPr>
        <w:rFonts w:hint="default"/>
        <w:lang w:val="id" w:eastAsia="en-US" w:bidi="ar-SA"/>
      </w:rPr>
    </w:lvl>
    <w:lvl w:ilvl="8" w:tentative="0">
      <w:start w:val="0"/>
      <w:numFmt w:val="bullet"/>
      <w:lvlText w:val="•"/>
      <w:lvlJc w:val="left"/>
      <w:pPr>
        <w:ind w:left="7471" w:hanging="850"/>
      </w:pPr>
      <w:rPr>
        <w:rFonts w:hint="default"/>
        <w:lang w:val="id" w:eastAsia="en-US" w:bidi="ar-SA"/>
      </w:rPr>
    </w:lvl>
  </w:abstractNum>
  <w:abstractNum w:abstractNumId="12">
    <w:nsid w:val="65F78BA9"/>
    <w:multiLevelType w:val="multilevel"/>
    <w:tmpl w:val="65F78BA9"/>
    <w:lvl w:ilvl="0" w:tentative="0">
      <w:start w:val="1"/>
      <w:numFmt w:val="decimal"/>
      <w:lvlText w:val="%1."/>
      <w:lvlJc w:val="left"/>
      <w:pPr>
        <w:ind w:left="952" w:hanging="358"/>
        <w:jc w:val="left"/>
      </w:pPr>
      <w:rPr>
        <w:rFonts w:hint="default" w:ascii="Times New Roman" w:hAnsi="Times New Roman" w:eastAsia="Times New Roman" w:cs="Times New Roman"/>
        <w:w w:val="100"/>
        <w:sz w:val="24"/>
        <w:szCs w:val="24"/>
        <w:lang w:val="id" w:eastAsia="en-US" w:bidi="ar-SA"/>
      </w:rPr>
    </w:lvl>
    <w:lvl w:ilvl="1" w:tentative="0">
      <w:start w:val="0"/>
      <w:numFmt w:val="bullet"/>
      <w:lvlText w:val="•"/>
      <w:lvlJc w:val="left"/>
      <w:pPr>
        <w:ind w:left="1750" w:hanging="358"/>
      </w:pPr>
      <w:rPr>
        <w:rFonts w:hint="default"/>
        <w:lang w:val="id" w:eastAsia="en-US" w:bidi="ar-SA"/>
      </w:rPr>
    </w:lvl>
    <w:lvl w:ilvl="2" w:tentative="0">
      <w:start w:val="0"/>
      <w:numFmt w:val="bullet"/>
      <w:lvlText w:val="•"/>
      <w:lvlJc w:val="left"/>
      <w:pPr>
        <w:ind w:left="2541" w:hanging="358"/>
      </w:pPr>
      <w:rPr>
        <w:rFonts w:hint="default"/>
        <w:lang w:val="id" w:eastAsia="en-US" w:bidi="ar-SA"/>
      </w:rPr>
    </w:lvl>
    <w:lvl w:ilvl="3" w:tentative="0">
      <w:start w:val="0"/>
      <w:numFmt w:val="bullet"/>
      <w:lvlText w:val="•"/>
      <w:lvlJc w:val="left"/>
      <w:pPr>
        <w:ind w:left="3332" w:hanging="358"/>
      </w:pPr>
      <w:rPr>
        <w:rFonts w:hint="default"/>
        <w:lang w:val="id" w:eastAsia="en-US" w:bidi="ar-SA"/>
      </w:rPr>
    </w:lvl>
    <w:lvl w:ilvl="4" w:tentative="0">
      <w:start w:val="0"/>
      <w:numFmt w:val="bullet"/>
      <w:lvlText w:val="•"/>
      <w:lvlJc w:val="left"/>
      <w:pPr>
        <w:ind w:left="4123" w:hanging="358"/>
      </w:pPr>
      <w:rPr>
        <w:rFonts w:hint="default"/>
        <w:lang w:val="id" w:eastAsia="en-US" w:bidi="ar-SA"/>
      </w:rPr>
    </w:lvl>
    <w:lvl w:ilvl="5" w:tentative="0">
      <w:start w:val="0"/>
      <w:numFmt w:val="bullet"/>
      <w:lvlText w:val="•"/>
      <w:lvlJc w:val="left"/>
      <w:pPr>
        <w:ind w:left="4914" w:hanging="358"/>
      </w:pPr>
      <w:rPr>
        <w:rFonts w:hint="default"/>
        <w:lang w:val="id" w:eastAsia="en-US" w:bidi="ar-SA"/>
      </w:rPr>
    </w:lvl>
    <w:lvl w:ilvl="6" w:tentative="0">
      <w:start w:val="0"/>
      <w:numFmt w:val="bullet"/>
      <w:lvlText w:val="•"/>
      <w:lvlJc w:val="left"/>
      <w:pPr>
        <w:ind w:left="5705" w:hanging="358"/>
      </w:pPr>
      <w:rPr>
        <w:rFonts w:hint="default"/>
        <w:lang w:val="id" w:eastAsia="en-US" w:bidi="ar-SA"/>
      </w:rPr>
    </w:lvl>
    <w:lvl w:ilvl="7" w:tentative="0">
      <w:start w:val="0"/>
      <w:numFmt w:val="bullet"/>
      <w:lvlText w:val="•"/>
      <w:lvlJc w:val="left"/>
      <w:pPr>
        <w:ind w:left="6496" w:hanging="358"/>
      </w:pPr>
      <w:rPr>
        <w:rFonts w:hint="default"/>
        <w:lang w:val="id" w:eastAsia="en-US" w:bidi="ar-SA"/>
      </w:rPr>
    </w:lvl>
    <w:lvl w:ilvl="8" w:tentative="0">
      <w:start w:val="0"/>
      <w:numFmt w:val="bullet"/>
      <w:lvlText w:val="•"/>
      <w:lvlJc w:val="left"/>
      <w:pPr>
        <w:ind w:left="7287" w:hanging="358"/>
      </w:pPr>
      <w:rPr>
        <w:rFonts w:hint="default"/>
        <w:lang w:val="id" w:eastAsia="en-US" w:bidi="ar-SA"/>
      </w:rPr>
    </w:lvl>
  </w:abstractNum>
  <w:abstractNum w:abstractNumId="13">
    <w:nsid w:val="79604A7C"/>
    <w:multiLevelType w:val="multilevel"/>
    <w:tmpl w:val="79604A7C"/>
    <w:lvl w:ilvl="0" w:tentative="0">
      <w:start w:val="1"/>
      <w:numFmt w:val="decimal"/>
      <w:lvlText w:val="%1."/>
      <w:lvlJc w:val="left"/>
      <w:pPr>
        <w:ind w:left="952" w:hanging="358"/>
        <w:jc w:val="left"/>
      </w:pPr>
      <w:rPr>
        <w:rFonts w:hint="default" w:ascii="Times New Roman" w:hAnsi="Times New Roman" w:eastAsia="Times New Roman" w:cs="Times New Roman"/>
        <w:w w:val="100"/>
        <w:sz w:val="24"/>
        <w:szCs w:val="24"/>
        <w:lang w:val="id" w:eastAsia="en-US" w:bidi="ar-SA"/>
      </w:rPr>
    </w:lvl>
    <w:lvl w:ilvl="1" w:tentative="0">
      <w:start w:val="0"/>
      <w:numFmt w:val="bullet"/>
      <w:lvlText w:val="•"/>
      <w:lvlJc w:val="left"/>
      <w:pPr>
        <w:ind w:left="1750" w:hanging="358"/>
      </w:pPr>
      <w:rPr>
        <w:rFonts w:hint="default"/>
        <w:lang w:val="id" w:eastAsia="en-US" w:bidi="ar-SA"/>
      </w:rPr>
    </w:lvl>
    <w:lvl w:ilvl="2" w:tentative="0">
      <w:start w:val="0"/>
      <w:numFmt w:val="bullet"/>
      <w:lvlText w:val="•"/>
      <w:lvlJc w:val="left"/>
      <w:pPr>
        <w:ind w:left="2541" w:hanging="358"/>
      </w:pPr>
      <w:rPr>
        <w:rFonts w:hint="default"/>
        <w:lang w:val="id" w:eastAsia="en-US" w:bidi="ar-SA"/>
      </w:rPr>
    </w:lvl>
    <w:lvl w:ilvl="3" w:tentative="0">
      <w:start w:val="0"/>
      <w:numFmt w:val="bullet"/>
      <w:lvlText w:val="•"/>
      <w:lvlJc w:val="left"/>
      <w:pPr>
        <w:ind w:left="3332" w:hanging="358"/>
      </w:pPr>
      <w:rPr>
        <w:rFonts w:hint="default"/>
        <w:lang w:val="id" w:eastAsia="en-US" w:bidi="ar-SA"/>
      </w:rPr>
    </w:lvl>
    <w:lvl w:ilvl="4" w:tentative="0">
      <w:start w:val="0"/>
      <w:numFmt w:val="bullet"/>
      <w:lvlText w:val="•"/>
      <w:lvlJc w:val="left"/>
      <w:pPr>
        <w:ind w:left="4123" w:hanging="358"/>
      </w:pPr>
      <w:rPr>
        <w:rFonts w:hint="default"/>
        <w:lang w:val="id" w:eastAsia="en-US" w:bidi="ar-SA"/>
      </w:rPr>
    </w:lvl>
    <w:lvl w:ilvl="5" w:tentative="0">
      <w:start w:val="0"/>
      <w:numFmt w:val="bullet"/>
      <w:lvlText w:val="•"/>
      <w:lvlJc w:val="left"/>
      <w:pPr>
        <w:ind w:left="4914" w:hanging="358"/>
      </w:pPr>
      <w:rPr>
        <w:rFonts w:hint="default"/>
        <w:lang w:val="id" w:eastAsia="en-US" w:bidi="ar-SA"/>
      </w:rPr>
    </w:lvl>
    <w:lvl w:ilvl="6" w:tentative="0">
      <w:start w:val="0"/>
      <w:numFmt w:val="bullet"/>
      <w:lvlText w:val="•"/>
      <w:lvlJc w:val="left"/>
      <w:pPr>
        <w:ind w:left="5705" w:hanging="358"/>
      </w:pPr>
      <w:rPr>
        <w:rFonts w:hint="default"/>
        <w:lang w:val="id" w:eastAsia="en-US" w:bidi="ar-SA"/>
      </w:rPr>
    </w:lvl>
    <w:lvl w:ilvl="7" w:tentative="0">
      <w:start w:val="0"/>
      <w:numFmt w:val="bullet"/>
      <w:lvlText w:val="•"/>
      <w:lvlJc w:val="left"/>
      <w:pPr>
        <w:ind w:left="6496" w:hanging="358"/>
      </w:pPr>
      <w:rPr>
        <w:rFonts w:hint="default"/>
        <w:lang w:val="id" w:eastAsia="en-US" w:bidi="ar-SA"/>
      </w:rPr>
    </w:lvl>
    <w:lvl w:ilvl="8" w:tentative="0">
      <w:start w:val="0"/>
      <w:numFmt w:val="bullet"/>
      <w:lvlText w:val="•"/>
      <w:lvlJc w:val="left"/>
      <w:pPr>
        <w:ind w:left="7287" w:hanging="358"/>
      </w:pPr>
      <w:rPr>
        <w:rFonts w:hint="default"/>
        <w:lang w:val="id" w:eastAsia="en-US" w:bidi="ar-SA"/>
      </w:rPr>
    </w:lvl>
  </w:abstractNum>
  <w:abstractNum w:abstractNumId="14">
    <w:nsid w:val="7D3DEA5F"/>
    <w:multiLevelType w:val="multilevel"/>
    <w:tmpl w:val="7D3DEA5F"/>
    <w:lvl w:ilvl="0" w:tentative="0">
      <w:start w:val="2"/>
      <w:numFmt w:val="decimal"/>
      <w:lvlText w:val="%1"/>
      <w:lvlJc w:val="left"/>
      <w:pPr>
        <w:ind w:left="955" w:hanging="360"/>
        <w:jc w:val="left"/>
      </w:pPr>
      <w:rPr>
        <w:rFonts w:hint="default"/>
        <w:lang w:val="id" w:eastAsia="en-US" w:bidi="ar-SA"/>
      </w:rPr>
    </w:lvl>
    <w:lvl w:ilvl="1" w:tentative="0">
      <w:start w:val="1"/>
      <w:numFmt w:val="decimal"/>
      <w:lvlText w:val="%1.%2"/>
      <w:lvlJc w:val="left"/>
      <w:pPr>
        <w:ind w:left="955" w:hanging="360"/>
        <w:jc w:val="left"/>
      </w:pPr>
      <w:rPr>
        <w:rFonts w:hint="default" w:ascii="Times New Roman" w:hAnsi="Times New Roman" w:eastAsia="Times New Roman" w:cs="Times New Roman"/>
        <w:b/>
        <w:bCs/>
        <w:w w:val="100"/>
        <w:sz w:val="24"/>
        <w:szCs w:val="24"/>
        <w:lang w:val="id" w:eastAsia="en-US" w:bidi="ar-SA"/>
      </w:rPr>
    </w:lvl>
    <w:lvl w:ilvl="2" w:tentative="0">
      <w:start w:val="1"/>
      <w:numFmt w:val="decimal"/>
      <w:lvlText w:val="%1.%2.%3"/>
      <w:lvlJc w:val="left"/>
      <w:pPr>
        <w:ind w:left="1315" w:hanging="720"/>
        <w:jc w:val="left"/>
      </w:pPr>
      <w:rPr>
        <w:rFonts w:hint="default" w:ascii="Times New Roman" w:hAnsi="Times New Roman" w:eastAsia="Times New Roman" w:cs="Times New Roman"/>
        <w:b/>
        <w:bCs/>
        <w:w w:val="100"/>
        <w:sz w:val="24"/>
        <w:szCs w:val="24"/>
        <w:lang w:val="id" w:eastAsia="en-US" w:bidi="ar-SA"/>
      </w:rPr>
    </w:lvl>
    <w:lvl w:ilvl="3" w:tentative="0">
      <w:start w:val="1"/>
      <w:numFmt w:val="decimal"/>
      <w:lvlText w:val="%1.%2.%3.%4"/>
      <w:lvlJc w:val="left"/>
      <w:pPr>
        <w:ind w:left="1315" w:hanging="720"/>
        <w:jc w:val="left"/>
      </w:pPr>
      <w:rPr>
        <w:rFonts w:hint="default" w:ascii="Times New Roman" w:hAnsi="Times New Roman" w:eastAsia="Times New Roman" w:cs="Times New Roman"/>
        <w:b/>
        <w:bCs/>
        <w:w w:val="100"/>
        <w:sz w:val="24"/>
        <w:szCs w:val="24"/>
        <w:lang w:val="id" w:eastAsia="en-US" w:bidi="ar-SA"/>
      </w:rPr>
    </w:lvl>
    <w:lvl w:ilvl="4" w:tentative="0">
      <w:start w:val="0"/>
      <w:numFmt w:val="bullet"/>
      <w:lvlText w:val="•"/>
      <w:lvlJc w:val="left"/>
      <w:pPr>
        <w:ind w:left="3836" w:hanging="720"/>
      </w:pPr>
      <w:rPr>
        <w:rFonts w:hint="default"/>
        <w:lang w:val="id" w:eastAsia="en-US" w:bidi="ar-SA"/>
      </w:rPr>
    </w:lvl>
    <w:lvl w:ilvl="5" w:tentative="0">
      <w:start w:val="0"/>
      <w:numFmt w:val="bullet"/>
      <w:lvlText w:val="•"/>
      <w:lvlJc w:val="left"/>
      <w:pPr>
        <w:ind w:left="4675" w:hanging="720"/>
      </w:pPr>
      <w:rPr>
        <w:rFonts w:hint="default"/>
        <w:lang w:val="id" w:eastAsia="en-US" w:bidi="ar-SA"/>
      </w:rPr>
    </w:lvl>
    <w:lvl w:ilvl="6" w:tentative="0">
      <w:start w:val="0"/>
      <w:numFmt w:val="bullet"/>
      <w:lvlText w:val="•"/>
      <w:lvlJc w:val="left"/>
      <w:pPr>
        <w:ind w:left="5513" w:hanging="720"/>
      </w:pPr>
      <w:rPr>
        <w:rFonts w:hint="default"/>
        <w:lang w:val="id" w:eastAsia="en-US" w:bidi="ar-SA"/>
      </w:rPr>
    </w:lvl>
    <w:lvl w:ilvl="7" w:tentative="0">
      <w:start w:val="0"/>
      <w:numFmt w:val="bullet"/>
      <w:lvlText w:val="•"/>
      <w:lvlJc w:val="left"/>
      <w:pPr>
        <w:ind w:left="6352" w:hanging="720"/>
      </w:pPr>
      <w:rPr>
        <w:rFonts w:hint="default"/>
        <w:lang w:val="id" w:eastAsia="en-US" w:bidi="ar-SA"/>
      </w:rPr>
    </w:lvl>
    <w:lvl w:ilvl="8" w:tentative="0">
      <w:start w:val="0"/>
      <w:numFmt w:val="bullet"/>
      <w:lvlText w:val="•"/>
      <w:lvlJc w:val="left"/>
      <w:pPr>
        <w:ind w:left="7191" w:hanging="720"/>
      </w:pPr>
      <w:rPr>
        <w:rFonts w:hint="default"/>
        <w:lang w:val="id" w:eastAsia="en-US" w:bidi="ar-SA"/>
      </w:rPr>
    </w:lvl>
  </w:abstractNum>
  <w:num w:numId="1">
    <w:abstractNumId w:val="7"/>
  </w:num>
  <w:num w:numId="2">
    <w:abstractNumId w:val="5"/>
  </w:num>
  <w:num w:numId="3">
    <w:abstractNumId w:val="11"/>
  </w:num>
  <w:num w:numId="4">
    <w:abstractNumId w:val="3"/>
  </w:num>
  <w:num w:numId="5">
    <w:abstractNumId w:val="2"/>
  </w:num>
  <w:num w:numId="6">
    <w:abstractNumId w:val="1"/>
  </w:num>
  <w:num w:numId="7">
    <w:abstractNumId w:val="13"/>
  </w:num>
  <w:num w:numId="8">
    <w:abstractNumId w:val="12"/>
  </w:num>
  <w:num w:numId="9">
    <w:abstractNumId w:val="14"/>
  </w:num>
  <w:num w:numId="10">
    <w:abstractNumId w:val="8"/>
  </w:num>
  <w:num w:numId="11">
    <w:abstractNumId w:val="0"/>
  </w:num>
  <w:num w:numId="12">
    <w:abstractNumId w:val="4"/>
  </w:num>
  <w:num w:numId="13">
    <w:abstractNumId w:val="10"/>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shapeLayoutLikeWW8/>
    <w:compatSetting w:name="compatibilityMode" w:uri="http://schemas.microsoft.com/office/word" w:val="14"/>
  </w:compat>
  <w:rsids>
    <w:rsidRoot w:val="00000000"/>
    <w:rsid w:val="6C4772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qFormat="1" w:unhideWhenUsed="0" w:uiPriority="1" w:semiHidden="0" w:name="toc 4"/>
    <w:lsdException w:qFormat="1" w:unhideWhenUsed="0" w:uiPriority="1" w:semiHidden="0" w:name="toc 5"/>
    <w:lsdException w:qFormat="1" w:unhideWhenUsed="0" w:uiPriority="1" w:semiHidden="0" w:name="toc 6"/>
    <w:lsdException w:qFormat="1" w:unhideWhenUsed="0" w:uiPriority="1"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id" w:eastAsia="en-US" w:bidi="ar-SA"/>
    </w:rPr>
  </w:style>
  <w:style w:type="paragraph" w:styleId="2">
    <w:name w:val="heading 1"/>
    <w:basedOn w:val="1"/>
    <w:qFormat/>
    <w:uiPriority w:val="1"/>
    <w:pPr>
      <w:ind w:left="1315" w:hanging="721"/>
      <w:jc w:val="both"/>
      <w:outlineLvl w:val="1"/>
    </w:pPr>
    <w:rPr>
      <w:rFonts w:ascii="Times New Roman" w:hAnsi="Times New Roman" w:eastAsia="Times New Roman" w:cs="Times New Roman"/>
      <w:b/>
      <w:bCs/>
      <w:sz w:val="24"/>
      <w:szCs w:val="24"/>
      <w:lang w:val="id" w:eastAsia="en-US" w:bidi="ar-SA"/>
    </w:rPr>
  </w:style>
  <w:style w:type="paragraph" w:styleId="3">
    <w:name w:val="heading 2"/>
    <w:basedOn w:val="1"/>
    <w:qFormat/>
    <w:uiPriority w:val="1"/>
    <w:pPr>
      <w:spacing w:before="90"/>
      <w:ind w:left="1315" w:hanging="721"/>
      <w:jc w:val="both"/>
      <w:outlineLvl w:val="2"/>
    </w:pPr>
    <w:rPr>
      <w:rFonts w:ascii="Times New Roman" w:hAnsi="Times New Roman" w:eastAsia="Times New Roman" w:cs="Times New Roman"/>
      <w:b/>
      <w:bCs/>
      <w:i/>
      <w:iCs/>
      <w:sz w:val="24"/>
      <w:szCs w:val="24"/>
      <w:lang w:val="id" w:eastAsia="en-US" w:bidi="ar-SA"/>
    </w:rPr>
  </w:style>
  <w:style w:type="character" w:default="1" w:styleId="4">
    <w:name w:val="Default Paragraph Font"/>
    <w:semiHidden/>
    <w:unhideWhenUsed/>
    <w:uiPriority w:val="1"/>
  </w:style>
  <w:style w:type="table" w:default="1" w:styleId="5">
    <w:name w:val="Normal Table"/>
    <w:semiHidden/>
    <w:uiPriority w:val="0"/>
    <w:tblPr>
      <w:tblCellMar>
        <w:top w:w="0" w:type="dxa"/>
        <w:left w:w="108" w:type="dxa"/>
        <w:bottom w:w="0" w:type="dxa"/>
        <w:right w:w="108" w:type="dxa"/>
      </w:tblCellMar>
    </w:tblPr>
  </w:style>
  <w:style w:type="paragraph" w:styleId="6">
    <w:name w:val="Body Text"/>
    <w:basedOn w:val="1"/>
    <w:qFormat/>
    <w:uiPriority w:val="1"/>
    <w:rPr>
      <w:rFonts w:ascii="Times New Roman" w:hAnsi="Times New Roman" w:eastAsia="Times New Roman" w:cs="Times New Roman"/>
      <w:sz w:val="24"/>
      <w:szCs w:val="24"/>
      <w:lang w:val="id" w:eastAsia="en-US" w:bidi="ar-SA"/>
    </w:rPr>
  </w:style>
  <w:style w:type="paragraph" w:styleId="7">
    <w:name w:val="toc 1"/>
    <w:basedOn w:val="1"/>
    <w:qFormat/>
    <w:uiPriority w:val="1"/>
    <w:pPr>
      <w:spacing w:before="276"/>
      <w:ind w:left="595"/>
    </w:pPr>
    <w:rPr>
      <w:rFonts w:ascii="Times New Roman" w:hAnsi="Times New Roman" w:eastAsia="Times New Roman" w:cs="Times New Roman"/>
      <w:b/>
      <w:bCs/>
      <w:sz w:val="24"/>
      <w:szCs w:val="24"/>
      <w:lang w:val="id" w:eastAsia="en-US" w:bidi="ar-SA"/>
    </w:rPr>
  </w:style>
  <w:style w:type="paragraph" w:styleId="8">
    <w:name w:val="toc 2"/>
    <w:basedOn w:val="1"/>
    <w:qFormat/>
    <w:uiPriority w:val="1"/>
    <w:pPr>
      <w:spacing w:before="276"/>
      <w:ind w:left="1728" w:hanging="567"/>
    </w:pPr>
    <w:rPr>
      <w:rFonts w:ascii="Times New Roman" w:hAnsi="Times New Roman" w:eastAsia="Times New Roman" w:cs="Times New Roman"/>
      <w:sz w:val="24"/>
      <w:szCs w:val="24"/>
      <w:lang w:val="id" w:eastAsia="en-US" w:bidi="ar-SA"/>
    </w:rPr>
  </w:style>
  <w:style w:type="paragraph" w:styleId="9">
    <w:name w:val="toc 3"/>
    <w:basedOn w:val="1"/>
    <w:qFormat/>
    <w:uiPriority w:val="1"/>
    <w:pPr>
      <w:spacing w:before="276"/>
      <w:ind w:left="1728" w:right="349" w:hanging="567"/>
    </w:pPr>
    <w:rPr>
      <w:rFonts w:ascii="Times New Roman" w:hAnsi="Times New Roman" w:eastAsia="Times New Roman" w:cs="Times New Roman"/>
      <w:b/>
      <w:bCs/>
      <w:i/>
      <w:iCs/>
      <w:lang w:val="id" w:eastAsia="en-US" w:bidi="ar-SA"/>
    </w:rPr>
  </w:style>
  <w:style w:type="paragraph" w:styleId="10">
    <w:name w:val="toc 4"/>
    <w:basedOn w:val="1"/>
    <w:qFormat/>
    <w:uiPriority w:val="1"/>
    <w:pPr>
      <w:spacing w:before="276"/>
      <w:ind w:left="2438" w:hanging="711"/>
    </w:pPr>
    <w:rPr>
      <w:rFonts w:ascii="Times New Roman" w:hAnsi="Times New Roman" w:eastAsia="Times New Roman" w:cs="Times New Roman"/>
      <w:sz w:val="24"/>
      <w:szCs w:val="24"/>
      <w:lang w:val="id" w:eastAsia="en-US" w:bidi="ar-SA"/>
    </w:rPr>
  </w:style>
  <w:style w:type="paragraph" w:styleId="11">
    <w:name w:val="toc 5"/>
    <w:basedOn w:val="1"/>
    <w:qFormat/>
    <w:uiPriority w:val="1"/>
    <w:pPr>
      <w:ind w:left="2438" w:hanging="712"/>
    </w:pPr>
    <w:rPr>
      <w:rFonts w:ascii="Times New Roman" w:hAnsi="Times New Roman" w:eastAsia="Times New Roman" w:cs="Times New Roman"/>
      <w:b/>
      <w:bCs/>
      <w:i/>
      <w:iCs/>
      <w:lang w:val="id" w:eastAsia="en-US" w:bidi="ar-SA"/>
    </w:rPr>
  </w:style>
  <w:style w:type="paragraph" w:styleId="12">
    <w:name w:val="toc 6"/>
    <w:basedOn w:val="1"/>
    <w:qFormat/>
    <w:uiPriority w:val="1"/>
    <w:pPr>
      <w:spacing w:before="276"/>
      <w:ind w:left="3288" w:hanging="850"/>
    </w:pPr>
    <w:rPr>
      <w:rFonts w:ascii="Times New Roman" w:hAnsi="Times New Roman" w:eastAsia="Times New Roman" w:cs="Times New Roman"/>
      <w:sz w:val="24"/>
      <w:szCs w:val="24"/>
      <w:lang w:val="id" w:eastAsia="en-US" w:bidi="ar-SA"/>
    </w:rPr>
  </w:style>
  <w:style w:type="paragraph" w:styleId="13">
    <w:name w:val="toc 7"/>
    <w:basedOn w:val="1"/>
    <w:qFormat/>
    <w:uiPriority w:val="1"/>
    <w:pPr>
      <w:spacing w:before="276"/>
      <w:ind w:left="3288" w:hanging="850"/>
    </w:pPr>
    <w:rPr>
      <w:rFonts w:ascii="Times New Roman" w:hAnsi="Times New Roman" w:eastAsia="Times New Roman" w:cs="Times New Roman"/>
      <w:i/>
      <w:iCs/>
      <w:sz w:val="24"/>
      <w:szCs w:val="24"/>
      <w:lang w:val="id" w:eastAsia="en-US" w:bidi="ar-SA"/>
    </w:rPr>
  </w:style>
  <w:style w:type="table" w:customStyle="1" w:styleId="14">
    <w:name w:val="Table Normal1"/>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pPr>
      <w:ind w:left="1315" w:hanging="721"/>
    </w:pPr>
    <w:rPr>
      <w:rFonts w:ascii="Times New Roman" w:hAnsi="Times New Roman" w:eastAsia="Times New Roman" w:cs="Times New Roman"/>
      <w:lang w:val="id" w:eastAsia="en-US" w:bidi="ar-SA"/>
    </w:rPr>
  </w:style>
  <w:style w:type="paragraph" w:customStyle="1" w:styleId="16">
    <w:name w:val="Table Paragraph"/>
    <w:basedOn w:val="1"/>
    <w:qFormat/>
    <w:uiPriority w:val="1"/>
    <w:pPr>
      <w:ind w:left="107"/>
    </w:pPr>
    <w:rPr>
      <w:rFonts w:ascii="Times New Roman" w:hAnsi="Times New Roman" w:eastAsia="Times New Roman" w:cs="Times New Roman"/>
      <w:lang w:val="id" w:eastAsia="en-US" w:bidi="ar-SA"/>
    </w:rPr>
  </w:style>
</w:styles>
</file>

<file path=word/_rels/document.xml.rels><?xml version="1.0" encoding="UTF-8" standalone="yes"?>
<Relationships xmlns="http://schemas.openxmlformats.org/package/2006/relationships"><Relationship Id="rId99" Type="http://schemas.openxmlformats.org/officeDocument/2006/relationships/header" Target="header47.xml"/><Relationship Id="rId98" Type="http://schemas.openxmlformats.org/officeDocument/2006/relationships/footer" Target="footer48.xml"/><Relationship Id="rId97" Type="http://schemas.openxmlformats.org/officeDocument/2006/relationships/header" Target="header46.xml"/><Relationship Id="rId96" Type="http://schemas.openxmlformats.org/officeDocument/2006/relationships/footer" Target="footer47.xml"/><Relationship Id="rId95" Type="http://schemas.openxmlformats.org/officeDocument/2006/relationships/header" Target="header45.xml"/><Relationship Id="rId94" Type="http://schemas.openxmlformats.org/officeDocument/2006/relationships/footer" Target="footer46.xml"/><Relationship Id="rId93" Type="http://schemas.openxmlformats.org/officeDocument/2006/relationships/header" Target="header44.xml"/><Relationship Id="rId92" Type="http://schemas.openxmlformats.org/officeDocument/2006/relationships/footer" Target="footer45.xml"/><Relationship Id="rId91" Type="http://schemas.openxmlformats.org/officeDocument/2006/relationships/header" Target="header43.xml"/><Relationship Id="rId90" Type="http://schemas.openxmlformats.org/officeDocument/2006/relationships/footer" Target="footer44.xml"/><Relationship Id="rId9" Type="http://schemas.openxmlformats.org/officeDocument/2006/relationships/header" Target="header2.xml"/><Relationship Id="rId89" Type="http://schemas.openxmlformats.org/officeDocument/2006/relationships/header" Target="header42.xml"/><Relationship Id="rId88" Type="http://schemas.openxmlformats.org/officeDocument/2006/relationships/footer" Target="footer43.xml"/><Relationship Id="rId87" Type="http://schemas.openxmlformats.org/officeDocument/2006/relationships/header" Target="header41.xml"/><Relationship Id="rId86" Type="http://schemas.openxmlformats.org/officeDocument/2006/relationships/footer" Target="footer42.xml"/><Relationship Id="rId85" Type="http://schemas.openxmlformats.org/officeDocument/2006/relationships/header" Target="header40.xml"/><Relationship Id="rId84" Type="http://schemas.openxmlformats.org/officeDocument/2006/relationships/footer" Target="footer41.xml"/><Relationship Id="rId83" Type="http://schemas.openxmlformats.org/officeDocument/2006/relationships/header" Target="header39.xml"/><Relationship Id="rId82" Type="http://schemas.openxmlformats.org/officeDocument/2006/relationships/footer" Target="footer40.xml"/><Relationship Id="rId81" Type="http://schemas.openxmlformats.org/officeDocument/2006/relationships/header" Target="header38.xml"/><Relationship Id="rId80" Type="http://schemas.openxmlformats.org/officeDocument/2006/relationships/footer" Target="footer39.xml"/><Relationship Id="rId8" Type="http://schemas.openxmlformats.org/officeDocument/2006/relationships/footer" Target="footer3.xml"/><Relationship Id="rId79" Type="http://schemas.openxmlformats.org/officeDocument/2006/relationships/header" Target="header37.xml"/><Relationship Id="rId78" Type="http://schemas.openxmlformats.org/officeDocument/2006/relationships/footer" Target="footer38.xml"/><Relationship Id="rId77" Type="http://schemas.openxmlformats.org/officeDocument/2006/relationships/header" Target="header36.xml"/><Relationship Id="rId76" Type="http://schemas.openxmlformats.org/officeDocument/2006/relationships/footer" Target="footer37.xml"/><Relationship Id="rId75" Type="http://schemas.openxmlformats.org/officeDocument/2006/relationships/header" Target="header35.xml"/><Relationship Id="rId74" Type="http://schemas.openxmlformats.org/officeDocument/2006/relationships/footer" Target="footer36.xml"/><Relationship Id="rId73" Type="http://schemas.openxmlformats.org/officeDocument/2006/relationships/header" Target="header34.xml"/><Relationship Id="rId72" Type="http://schemas.openxmlformats.org/officeDocument/2006/relationships/footer" Target="footer35.xml"/><Relationship Id="rId71" Type="http://schemas.openxmlformats.org/officeDocument/2006/relationships/header" Target="header33.xml"/><Relationship Id="rId70" Type="http://schemas.openxmlformats.org/officeDocument/2006/relationships/footer" Target="footer34.xml"/><Relationship Id="rId7" Type="http://schemas.openxmlformats.org/officeDocument/2006/relationships/header" Target="header1.xml"/><Relationship Id="rId69" Type="http://schemas.openxmlformats.org/officeDocument/2006/relationships/header" Target="header32.xml"/><Relationship Id="rId68" Type="http://schemas.openxmlformats.org/officeDocument/2006/relationships/footer" Target="footer33.xml"/><Relationship Id="rId67" Type="http://schemas.openxmlformats.org/officeDocument/2006/relationships/header" Target="header31.xml"/><Relationship Id="rId66" Type="http://schemas.openxmlformats.org/officeDocument/2006/relationships/footer" Target="footer32.xml"/><Relationship Id="rId65" Type="http://schemas.openxmlformats.org/officeDocument/2006/relationships/header" Target="header30.xml"/><Relationship Id="rId64" Type="http://schemas.openxmlformats.org/officeDocument/2006/relationships/footer" Target="footer31.xml"/><Relationship Id="rId63" Type="http://schemas.openxmlformats.org/officeDocument/2006/relationships/header" Target="header29.xml"/><Relationship Id="rId62" Type="http://schemas.openxmlformats.org/officeDocument/2006/relationships/footer" Target="footer30.xml"/><Relationship Id="rId61" Type="http://schemas.openxmlformats.org/officeDocument/2006/relationships/header" Target="header28.xml"/><Relationship Id="rId60" Type="http://schemas.openxmlformats.org/officeDocument/2006/relationships/footer" Target="footer29.xml"/><Relationship Id="rId6" Type="http://schemas.openxmlformats.org/officeDocument/2006/relationships/footer" Target="footer2.xml"/><Relationship Id="rId59" Type="http://schemas.openxmlformats.org/officeDocument/2006/relationships/header" Target="header27.xml"/><Relationship Id="rId58" Type="http://schemas.openxmlformats.org/officeDocument/2006/relationships/footer" Target="footer28.xml"/><Relationship Id="rId57" Type="http://schemas.openxmlformats.org/officeDocument/2006/relationships/header" Target="header26.xml"/><Relationship Id="rId56" Type="http://schemas.openxmlformats.org/officeDocument/2006/relationships/footer" Target="footer27.xml"/><Relationship Id="rId55" Type="http://schemas.openxmlformats.org/officeDocument/2006/relationships/header" Target="header25.xml"/><Relationship Id="rId54" Type="http://schemas.openxmlformats.org/officeDocument/2006/relationships/footer" Target="footer26.xml"/><Relationship Id="rId53" Type="http://schemas.openxmlformats.org/officeDocument/2006/relationships/header" Target="header24.xml"/><Relationship Id="rId52" Type="http://schemas.openxmlformats.org/officeDocument/2006/relationships/footer" Target="footer25.xml"/><Relationship Id="rId51" Type="http://schemas.openxmlformats.org/officeDocument/2006/relationships/header" Target="header23.xml"/><Relationship Id="rId50" Type="http://schemas.openxmlformats.org/officeDocument/2006/relationships/footer" Target="footer24.xml"/><Relationship Id="rId5" Type="http://schemas.openxmlformats.org/officeDocument/2006/relationships/footer" Target="footer1.xml"/><Relationship Id="rId49" Type="http://schemas.openxmlformats.org/officeDocument/2006/relationships/header" Target="header22.xml"/><Relationship Id="rId48" Type="http://schemas.openxmlformats.org/officeDocument/2006/relationships/footer" Target="footer23.xml"/><Relationship Id="rId47" Type="http://schemas.openxmlformats.org/officeDocument/2006/relationships/header" Target="header21.xml"/><Relationship Id="rId46" Type="http://schemas.openxmlformats.org/officeDocument/2006/relationships/footer" Target="footer22.xml"/><Relationship Id="rId45" Type="http://schemas.openxmlformats.org/officeDocument/2006/relationships/header" Target="header20.xml"/><Relationship Id="rId44" Type="http://schemas.openxmlformats.org/officeDocument/2006/relationships/footer" Target="footer21.xml"/><Relationship Id="rId43" Type="http://schemas.openxmlformats.org/officeDocument/2006/relationships/header" Target="header19.xml"/><Relationship Id="rId42" Type="http://schemas.openxmlformats.org/officeDocument/2006/relationships/footer" Target="footer20.xml"/><Relationship Id="rId41" Type="http://schemas.openxmlformats.org/officeDocument/2006/relationships/header" Target="header18.xml"/><Relationship Id="rId40" Type="http://schemas.openxmlformats.org/officeDocument/2006/relationships/footer" Target="footer19.xml"/><Relationship Id="rId4" Type="http://schemas.openxmlformats.org/officeDocument/2006/relationships/endnotes" Target="endnotes.xml"/><Relationship Id="rId39" Type="http://schemas.openxmlformats.org/officeDocument/2006/relationships/header" Target="header17.xml"/><Relationship Id="rId38" Type="http://schemas.openxmlformats.org/officeDocument/2006/relationships/footer" Target="footer18.xml"/><Relationship Id="rId37" Type="http://schemas.openxmlformats.org/officeDocument/2006/relationships/header" Target="header16.xml"/><Relationship Id="rId36" Type="http://schemas.openxmlformats.org/officeDocument/2006/relationships/footer" Target="footer17.xml"/><Relationship Id="rId35" Type="http://schemas.openxmlformats.org/officeDocument/2006/relationships/header" Target="header15.xml"/><Relationship Id="rId34" Type="http://schemas.openxmlformats.org/officeDocument/2006/relationships/footer" Target="footer16.xml"/><Relationship Id="rId33" Type="http://schemas.openxmlformats.org/officeDocument/2006/relationships/header" Target="header14.xml"/><Relationship Id="rId32" Type="http://schemas.openxmlformats.org/officeDocument/2006/relationships/footer" Target="footer15.xml"/><Relationship Id="rId31" Type="http://schemas.openxmlformats.org/officeDocument/2006/relationships/header" Target="header13.xml"/><Relationship Id="rId30" Type="http://schemas.openxmlformats.org/officeDocument/2006/relationships/footer" Target="footer14.xml"/><Relationship Id="rId3" Type="http://schemas.openxmlformats.org/officeDocument/2006/relationships/footnotes" Target="footnotes.xml"/><Relationship Id="rId29" Type="http://schemas.openxmlformats.org/officeDocument/2006/relationships/header" Target="header12.xml"/><Relationship Id="rId28" Type="http://schemas.openxmlformats.org/officeDocument/2006/relationships/footer" Target="footer13.xml"/><Relationship Id="rId27" Type="http://schemas.openxmlformats.org/officeDocument/2006/relationships/header" Target="header11.xml"/><Relationship Id="rId26" Type="http://schemas.openxmlformats.org/officeDocument/2006/relationships/footer" Target="footer12.xml"/><Relationship Id="rId25" Type="http://schemas.openxmlformats.org/officeDocument/2006/relationships/header" Target="header10.xml"/><Relationship Id="rId24" Type="http://schemas.openxmlformats.org/officeDocument/2006/relationships/footer" Target="footer11.xml"/><Relationship Id="rId23" Type="http://schemas.openxmlformats.org/officeDocument/2006/relationships/header" Target="header9.xml"/><Relationship Id="rId22" Type="http://schemas.openxmlformats.org/officeDocument/2006/relationships/footer" Target="footer10.xml"/><Relationship Id="rId21" Type="http://schemas.openxmlformats.org/officeDocument/2006/relationships/header" Target="header8.xml"/><Relationship Id="rId20" Type="http://schemas.openxmlformats.org/officeDocument/2006/relationships/footer" Target="footer9.xml"/><Relationship Id="rId2" Type="http://schemas.openxmlformats.org/officeDocument/2006/relationships/settings" Target="settings.xml"/><Relationship Id="rId199" Type="http://schemas.openxmlformats.org/officeDocument/2006/relationships/fontTable" Target="fontTable.xml"/><Relationship Id="rId198" Type="http://schemas.openxmlformats.org/officeDocument/2006/relationships/numbering" Target="numbering.xml"/><Relationship Id="rId197" Type="http://schemas.openxmlformats.org/officeDocument/2006/relationships/customXml" Target="../customXml/item1.xml"/><Relationship Id="rId196" Type="http://schemas.openxmlformats.org/officeDocument/2006/relationships/image" Target="media/image49.jpeg"/><Relationship Id="rId195" Type="http://schemas.openxmlformats.org/officeDocument/2006/relationships/image" Target="media/image48.jpeg"/><Relationship Id="rId194" Type="http://schemas.openxmlformats.org/officeDocument/2006/relationships/image" Target="media/image47.jpeg"/><Relationship Id="rId193" Type="http://schemas.openxmlformats.org/officeDocument/2006/relationships/image" Target="media/image46.jpeg"/><Relationship Id="rId192" Type="http://schemas.openxmlformats.org/officeDocument/2006/relationships/image" Target="media/image45.jpeg"/><Relationship Id="rId191" Type="http://schemas.openxmlformats.org/officeDocument/2006/relationships/image" Target="media/image44.jpeg"/><Relationship Id="rId190" Type="http://schemas.openxmlformats.org/officeDocument/2006/relationships/image" Target="media/image43.jpeg"/><Relationship Id="rId19" Type="http://schemas.openxmlformats.org/officeDocument/2006/relationships/header" Target="header7.xml"/><Relationship Id="rId189" Type="http://schemas.openxmlformats.org/officeDocument/2006/relationships/image" Target="media/image42.jpeg"/><Relationship Id="rId188" Type="http://schemas.openxmlformats.org/officeDocument/2006/relationships/image" Target="media/image41.jpeg"/><Relationship Id="rId187" Type="http://schemas.openxmlformats.org/officeDocument/2006/relationships/image" Target="media/image40.jpeg"/><Relationship Id="rId186" Type="http://schemas.openxmlformats.org/officeDocument/2006/relationships/image" Target="media/image39.jpeg"/><Relationship Id="rId185" Type="http://schemas.openxmlformats.org/officeDocument/2006/relationships/image" Target="media/image38.jpeg"/><Relationship Id="rId184" Type="http://schemas.openxmlformats.org/officeDocument/2006/relationships/image" Target="media/image37.jpeg"/><Relationship Id="rId183" Type="http://schemas.openxmlformats.org/officeDocument/2006/relationships/image" Target="media/image36.jpeg"/><Relationship Id="rId182" Type="http://schemas.openxmlformats.org/officeDocument/2006/relationships/image" Target="media/image35.jpeg"/><Relationship Id="rId181" Type="http://schemas.openxmlformats.org/officeDocument/2006/relationships/image" Target="media/image34.jpeg"/><Relationship Id="rId180" Type="http://schemas.openxmlformats.org/officeDocument/2006/relationships/image" Target="media/image33.jpeg"/><Relationship Id="rId18" Type="http://schemas.openxmlformats.org/officeDocument/2006/relationships/footer" Target="footer8.xml"/><Relationship Id="rId179" Type="http://schemas.openxmlformats.org/officeDocument/2006/relationships/image" Target="media/image32.jpeg"/><Relationship Id="rId178" Type="http://schemas.openxmlformats.org/officeDocument/2006/relationships/image" Target="media/image31.jpeg"/><Relationship Id="rId177" Type="http://schemas.openxmlformats.org/officeDocument/2006/relationships/image" Target="media/image30.jpeg"/><Relationship Id="rId176" Type="http://schemas.openxmlformats.org/officeDocument/2006/relationships/image" Target="media/image29.jpeg"/><Relationship Id="rId175" Type="http://schemas.openxmlformats.org/officeDocument/2006/relationships/image" Target="media/image28.jpeg"/><Relationship Id="rId174" Type="http://schemas.openxmlformats.org/officeDocument/2006/relationships/image" Target="media/image27.jpeg"/><Relationship Id="rId173" Type="http://schemas.openxmlformats.org/officeDocument/2006/relationships/image" Target="media/image26.jpeg"/><Relationship Id="rId172" Type="http://schemas.openxmlformats.org/officeDocument/2006/relationships/image" Target="media/image25.jpeg"/><Relationship Id="rId171" Type="http://schemas.openxmlformats.org/officeDocument/2006/relationships/image" Target="media/image24.jpeg"/><Relationship Id="rId170" Type="http://schemas.openxmlformats.org/officeDocument/2006/relationships/image" Target="media/image23.jpeg"/><Relationship Id="rId17" Type="http://schemas.openxmlformats.org/officeDocument/2006/relationships/header" Target="header6.xml"/><Relationship Id="rId169" Type="http://schemas.openxmlformats.org/officeDocument/2006/relationships/image" Target="media/image22.jpeg"/><Relationship Id="rId168" Type="http://schemas.openxmlformats.org/officeDocument/2006/relationships/image" Target="media/image21.jpeg"/><Relationship Id="rId167" Type="http://schemas.openxmlformats.org/officeDocument/2006/relationships/image" Target="media/image20.jpeg"/><Relationship Id="rId166" Type="http://schemas.openxmlformats.org/officeDocument/2006/relationships/image" Target="media/image19.jpeg"/><Relationship Id="rId165" Type="http://schemas.openxmlformats.org/officeDocument/2006/relationships/image" Target="media/image18.jpeg"/><Relationship Id="rId164" Type="http://schemas.openxmlformats.org/officeDocument/2006/relationships/image" Target="media/image17.jpeg"/><Relationship Id="rId163" Type="http://schemas.openxmlformats.org/officeDocument/2006/relationships/image" Target="media/image16.jpeg"/><Relationship Id="rId162" Type="http://schemas.openxmlformats.org/officeDocument/2006/relationships/image" Target="media/image15.jpeg"/><Relationship Id="rId161" Type="http://schemas.openxmlformats.org/officeDocument/2006/relationships/image" Target="media/image14.jpeg"/><Relationship Id="rId160" Type="http://schemas.openxmlformats.org/officeDocument/2006/relationships/image" Target="media/image13.jpeg"/><Relationship Id="rId16" Type="http://schemas.openxmlformats.org/officeDocument/2006/relationships/footer" Target="footer7.xml"/><Relationship Id="rId159" Type="http://schemas.openxmlformats.org/officeDocument/2006/relationships/image" Target="media/image12.jpeg"/><Relationship Id="rId158" Type="http://schemas.openxmlformats.org/officeDocument/2006/relationships/image" Target="media/image11.jpeg"/><Relationship Id="rId157" Type="http://schemas.openxmlformats.org/officeDocument/2006/relationships/image" Target="media/image10.jpeg"/><Relationship Id="rId156" Type="http://schemas.openxmlformats.org/officeDocument/2006/relationships/image" Target="media/image9.jpeg"/><Relationship Id="rId155" Type="http://schemas.openxmlformats.org/officeDocument/2006/relationships/image" Target="media/image8.jpeg"/><Relationship Id="rId154" Type="http://schemas.openxmlformats.org/officeDocument/2006/relationships/image" Target="media/image7.jpeg"/><Relationship Id="rId153" Type="http://schemas.openxmlformats.org/officeDocument/2006/relationships/image" Target="media/image6.jpeg"/><Relationship Id="rId152" Type="http://schemas.openxmlformats.org/officeDocument/2006/relationships/image" Target="media/image5.jpeg"/><Relationship Id="rId151" Type="http://schemas.openxmlformats.org/officeDocument/2006/relationships/image" Target="media/image4.jpeg"/><Relationship Id="rId150" Type="http://schemas.openxmlformats.org/officeDocument/2006/relationships/image" Target="media/image3.jpeg"/><Relationship Id="rId15" Type="http://schemas.openxmlformats.org/officeDocument/2006/relationships/header" Target="header5.xml"/><Relationship Id="rId149" Type="http://schemas.openxmlformats.org/officeDocument/2006/relationships/image" Target="media/image2.jpeg"/><Relationship Id="rId148" Type="http://schemas.openxmlformats.org/officeDocument/2006/relationships/image" Target="media/image1.jpeg"/><Relationship Id="rId147" Type="http://schemas.openxmlformats.org/officeDocument/2006/relationships/theme" Target="theme/theme1.xml"/><Relationship Id="rId146" Type="http://schemas.openxmlformats.org/officeDocument/2006/relationships/footer" Target="footer72.xml"/><Relationship Id="rId145" Type="http://schemas.openxmlformats.org/officeDocument/2006/relationships/header" Target="header70.xml"/><Relationship Id="rId144" Type="http://schemas.openxmlformats.org/officeDocument/2006/relationships/footer" Target="footer71.xml"/><Relationship Id="rId143" Type="http://schemas.openxmlformats.org/officeDocument/2006/relationships/header" Target="header69.xml"/><Relationship Id="rId142" Type="http://schemas.openxmlformats.org/officeDocument/2006/relationships/footer" Target="footer70.xml"/><Relationship Id="rId141" Type="http://schemas.openxmlformats.org/officeDocument/2006/relationships/header" Target="header68.xml"/><Relationship Id="rId140" Type="http://schemas.openxmlformats.org/officeDocument/2006/relationships/footer" Target="footer69.xml"/><Relationship Id="rId14" Type="http://schemas.openxmlformats.org/officeDocument/2006/relationships/footer" Target="footer6.xml"/><Relationship Id="rId139" Type="http://schemas.openxmlformats.org/officeDocument/2006/relationships/header" Target="header67.xml"/><Relationship Id="rId138" Type="http://schemas.openxmlformats.org/officeDocument/2006/relationships/footer" Target="footer68.xml"/><Relationship Id="rId137" Type="http://schemas.openxmlformats.org/officeDocument/2006/relationships/header" Target="header66.xml"/><Relationship Id="rId136" Type="http://schemas.openxmlformats.org/officeDocument/2006/relationships/footer" Target="footer67.xml"/><Relationship Id="rId135" Type="http://schemas.openxmlformats.org/officeDocument/2006/relationships/header" Target="header65.xml"/><Relationship Id="rId134" Type="http://schemas.openxmlformats.org/officeDocument/2006/relationships/footer" Target="footer66.xml"/><Relationship Id="rId133" Type="http://schemas.openxmlformats.org/officeDocument/2006/relationships/header" Target="header64.xml"/><Relationship Id="rId132" Type="http://schemas.openxmlformats.org/officeDocument/2006/relationships/footer" Target="footer65.xml"/><Relationship Id="rId131" Type="http://schemas.openxmlformats.org/officeDocument/2006/relationships/header" Target="header63.xml"/><Relationship Id="rId130" Type="http://schemas.openxmlformats.org/officeDocument/2006/relationships/footer" Target="footer64.xml"/><Relationship Id="rId13" Type="http://schemas.openxmlformats.org/officeDocument/2006/relationships/header" Target="header4.xml"/><Relationship Id="rId129" Type="http://schemas.openxmlformats.org/officeDocument/2006/relationships/header" Target="header62.xml"/><Relationship Id="rId128" Type="http://schemas.openxmlformats.org/officeDocument/2006/relationships/footer" Target="footer63.xml"/><Relationship Id="rId127" Type="http://schemas.openxmlformats.org/officeDocument/2006/relationships/header" Target="header61.xml"/><Relationship Id="rId126" Type="http://schemas.openxmlformats.org/officeDocument/2006/relationships/footer" Target="footer62.xml"/><Relationship Id="rId125" Type="http://schemas.openxmlformats.org/officeDocument/2006/relationships/header" Target="header60.xml"/><Relationship Id="rId124" Type="http://schemas.openxmlformats.org/officeDocument/2006/relationships/footer" Target="footer61.xml"/><Relationship Id="rId123" Type="http://schemas.openxmlformats.org/officeDocument/2006/relationships/header" Target="header59.xml"/><Relationship Id="rId122" Type="http://schemas.openxmlformats.org/officeDocument/2006/relationships/footer" Target="footer60.xml"/><Relationship Id="rId121" Type="http://schemas.openxmlformats.org/officeDocument/2006/relationships/header" Target="header58.xml"/><Relationship Id="rId120" Type="http://schemas.openxmlformats.org/officeDocument/2006/relationships/footer" Target="footer59.xml"/><Relationship Id="rId12" Type="http://schemas.openxmlformats.org/officeDocument/2006/relationships/footer" Target="footer5.xml"/><Relationship Id="rId119" Type="http://schemas.openxmlformats.org/officeDocument/2006/relationships/header" Target="header57.xml"/><Relationship Id="rId118" Type="http://schemas.openxmlformats.org/officeDocument/2006/relationships/footer" Target="footer58.xml"/><Relationship Id="rId117" Type="http://schemas.openxmlformats.org/officeDocument/2006/relationships/header" Target="header56.xml"/><Relationship Id="rId116" Type="http://schemas.openxmlformats.org/officeDocument/2006/relationships/footer" Target="footer57.xml"/><Relationship Id="rId115" Type="http://schemas.openxmlformats.org/officeDocument/2006/relationships/header" Target="header55.xml"/><Relationship Id="rId114" Type="http://schemas.openxmlformats.org/officeDocument/2006/relationships/footer" Target="footer56.xml"/><Relationship Id="rId113" Type="http://schemas.openxmlformats.org/officeDocument/2006/relationships/header" Target="header54.xml"/><Relationship Id="rId112" Type="http://schemas.openxmlformats.org/officeDocument/2006/relationships/footer" Target="footer55.xml"/><Relationship Id="rId111" Type="http://schemas.openxmlformats.org/officeDocument/2006/relationships/header" Target="header53.xml"/><Relationship Id="rId110" Type="http://schemas.openxmlformats.org/officeDocument/2006/relationships/footer" Target="footer54.xml"/><Relationship Id="rId11" Type="http://schemas.openxmlformats.org/officeDocument/2006/relationships/header" Target="header3.xml"/><Relationship Id="rId109" Type="http://schemas.openxmlformats.org/officeDocument/2006/relationships/header" Target="header52.xml"/><Relationship Id="rId108" Type="http://schemas.openxmlformats.org/officeDocument/2006/relationships/footer" Target="footer53.xml"/><Relationship Id="rId107" Type="http://schemas.openxmlformats.org/officeDocument/2006/relationships/header" Target="header51.xml"/><Relationship Id="rId106" Type="http://schemas.openxmlformats.org/officeDocument/2006/relationships/footer" Target="footer52.xml"/><Relationship Id="rId105" Type="http://schemas.openxmlformats.org/officeDocument/2006/relationships/header" Target="header50.xml"/><Relationship Id="rId104" Type="http://schemas.openxmlformats.org/officeDocument/2006/relationships/footer" Target="footer51.xml"/><Relationship Id="rId103" Type="http://schemas.openxmlformats.org/officeDocument/2006/relationships/header" Target="header49.xml"/><Relationship Id="rId102" Type="http://schemas.openxmlformats.org/officeDocument/2006/relationships/footer" Target="footer50.xml"/><Relationship Id="rId101" Type="http://schemas.openxmlformats.org/officeDocument/2006/relationships/header" Target="header48.xml"/><Relationship Id="rId100" Type="http://schemas.openxmlformats.org/officeDocument/2006/relationships/footer" Target="footer49.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2107"/>
    <customShpInfo spid="_x0000_s2108"/>
    <customShpInfo spid="_x0000_s2109"/>
    <customShpInfo spid="_x0000_s2110"/>
    <customShpInfo spid="_x0000_s2111"/>
    <customShpInfo spid="_x0000_s2112"/>
    <customShpInfo spid="_x0000_s2113"/>
    <customShpInfo spid="_x0000_s2114"/>
    <customShpInfo spid="_x0000_s2115"/>
    <customShpInfo spid="_x0000_s2116"/>
    <customShpInfo spid="_x0000_s2117"/>
    <customShpInfo spid="_x0000_s2118"/>
    <customShpInfo spid="_x0000_s2119"/>
    <customShpInfo spid="_x0000_s2120"/>
    <customShpInfo spid="_x0000_s2121"/>
    <customShpInfo spid="_x0000_s212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86</Pages>
  <TotalTime>0</TotalTime>
  <ScaleCrop>false</ScaleCrop>
  <LinksUpToDate>false</LinksUpToDate>
  <Application>WPS Office_12.2.0.17562_F1E327BC-269C-435d-A152-05C5408002CA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2024-08-20T07:13:00Z</dcterms:created>
  <dc:creator>Wisnu Arya</dc:creator>
  <cp:lastModifiedBy>WPS_1707985092</cp:lastModifiedBy>
  <dcterms:modified xsi:type="dcterms:W3CDTF">2024-08-20T07:14:35Z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2024-08-20T00:00:00Z</vt:filetime>
  </property>
  <property fmtid="{D5CDD505-2E9C-101B-9397-08002B2CF9AE}" pid="3" name="Creator">
    <vt:lpwstr>WPS Writer</vt:lpwstr>
  </property>
  <property fmtid="{D5CDD505-2E9C-101B-9397-08002B2CF9AE}" pid="4" name="LastSaved">
    <vt:filetime>2024-08-20T00:00:00Z</vt:filetime>
  </property>
  <property fmtid="{D5CDD505-2E9C-101B-9397-08002B2CF9AE}" pid="5" name="KSOProductBuildVer">
    <vt:lpwstr>1033-12.2.0.17562</vt:lpwstr>
  </property>
  <property fmtid="{D5CDD505-2E9C-101B-9397-08002B2CF9AE}" pid="6" name="ICV">
    <vt:lpwstr>0F817F3149024BB98F6264D6D4C702C3_12</vt:lpwstr>
  </property>
</Properties>
</file>